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fa2c0" w14:textId="46fa2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по инвестициям и развитию Республики Казахстан от 27 ноября 2018 года № 822 "Об утверждении стандарта государственной услуги "Постановка на учет и снятие с учета опасных технических устройств"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индустрии и инфраструктурного развития Республики Казахстан от 30 июля 2019 года № 580. Зарегистрирован в Министерстве юстиции Республики Казахстан 31 июля 2019 года № 19152. Утратил силу приказом Министра индустрии и инфраструктурного развития Республики Казахстан от 24 апреля 2020 года № 229.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индустрии и инфраструктурного развития РК от 24.04.2020 </w:t>
      </w:r>
      <w:r>
        <w:rPr>
          <w:rFonts w:ascii="Times New Roman"/>
          <w:b w:val="false"/>
          <w:i w:val="false"/>
          <w:color w:val="ff0000"/>
          <w:sz w:val="28"/>
        </w:rPr>
        <w:t>№ 229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27 ноября 2018 года № 822 "Об утверждении стандарта государственной услуги "Постановка на учет и снятие с учета опасных технических устройств" (зарегистрирован в Реестре государственной регистрации нормативных правовых актов за № 17845, опубликован 12 декабря 2018 года в Эталонном контрольном банке нормативных правовых актов Республики Казахстан)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"Постановка на учет и снятие с учета опасных технических устройств":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Стандарт государственной услуги разработан Министерством индустрии и инфраструктурного развития Республики Казахстан (далее – Министерство).";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Адреса мест оказания государственной услуги размещены на интернет-ресурсах: comprom.miid.gov.kz.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13. Контактные телефоны справочных служб по вопросам оказания государственной услуги размещены на интернет-ресурсе услугодателя: comprom.miid.gov.kz.".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индустриального развития и промышленной безопасности Министерства индустрии и инфраструктурного развития Республики Казахстан в установленном законодательством порядке обеспечить: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индустрии и инфраструктурного развития Республики Казахстан.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индустрии и инфраструктурного развития Республики Казахстан.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индустрии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Скляр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цифрового развития, инноваций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 аэрокосмической промышленности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"____" __________ 2019 года</w:t>
      </w:r>
    </w:p>
    <w:bookmarkEnd w:id="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