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43a9f" w14:textId="4843a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27 апреля 2015 года № 362 "Об утверждении Регламентов государственных услуг в сфере регулирования естественных монополий"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29 июля 2019 года № 71. Зарегистрирован в Министерстве юстиции Республики Казахстан 31 июля 2019 года № 19153. Утратил силу приказом Министра национальной экономики Республики Казахстан от 5 июня 2020 года № 47.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05.06.2020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27 апреля 2015 года № 362 "Об утверждении Регламентов государственных услуг в сфере регулирования естественных монополий" (зарегистрирован в Реестре государственной регистрации нормативных правовых актов за № 11214, опубликован 22 июня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7-2)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регламент государственной услуги "Включение и исключение из Государственного регистра субъектов естественных монополий", утвержденный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 естественных монополий, защите конкуренции и прав потребителей Министерства национальной экономики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национальной экономики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2019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2015 года № 362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"Включение и исключение из Государственного регистра субъектов естественных монополий"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"Включение и исключение из Государственного регистра субъектов естественных монополий"  (далее – государственная услуга) оказывается Комитетом по регулированию естественных монополий, защите конкуренции и прав потребителей Министерства национальной экономики и его территориальными органами (далее 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"Включение и исключение из Государственного регистра субъектов естественных монополий", утвержденным приказом Министра национальной экономики Республики Казахстан от 20 марта 2015 года № 245 (зарегистрирован в Реестре государственной регистрации нормативных правовых актов за № 11019) (далее – Стандарт).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осуществляется через веб-портал "электронного правительства" www.egov.kz (далее – портал).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свидетельство о включении или исключении из Государственного регистра субъектов естественных монополий либо мотивированный ответ об отказе в оказании государственной услуги в электронной форме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соответствующего заявления услугополучателя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 услугодатель отказывает в приеме заявления.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 в части включения в Государственный регистр субъектов естественных монополий, длительность выполнения: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подача заявления на получение и выдача результатов государственной услуги услугополучателем на портале;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выполнения – 30 (тридцать) минут.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процедур (действий), входящих в состав процесса оказания государственной услуги в части исключения из Государственного регистра субъектов естественных монополий, длительность выполнения: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регистрация заявления на получение государственной услуги, поступившего через портал, производится услугодателем в день поступления;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выполнения – 15 (пятнадцать) минут.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рассмотрение документов услугополучателя руководителем услугодателя и передача заместителю(-ям) руководителя услугодателя на рассмотрение;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выполнения – 20 (двадцать) минут.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рассмотрение документов услугополучателя заместителем(-ями) руководителя услугодателя и передача руководителю(-ям) управления услугодателя на исполнение;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выполнения – 15 (пятнадцать) минут.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рассмотрение документов услугополучателя  руководителем(-ями) управления услугодателя и передача работнику управления услугодателя на исполнение;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выполнения – 15 (пятнадцать) минут.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5 – рассмотрение документов услугополучателя работником управления услугодателя, подготовка свидетельства об исключении из Государственного регистра субъектов естественных монополий либо мотивированного ответа об отказе в оказании государственной услуги в электронной форме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выполнения – 1 (один) рабочий день.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числе, рассмотрение документов услугополучателя работниками отраслевого управления услугодателя, подготовка заключения об исключении из Государственного регистра субъектов естественных монополий либо мотивированного ответа об отказе в оказании государственной услуги в электронной форме по основаниям, предусмотренным пунктом 10 Стандарта;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выполнения – 4 (четыре) часа.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6 – согласование руководителем управления услугодателя свидетельства об исключении из Государственного регистра субъектов естественных монополий либо мотивированного ответа об отказе в оказании государственной услуги в электронной форме по основаниям, предусмотренным пунктом 10 Стандарта;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выполнения – 30 (тридцать) минут.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7 – согласование заместителем руководителя управления услугодателя свидетельства об исключении из Государственного регистра субъектов естественных монополий либо мотивированного ответа об отказе в оказании государственной услуги в электронной форме по основаниям, предусмотренным пунктом 10 Стандарта;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выполнения – 30 (тридцать) минут.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8 – подписание руководителем услугодателя свидетельства об исключении из Государственного регистра субъектов естественных монополий либо мотивированного ответа об отказе в оказании государственной услуги в электронной форме по основаниям, предусмотренным пунктом 10 Стандарта;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выполнения – 30 (тридцать) минут.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процедуры (действия) по оказанию государственной услуги, который служит основанием для начала выполнения следующей процедуры (действия), являются: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на портале;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ознакомленная и наложенная резолюция руководителя;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ознакомленная и наложенная резолюция заместителя руководителя;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документов руководителем управления и передача работнику управления на исполнение;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представленных документов на полноту и достоверность;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результат оказания государственной услуги – свидетельство об исключения из Государственного регистра субъектов естественных монополий либо мотивированный отказ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9"/>
    <w:bookmarkStart w:name="z5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управления услугодателя;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управления услугодателя;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работник отраслевого управления услугодателя.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последовательности процедур (действий) прохождения каждой процедуры (действия) указано в приложении к настоящему регламенту государственной услуги.</w:t>
      </w:r>
    </w:p>
    <w:bookmarkEnd w:id="58"/>
    <w:bookmarkStart w:name="z6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иными услугодателями, а также порядка использования информационных систем в процессе оказания государственной услуги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к услугодателю, длительность обработки заявления услугополучателя: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услугополучатель подает заявление через портал;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работы указан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сроки, указанные в пункте 4 Стандарта.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использования информационных систем в процессе оказания государственной услуги отражается в справочниках бизнес-процессов оказания государственной услуги "Включение и исключение из Государственного регистра субъектов естественных монополий" согласно приложению к настоящему регламенту государственной услуги. Справочник бизнес-процессов оказания государственной услуги размещается на интернет-ресурсе услугодателя и на портале.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"Включение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монополий"</w:t>
            </w:r>
          </w:p>
        </w:tc>
      </w:tr>
    </w:tbl>
    <w:bookmarkStart w:name="z7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бизнес-процесса оказания государственной услуги "Включение в Государственный регистр субъектов естественных монополий"</w:t>
      </w:r>
    </w:p>
    <w:bookmarkEnd w:id="65"/>
    <w:bookmarkStart w:name="z73" w:id="66"/>
    <w:p>
      <w:pPr>
        <w:spacing w:after="0"/>
        <w:ind w:left="0"/>
        <w:jc w:val="left"/>
      </w:pP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5956300" cy="509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56300" cy="509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7810500" cy="172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бизнес-процесса оказания государственной услуги "Исключение из Государственного регистра субъектов естественных монополий"</w:t>
      </w:r>
    </w:p>
    <w:bookmarkEnd w:id="68"/>
    <w:bookmarkStart w:name="z76" w:id="69"/>
    <w:p>
      <w:pPr>
        <w:spacing w:after="0"/>
        <w:ind w:left="0"/>
        <w:jc w:val="left"/>
      </w:pP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7810500" cy="580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0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