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5b1d" w14:textId="ecc5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22 января 2016 года № 65 "Об утверждении перечня профессий и специальностей по срокам обучения и уровням образования для технического и профессионального, послесреднего образования в соответствии с классификатором"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29 июля 2019 года № 336. Зарегистрирован в Министерстве юстиции Республики Казахстан 31 июля 2019 года № 19154. Утратил силу приказом Министра образования и науки Республики Казахстан от 15 марта 2021 года № 111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15.03.2021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22 января 2016 года № 65 "Об утверждении перечня профессий и специальностей по срокам обучения и уровням образования для технического и профессионального, послесреднего образования в соответствии с классификатором" (зарегистрирован в Реестре государственной регистрации нормативных правовых актов под № 13149, опубликован 1 июля 2016 года в информационной системе "Эталонный контрольный банк нормативных правовых актов Республики Казахстан"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профессий и специальностей по срокам обучения и уровням образования для технического и профессионального, послесреднего образования в соответствии с классификатором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образования и науки Республики Казахстан сведений об исполнении мероприятиях, предусмотренных подпунктами 1), 2) и 3) настоящего пункта;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Жакыпову Ф.Н.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2019 года № 336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65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профессий и специальностей по срокам обучения и уровням образования для технического и профессионального, послесреднего образования в соответствии с классификатором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377"/>
        <w:gridCol w:w="1228"/>
        <w:gridCol w:w="803"/>
        <w:gridCol w:w="2271"/>
        <w:gridCol w:w="2016"/>
        <w:gridCol w:w="1377"/>
        <w:gridCol w:w="740"/>
        <w:gridCol w:w="1379"/>
      </w:tblGrid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 технического и профессионального образования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образования, наименование специальности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 для технического и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 для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 без получения общего среднего образования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профессионального, послесреднего, высшего образования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общесреднего образования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Мать-воспитательница (патронатный воспитатель)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 со знанием английского языка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010104 4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дошкольного воспитания и обучения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010105 1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воспитателя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010106 1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Гувернер/Гувернантка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 в дошкольных организациях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0101084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логопед в дошкольных организациях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воспитательной работы (по уровням)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дополнительного образования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- организатор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образования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Вожатый организации образования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мес., 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  <w:bookmarkEnd w:id="10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10 мес.,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11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Аниматор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010206 4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воспитательной работы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010300 0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физической культуре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по адаптивной физической культуры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010305 4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физической культуры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техник-технолог (всех наименований)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0104034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профессионального обучения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  <w:bookmarkEnd w:id="12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образования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010505 1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Гувернант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010506 1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воспитателя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010507 1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010508 3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 со знанием английского языка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010509 3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образования со знанием английского языка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010510 4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начального образования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010800 0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в организациях дошкольного и основного среднего образования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 ности и валеология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основы безопасности жизнедеятельности и валеологии основного образования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организации образования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русского языка и литературы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уйгурского языка и литературы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узбекского языка и литературы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011109 3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011110 3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 со знанием английского языка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 со знанием английского языка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физики со знанием иностранного языка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011113 4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основного среднего образования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художественного труда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 хатиб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основ Ислама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 с изучением арабского языка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охранительная деятельность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Патентоведение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Медицина, фармацевтика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 (-ка)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0302011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Медико-санитарный и социальный работник по уходу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медицинская сестра по уходу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10 мес.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Массажист**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030205 4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сестринского дела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Гигиенист-эпидемиолог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030400 0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врача-стоматолога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Дантист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Гигиенист стоматологический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лаборант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ортопедическая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Зубной 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030800 0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оптика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 медицинский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Оптик-офтальмолог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Оптикометрист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культура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мес., 2 года 10 мес.*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мес., 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мес.*</w:t>
            </w:r>
          </w:p>
          <w:bookmarkEnd w:id="13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художественно- оформительских работ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мес.,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  <w:bookmarkEnd w:id="14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  <w:bookmarkEnd w:id="15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10 мес., 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  <w:bookmarkEnd w:id="16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концертмейстер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2 года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оркестра, ансамбля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 народных инструментов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 эстрадных инструментов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мес., 3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настройке, регулировке и ремонту музыкальных инструментов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хормейстер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мес., 3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академического пения, солист ансамбля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народного пения с домброй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0407033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эстрадного пения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хора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балета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4(5) класса 7 лет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балета, преподаватель, руководитель хореографического коллектива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танца, преподаватель, руководитель хореографического коллектива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современного танца, преподаватель, руководитель хореографического коллектива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Преподаватель-концертмейстер хореографических дисциплин, преподаватель фортепиано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ритмики и хореографии организации образования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драматического театра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музыкального театра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мес., 2 года 10 мес.*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театра кукол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разговорного жанра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эстрадного жанра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Цирковое искусство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цирка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класса 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Театрально-декоративное искусство (по профилю)**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Бутафор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сцены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Гример-постижер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Художник-декоратор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световой аппаратуры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 костюмам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мес., 2 года 10 мес.*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мес.,1 год 10 мес.*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мес., 2 года 10 мес.*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мес.,1 год 10 мес.*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Художник-скульптор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мес., 2 года 10 мес.*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мес.,1 год 10 мес.*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Художник-оформитель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мес., 2 года 10 мес.*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мес.,1 год 10 мес.*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художественных изделий из дерева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художественных изделий из металла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художественного литья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Чеканщик художественных изделий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декоративной росписи по металлу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Живописец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художественных изделий из керамики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тканей, гобеленов и ковров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деталей и материалов к ювелирным и художественным изделиям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Монтировщик изделий из камня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Разрисовщик ткани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художественных изделий из шерсти и кожи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музыкальных инструментов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изделий из кости и рога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миниатюрной живописи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мес., 2 года 10 мес.*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мес.,1 год 10 мес.*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мес., 2 года 10 мес.*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мес.,1 год 10 мес.*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изделий по металлу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(по отраслям)**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и библиотечных материалов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декоративно- художественных покрасок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декоративных штукатурок и лепных изделий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художественных изделий и декоративных предметов (из кожи, меха, ткани)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памятников деревянного зодчества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произведений из дерева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памятников каменного зодчества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металлических конструкции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кровельных покрытий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музыкальных инструментов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041411 3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Ювелирное дело (по отраслям)**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Огранщик вставок для ювелирных и художественных изделий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Ювелир-цепочник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Ювелир-гравер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Ювелир-монтировщик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Ювелир-филигранщик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Огранщик алмазов в бриллианты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Обтирщик алмазов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Распиловщик алмазов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Ювелир-браслетчик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исполнитель, звукооператор концертных программ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оркестра, звукооператор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0417000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промышленной продукции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041701 3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0418000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041801 3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0419000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в строительстве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041901 3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042001 3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Сервис, экономика и управление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 организациях социальной защиты населения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телекоммуникационного оборудования и бытовой техники (по отраслям)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Радиомеханик по ремонту и обслуживанию радиоэлектронного оборудования (радио-,теле-, аудио-видео 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Телеоператор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  <w:bookmarkEnd w:id="17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ремонту электрооборудования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- автослесарь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чистка и крашение изделий**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050401 1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Отпарщик-прессовщик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050402 1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Пятновыводчик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химической чистки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качества обработки изделий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Фотодело**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050501 1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Ретушер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Фотолаборант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Парикмахер-модельер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Визажист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050604 1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педикюру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050605 1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маникюру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Художник-модельер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мес., 3 года 6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мес., 2 года 6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Парикмахер-стилист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050608 1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Мастер-парикмахер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050609 1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наращиванию ногтей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050610 1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дизайну ногтей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обработке ногтей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050612 2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Косметолог-эстетист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050701 1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Консьерж*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050702 1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050703 1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Горничная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администратора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  <w:bookmarkEnd w:id="18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  <w:bookmarkEnd w:id="19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(начальник смены)/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  <w:bookmarkEnd w:id="20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  <w:bookmarkEnd w:id="21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Технолог-менеджер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мес., 3 года 6 мес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мес.,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Метрдотель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Обувное дело**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Обувщик по индивидуальному пошиву обуви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Обувщик по пошиву ортопедической обуви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Обувщик по ремонту обуви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Секретарь-референт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туризму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Экскурсовод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Туристический агент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мес., 3 года 6 мес.,3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  <w:bookmarkEnd w:id="22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6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мес.</w:t>
            </w:r>
          </w:p>
          <w:bookmarkEnd w:id="23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  <w:bookmarkEnd w:id="24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Гид-переводчик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 продовольственных товаров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 непродовольственных товаров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Контролер-кассир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коммерческий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мес.,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  <w:bookmarkEnd w:id="25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Товаровед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  <w:bookmarkEnd w:id="26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Мерчендайзер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  <w:bookmarkEnd w:id="27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051308 4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маркетинга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Продавец-консультант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Техник-оценщик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051502 4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менеджмента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(по отраслям)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страховой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по финансовой работе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051606 4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финансов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Бухгалтер-ревизор (аудитор)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Экономист-бухгалтер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государственным закупкам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051805 4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учета и аудита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(по отраслям)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(всех наименований)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по труду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051904 4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экономики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труду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052001 3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логист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</w:t>
            </w:r>
          </w:p>
          <w:bookmarkEnd w:id="28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бизнес: управление рестораном/ отелем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052101 3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сервису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</w:t>
            </w:r>
          </w:p>
          <w:bookmarkEnd w:id="29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обслуживание мероприятий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организации мероприятий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</w:t>
            </w:r>
          </w:p>
          <w:bookmarkEnd w:id="30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Метрология, стандартизация и сертификация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стандартизации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  <w:bookmarkEnd w:id="31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Техник-метролог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(по отраслям применения)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Техник-дозиметрист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Неразрушающий контроль по отраслям и видам неразрушающего контроля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неразрушающего контроля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Геология, горнодобывающая промышленность и добыча полезных ископаемых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Геологическая съемка, поиск и разведка месторождений полезных ископаемых (по видам)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геолого-съемочных и поисковых работах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Промывальщик геологических проб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Пробоотборщик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Обогатитель минералов и шлихов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8 мес..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  <w:bookmarkEnd w:id="32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8 мес..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33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0701083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Техник-геолог со знанием английского языка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8 мес..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  <w:bookmarkEnd w:id="34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8 мес..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35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техника разведки месторождений полезных ископаемых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компрессора передвижного с электродвигателем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бурильщика эксплуатационного и разведочного бурения скважин при электробурении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шурфопроходческого агрегата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буровой установки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  <w:bookmarkEnd w:id="36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  <w:bookmarkEnd w:id="37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гидрогеологических работах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геолого-съемочных и поисковых работах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Техник-гидрогеолог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8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  <w:bookmarkEnd w:id="38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8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39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0703043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гидрогеолог со знанием английского языка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8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  <w:bookmarkEnd w:id="40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8 мес..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41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методы поиска и разведки месторождений полезных ископаемых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Каротажник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каротажной станции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геофизической аппаратуры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геофизических работах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Лаборант- радиометрист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Техник-геофизик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0704073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Техник-геофизик со знанием английского языка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горных выемочных машин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подземный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Крепильщик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очистного забоя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подземных установок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 ремонту горных выработок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дизельпоезда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электровоза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Горномонтажник подземный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070512 1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Ламповщик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070513 1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погрузчика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070514 1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070515 1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скреперной лебедки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070516 1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 предупреждению и тушению пожаров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установки по бурению стволов шахт полным сечением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подъемной машины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070520 1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погрузочно-доставочных машин*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на маркшейдерских работах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на геологических работах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Техник-гидрогеолог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Бурильщик скважин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070525 1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породопогрузочной машины*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070526 1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Сцепщик-люковой*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 доставке материалов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Раздатчик взрывчатых материалов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070529 2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погрузчика с дизельным приводом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экскаватора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Дорожно-путевой рабочий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компрессорных установок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вибропогрузочной установки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конвейера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дробильных установок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 роторного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штабелеформирующей машины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(слесарь) дежурный по ремонту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электровоза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тепловоза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электровоза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тепловоза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Электрослесарь-контактчик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070618 1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отвального моста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бульдозера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070620 3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070622 1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разреза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6 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  <w:bookmarkEnd w:id="42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070623 1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070624 1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Раздатчик взрывчатых материалов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070625 1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установки по разрушению негабаритов горной массы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070626 1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у экскаваторов, отвальных мостов и отвал образователей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070627 1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питателя*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070628 1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Обжигальщик*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подземный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подъемной машины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Горномонтажник подземный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подземных установок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подъемно-транспортного оборудования непрерывного действия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(слесарь) дежурный по ремонту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Электромонтажник-наладчик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электровоза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дизельпоезда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конвейера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и обслуживанию автоматики и средств измерений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электроустановок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перегружателей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компрессорных установок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вакуумной установки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насосных установок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Гидромониторщик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Электрослесарь-монтажник подземного горнопроходческого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070719 3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экскаватора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дробильных установок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 роторного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штабелеформирующей машины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Ламповщик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горных выемочных машин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070729 2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вибропогрузочной установки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(углеобогащение)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сгустителей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Грохотовщик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Дробильщик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продукции обогащения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Сепараторщик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Флотатор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Центрифуговщик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070810 3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углеобогащения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070812 2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угле приема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(рудообогащение)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Грохотовщик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Дробильщик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Концентраторщик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мельницы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промывочных машин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070907 1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Растворщик реагентов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продукции обогащения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сгустителей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Фильтровальщик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обслуживанию и ремонту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агрегатов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Флотатор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минералогического анализа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070918 3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070919 1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Регулировщик хвостового хозяйства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070920 1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070921 1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Шламовщик-бассейнщик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карьерного электромеханического оборудования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дробильно-размольного оборудования и оборудования для сортировки и обогащения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дробильно-помольно-сортировочных механизмов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электровоза карьерного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дизельпоезда карьерного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конвейера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и обслуживанию автоматики и средств измерений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электроустановок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перегружателей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компрессорных установок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насосных установок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Гидромониторщик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отвалообразователя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скрепера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землесосной установки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Замерщик на топографо-геодезических и маркшейдерских работах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на маркшейдерских работах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Техник-маркшейдер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подземных сооружений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проходческого комплекса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Бурильщик шпуров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горных выемочных машин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погрузочной машины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подземный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071209 3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установки по бурению стволов шахт полным сечением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горного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071212 2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холодильной установки по замораживанию грунтов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071213 2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Проходчик на поверхностных работах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Техник-геодезист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мес.,3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Техник-аэрофотогеодезист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Техник-картограф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и химическое производство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 и технология буровых работ (по профилю)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буровой установки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Бурильщик эксплуатационного и разведочного бурения скважин на нефть/ газ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Бурильщик плавучего бурильного агрегата в море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Вышкомонтажник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бурильщика эксплуатационного и разведочного бурения скважин на нефть и газ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бурильщика плавучего бурильного агрегата в море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бурильщика эксплуатационного и разведочного бурения скважин при электробурении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цементировочного агрегата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 цементажу скважин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подъемника по опробованию скважин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буровой скважины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отбора керна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Буровой рабочий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бурению и обслуживанию буровой и подъемной установки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и эксплуатация газонефтепроводов и газонефтехранилищ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Трубопроводчик линейный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аварийно-восстановительных работ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 подземных газопроводов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обслуживание электрических систем компрессорных станций и подземных трубопроводов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подземных сооружений и коммуникаций связи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электроустановок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технологического оборудования и трубопроводов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технологических трубопроводов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технологического оборудования и связанных с ним конструкций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и хранение нефти и газа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скважин на нефть и газ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опробованию (испытанию) скважин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Каротажник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каротажной станции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оборудования нефтяных и газовых промыслов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аварийно-восстановительных работ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оборудования предприятий нефтегазоперерабатывающей и химической промышленности (по видам)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аварийно-восстановительных работ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 (по профилю)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агрегатов по обслуживанию нефтегазопромыслового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паровой передвижной депарафинизационной установки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передвижного компрессора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промывочного агрегата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добыче нефти и газа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химической обработке скважин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Замерщик дебитов скважин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исследованию скважин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обезвоживающей и обессоливающей установки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сбору газа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 в добыче нефти и газа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насосной станции по закачке рабочего агента в пласт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парогенератор ной установки по закачке пара в нефтяные пласты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поддержанию пластового давления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Бурильщик капитального ремонта скважин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подъемника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трубоукладчик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гидравлическому разрыву пластов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080919 2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подготовке скважин к капитальному и подземному ремонтам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080920 2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подземному ремонту скважин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080921 2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бурильщика капитального ремонта скважин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080922 3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080923 4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нефтяных и газовых месторождений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эксплуатация газонефтепроводов, газонефтехранилищ и заправочных станций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заправочных станций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технологических компрессоров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технологических насосов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химических волокон**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вытяжки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Перемотчик нити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6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  <w:bookmarkEnd w:id="43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Отделочник химических волокон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кручения и намотки химических волокон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Резино-техническое производство**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приготовления латексной смеси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приготовления резиновых клеев и покрытий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резиновых смесей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Каландровщик резиновых смесей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Составитель навесок ингредиентов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резиновых изделий и деталей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Модельщик резиновой обуви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Вырубщик заготовок и изделий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Закройщик резиновых изделий и деталей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Клейщик резиновых, полимерных деталей и изделий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Намазчик деталей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резиновых технических изделий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каландра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резиносмесителя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стрейнера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агрегата по изготовлению навивочных рукавов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клеевого агрегата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081218 3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шин и процесс вулканизации**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Закройщик резиновых изделий и деталей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Каландровщик на обрезинке металлокордного полотна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браслетов и брекеров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безбандажных шин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покрышек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покрышек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автокамерного агрегата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протекторного агрегата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Вулканизаторщик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Прессовщик-вулканизаторщик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вулканизации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081312 3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изделий из пластмасс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листовых материалов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пленочных материалов прессрулонным методом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труб и профилей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пластмасс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роторной линии по производству изделий из пластических масс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вальцово-каландровой линии производства поливинил-хлоридной пленки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экструдера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гранулирования пластических масс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микструдера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установки самоклеющихся пленок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оборудований химического производства вяжущих и сыпучих материалов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цементных мельниц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листоформовочной машины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трубной машины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(обжигальщика) вращающихся печей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компрессорных установок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пылевых насосов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технологических компрессоров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технологических насосов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081509 3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спектрального анализа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химического анализа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(всех наименований)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Техник-лаборант/ 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0816064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химической технологии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0816074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аналитического контроля химического производства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Коксохимическое производство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Газовщик коксовых печей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Люковой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формованного кокса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термообработки коксуемой шихты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коксосортировки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0818000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химического производства (по профилю)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081801 3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технологических установок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насосных установок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компрессорных установок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нефтеперекачивающей станции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по анализу газов и пыли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разделения изотопов и вакуумная техника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082001 2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качества продукции и технологического процесса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082002 3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добычи нефти и газа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по бурению и обслуживанию буровой и подъемной установки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месторождений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082201 3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в области геологии и минеральных ресурсов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химического инжиниринга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082301 3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обработки нефти, газа, химических процессов и компонентов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082302 3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бурения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082401 3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0825000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газового инжиниринга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082501 3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0826000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Промышленное оборудование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082601 2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082602 2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аварийно-восстановительных работ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082603 2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техническому обслуживанию и ремонту промышленного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082604 3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0827000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Тяжелое промышленное оборудование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082701 3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по тяжелому оборудованию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мес.,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0828000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инжиниринга контрольно-измерительных приборов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082801 3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0829000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энергетики и электроэнергетического инжиниринга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082901 3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энергосистем и энергопроектирования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электрического инжиниринга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083001 3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электрического и электронного проектирования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тугоплавких неметаллических и силикатных материалов и изделий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(обжигальщик) вращающихся печей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сырьевых мельниц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угольных и цементных мельниц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Дробильщик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химического анализа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по физико-механическим испытаниям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рентгеноспектриального анализа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083108 3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(всех наименований)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электрооборудования электростанций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 ник по силовым сетям и электрооборудованию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 ник по распределительным устройствам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электрооборудования распределительных устройств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090204 4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электроснабжения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воздушных линий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 (по отраслям)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0903013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контактной сети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тяговой подстанции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обслуживанию и ремонту электрооборудования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энергетических транспортных установок (по видам транспорта)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Машинист-обходчик по котельному оборудованию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Машинист-обходчик по турбинному оборудованию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оборудования тепловых сетей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оборудования котельных и пылеприготовительных цехов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0907033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воды, топлива и смазочных материалов на электрических станциях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Ядерные реакторы и энергетические установки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атомных электрических станций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 ческое оборудование (по видам)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по электрическим машинам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по силовым сетям и электрооборудованию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по освещению и осветительным сетям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(слесарь) дежурный по ремонту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091104 4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технической эксплуатации, обслуживания и ремонт электрического и электромеханического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Электротехнология (по видам)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Энерго- менеджмент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энергопредприятий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мес., 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10 мес.,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44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Энергоаудит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 энергетических объектов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мес., 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10 мес.,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45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0915000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091501 3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Техник-гидроэнергетик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091502 4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гидроэнергетике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Гибридная энергия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нового и возобновляемого источника энергии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0916034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гибридной энергии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0917000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энергетика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091701 3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0917024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традиционной энергетики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0918000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Возобновляемая энергетика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091801 3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0918024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возобновляемой энергетики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0919000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высокого напряжения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091901 3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0919024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сети высокого напряжения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низкого напряжения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092001 3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0920024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сети низкого напряжения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и машиностроение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доменной печи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Газовщик доменной печи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Ковшевой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Водопроводчик доменной печи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Горновой десульфурации чугуна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Горновой доменной печи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разливочной машины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шихтоподачи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 (по видам)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Плавильщик (всех наименований)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Сталевар мартеновской печи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Подручный сталевара мартеновской печи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Ковшевой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Миксеровой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заправочной машины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Разливщик стали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завалочной машины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Сталевар конвертера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Подручный сталевара конвертера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дистрибутора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загрузки конвертера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Шихтовщик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Сталевар электропечи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Подручный сталевара электропечи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Сталевар вакуумной печи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Подручный сталевара вакуумной печи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металлургического производства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Сталевар установки электро-шлакового переплава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машины непрерывного литья заготовок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поста управления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Газовщик шахтной печи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Горновой шахтной печи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Плавильщик синтетических шлаков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Плавильщик раскислителей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Заливщик металла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Пультовщик электроплавильной печи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Плавильщик металла и сплавов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Конвертерщик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Разливщик цветных металлов и сплавов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Электролизник водных растворов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Электролизник расплавленных солей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Прокатчик горячего металла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Отжигальщик цветных металлов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продукции цветной металлургии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(всех наименований)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Аппаратчик-гидрометаллург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Заливщик металла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Шихтовщик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Нагревальщик (сварщик) металла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аффинажного производства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100317 1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литейщик*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100318 1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Котельщик*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контактной серной кислоты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100320 1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машинной формовки*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100321 1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Печевой на вельц-печах*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100322 1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Катодчик*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100323 1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пылегазовых установок*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100324 1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Стержневщик ручной фармовки*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Литейное производство**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цветных металлов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Оператор-литейщик на автоматах и автоматических линиях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в литейном производстве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Модельщик по деревянным моделям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Модельщик по металлическим моделям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Стерженщик машинной формовки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Стерженщик ручной формовки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ручной формовки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100409 3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Плавельщик металла и сплавов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по анализу формовочных смесей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Стерженщик по деревянным и металлическим моделям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литейных машин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Внепечная обработка стали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Сталевар установки внепечной обработки стали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Подручный сталевара установки внепечной обработки стали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 (по видам)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Трубопрокатчик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Прокатчик горячего металла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холодного металла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Волочильщик цветных металлов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обработке цветных металлов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 лакировщик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 на молотах и прессах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 ручной ковки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Кузнец-штамповщик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Термист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тепловыделяющих сборок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огнеупоров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Выгрузчик огнеупорных материалов из печи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Загрузчик термических печей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 на печах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 в печи и на тоннельные вагоны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огнеупорных изделий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Составитель массы на мешалках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Просевщик порошков на механических ситах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Огнеупорщик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Композиционные и порошковые материалы, покрытия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Металлизатор (по напылению и опаливанию твердосплавных порошков)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Прокатное производство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стана горячей прокатки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стана холодной прокатки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профилегибочного агрегата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поста управления стана холодной прокатки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профилегибочного агрегата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Термист проката и труб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холодного металла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горячего металла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100909 3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стана по прокатно-гипсобетонных панелей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Трубное производство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стана холодного проката труб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трубоформовочного стана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стана горячего проката труб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обкатной машины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калибровочного стана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стана печной сварки труб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поста управления стана горячего проката труб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труб и заготовок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Нагревальщик (сварщик) металла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горячих труб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на испытании труб и баллонов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Калибровщик труб на прессе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Электросварщик труб на стане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Электросварщик листов и лент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Заварщик труб и баллонов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Автоматические линии и агрегатные станки**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автоматических линий и агрегатных станков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Аппаратчик-гидрометаллург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Гибкие автоматические линии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манипулятора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автоматических и полуавтоматических линий станков и установок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станков с программным управлением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по обслуживанию промышленных роботов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автоматических линий и агрегатных станков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автоматов и полуавтоматов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станков и манипуляторов с программным управлением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шлифовальных станков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контрольно-измерительных приборов и автоматики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 приборам и автоматике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мес., 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мес., 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станочных работ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Шлифовальщик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Хонинговальщик (обработка длинномерных цилиндров)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мес., 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мес., 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101408 4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машиностроения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в машиностроении и испытание автомобиля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Водитель-испытатель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зуборезных и резьбофрезерных станков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металлопокрытия и окраски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 электромонтажник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Рихтовщик кузовов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наладке и испытаниям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механика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машиностроение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 обработка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станка ЧПУ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 строение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автомобиля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(по отраслям)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летательных аппаратов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Слесарь-сборщик двигателей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Слесарь-сборщик летательных аппаратов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авиадвигателей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агрегатов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летательных аппаратов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авиационных приборов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Слесарь-механик по ремонту авиационных приборов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Слесарь-сборщик авиационных приборов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Слесарь-монтажник приборного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электрооборудования летательных аппаратов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радио- и специального оборудования летательных аппаратов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испытанию и ремонту электрооборудования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110208 3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Судостроение и техническое обслуживание судовых машин и механизмов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Котельщик судовой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Сборщик-достройщик судовой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корпусов металлических судов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 судовой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деревянных судов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железобетонных судов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пластмассовых судов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судовой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Судокорпусник-ремонтник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Трубогибщик судовой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Трубопроводчик судовой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Слесарь-монтажник судовой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Слесарь-судоремонтник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Слесарь-механик по испытанию установок и аппаратуры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Слесарь-механик электромеханических приборов и систем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 судовым системам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  <w:bookmarkEnd w:id="46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47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Электрорадио-монтаж морской техники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Радиомонтажник судовой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судовой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испытанию и ремонту электрооборудования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(судовой)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городского электро-транспорта (по отраслям)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трамвая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троллейбуса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обслуживанию и ремонту оборудования метрополитена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обслуживанию и ремонту станционного и тоннельного оборудования метрополитена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подвижного состава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ремонту электрооборудования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обслуживанию и ремонту эскалаторов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110508 3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электропоезда метрополитена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подвижного состава железных дорог (по видам)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строительно-дорожных машин и оборудования (по отраслям)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путевых машин и механизмов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железнодорожно-строительных машин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путевых машин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выправочно-подбивочно-рихтовочных машин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Слесарь-осмотрщик вагонов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Поездной электромеханик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вагонов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дрезины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пассажирского вагона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тепловоза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электровоза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электропоезда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дизель поезда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электропоезда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тепловоза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электровоза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дизельпоезда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ремонту электрооборудования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рефрижераторных установок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локомотива (тепловоза и электровоза)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автомотрисы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обслуживанию и ремонту вагонов и контейнеров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поточно-конвейерной линии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Токарь-карусельщик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Токарь-расточник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Токарь-револьверщик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Зуборезчик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Фрезеровщик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Шевинговальщик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 (всех наименований)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Сверловщик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Станочник широкого профиля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станочных работ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Шлифовальщик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Хонинговальщик (обработка длинномерных цилиндров)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Грузоподъемные машины и транспортеры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подъемной машины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металлургического производства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Кузнечно-прессовое оборудование**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кузнечно-прессового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Слесарь-инструментальщик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механосборочных работ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 в металлургии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металлургических заводов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(всех наименований)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Газорезчик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сварочных работ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мес., 3 года 10 мес.,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мес., 2 года 10 мес.,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сварочного производства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Электрогазосварщик-арматурщик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трансформаторов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автоматов и полуавтоматов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полуавтоматических установок аккумуляторного производства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электродвигателей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(всех наименований)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мес., 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мес., 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мес., 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мес., 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111508 3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111509 3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электрик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Геологоразведочное оборудование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геофизической аппаратуры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производства электронной техники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технологического оборудования (производство электронной техники)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предприятий питания, торговли и мясной промышленности**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торговому и холодильному оборудованию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Холодильно-компрессорные машины и установки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холодильных установок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предприятий пищевой промышленности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оборудования (в промышленности)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холодильных установок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технологических машин и оборудования (по видам)**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зуборезных автоматов и полуавтоматов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сварочного и газоплазмореза тельного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сборочных автоматов, полуавтоматов и автоматических линий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техническое обслуживание и ремонт медицинской техники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ремонту и обслуживанию медицинского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монтаж, эксплуатация и ремонт (по отраслям). Эксплуатация транспорта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120101 1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автомобильного транспорта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пассажирского транспорта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технического состояния автотранспортных средств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автосервиса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кузовов автотранспортных средств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транспорта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  <w:bookmarkEnd w:id="48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49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120114 4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технического обслуживания, ремонта и эксплуатации автомобильного транспорта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 багажный, товарный (грузовой)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 (билетный)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Таксировщик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обработке перевозочных документов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бронированию проездных билетов (авиаагент, кассир ж/д билетов)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железнодорожной станции 4-го и 5-го классов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станционного поста централизации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120303 1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стрелочного поста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120304 1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Составитель поездов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Приемосдатчик груза и багажа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120307 1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Сигналист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перевозочных документов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водного транспорта (по профилю)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 (морской и рыбопромысловый флот)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Рулевой (кормщик)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судовой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самостоятельного управления судовым двигателем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(машинист) рефрижераторных установок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Судоводитель маломерного судна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(судовой)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  <w:bookmarkEnd w:id="50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51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120408 3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(судовой)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мес,.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  <w:bookmarkEnd w:id="52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53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120409 3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 судовым системам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мес., 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мес., 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120410 3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Техник-судоводитель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мес., 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мес., 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мес., 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мес., 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движением и эксплуатация воздушного транспорта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по движению (самолетов)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Штурман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Бортпроводник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Авиатехник системы централизованной заправки самолетов топливного комплекса аэропорта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120508 3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Техник-лаборант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120509 3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Авиатехник по горюче смазочным материалам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120510 3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Авиационный техник по ремонту авиационных агрегатов и авиационного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дорожный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изделий и товаров широкого потребления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волокнистых материалов**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Отделочник волокна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поточной линии по выработке волокна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джинного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линтерного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сушильного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волокна и ткани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  <w:bookmarkEnd w:id="54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55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прядильного и чесального производства (по видам)**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чесального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Прядильщик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ленточного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ровничного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мотального автомата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крутильного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тростильного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разрыхлительно трепального агрегата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распределения пряжи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релаксационно-мотального агрегата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льночесальной машины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мяльно-чесальной машины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круглочесальной машины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чесально-дублировочного агрегата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чесально-ленточного агрегата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мес..3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мес..2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мес., 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мес., 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год10 мес.</w:t>
            </w:r>
          </w:p>
          <w:bookmarkEnd w:id="56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аппретирования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чистильной машины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Ткацкое производство (по видам)**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 ручного ткачества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Ковровщица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сновального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шлихтовального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нетканых текстильных материалов**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Перемотчик нити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Вязальщица текстильно-галантерейных изделий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сновального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иглопробивного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чесально-вязального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раскладочной машины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вязально-прошивного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Кеттельщик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121010 3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121101 1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Вышивальщица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121102 1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Раскладчик лекал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121104 1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Раскройщик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 одежды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  <w:bookmarkEnd w:id="57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58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  <w:bookmarkEnd w:id="59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60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Закройщик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швейного производства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мес., 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мес., 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  <w:bookmarkEnd w:id="61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Модистка головных уборов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Обувное производство (по видам)**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обуви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Раскройщик материалов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Затяжчик обуви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мес..3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мес..2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  <w:bookmarkEnd w:id="62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Раскройщик и сборщик обуви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окрашиванию и оформлению обуви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 меховых и овчинно-шубных изделий**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Строгаль кожевенно-мехового сырья и полуфабрикатов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Мездрильщик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Скорняк-раскройщик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Пошивщик изделий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трикотажных, текстильных, галантерейных изделий**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Кружевница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 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63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организаций легкой промышленности**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швейного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электрических машин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предприятий легкой промышленности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  <w:bookmarkEnd w:id="64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65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Элеваторное, мукомольное, крупяное и комбикормовое производство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мукомольного производства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крупяного производства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комбикормового производства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обработки зерна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  <w:bookmarkEnd w:id="66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  <w:bookmarkEnd w:id="67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  <w:bookmarkEnd w:id="68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69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121607 4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элеваторного, мукомольного, крупяного и комбикормового производства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табака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поточно-автоматизированных линий переработки табака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  <w:bookmarkEnd w:id="70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71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  <w:bookmarkEnd w:id="72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73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предприятий пищевой промышленности**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в производстве пищевой продукции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пищевой продукции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  <w:bookmarkEnd w:id="74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75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1год 6 мес.</w:t>
            </w:r>
          </w:p>
          <w:bookmarkEnd w:id="76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Конфетчик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Шоколадчик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Бисквитчик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Мармеладчик- пастильщик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Вафельщик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Рецептурщик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Глазировщик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Халвомес.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Дражировщик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расфасовочно-упаковочных машин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Пекарь-мастер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Пекарь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Тестовод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Дрожжевод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теста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тесторазделочных машин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установки бестарного хранения сырья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полуфабриката макаронных изделий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длиннотрубчатых макарон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поточно-автоматической линии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мес.,3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мес.,2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121925 4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хлебопекарного, макаронного и кондитерского производства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Сахарное производство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варки утфеля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дефекосатурации диффузионного сока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 в сахарном производстве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  <w:bookmarkEnd w:id="77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78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производство**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рыбы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морепродуктов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икры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крабов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Кулинар изделий из рыбы и морепродуктов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линии в производстве пищевой продукции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  <w:bookmarkEnd w:id="79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80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консервов и пищеконцентратов**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стерилизации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варки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закаточных машин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расфасовочно-упаковочных машин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разливочно-наполнительных автоматов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пароводотермического агрегата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  <w:bookmarkEnd w:id="81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82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пива, безалкогольных и спиртных напитков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Солодовщик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Купажист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коньячного производства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перегонки и ректификации спирта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шампанского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процесса брожения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виноматериалов и вина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122308 3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мес., 3 года 6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мес., 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  <w:bookmarkEnd w:id="83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мес.,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молочной продукции**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Маслодел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Сыродел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охлаждения молочных продуктов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пастеризации и охлаждения молока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производства цельномолочной и кисломолочной продукции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автоматической линии производства молочных продуктов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мяса и мясных продуктов (по видам)**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Боец скота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Обвальщик мяса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Жиловщик мяса и субпродуктов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мясных полуфабрикатов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колбасных изделий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Составитель фарша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линии приготовления фарша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автомата по производству вареных колбас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термокамер и термоагрегатов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122510 3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мес., 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мес., 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мес., 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мес., 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6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6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Засольщик овощей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6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6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мес., 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мес., 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мес, 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мес,2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пищевых полуфабрикатов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122606 4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и организации производства продукции предприятий питания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оборудования для приготовления, заморозки и регенерации продукции предприятий питания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машин для дозировки и упаковки продукции предприятий питания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 предприятий питания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Полиграфическое производство**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Брошюровщик-переплетчик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книг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организаций полиграфической промышленности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–иллюстратор книг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издательского дела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рекламы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122710 3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мес.,3 года 10 мес.,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мес.,2 года 10 мес.,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мес,,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  <w:bookmarkEnd w:id="84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85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мес., 1 год 10 мес,, 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1227124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технологии полиграфического производства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1227134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оборудованию полиграфического производства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Кабельное производство**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Опрессовщик кабелей и проводов пластиками и резиной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Скрутчик-изолировщик жил и кабеля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Волочильщик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изделий из пластмассы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Наплавщик пластмассы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 кабельного производства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Оплетчик проводов и кабелей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материалов кабельного производства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фильер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122810 3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 (по отраслям)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производства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(всех наименований)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жиров и жирозаменителей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обслуживание экологических установок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очистки сточных вод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химводоочистки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переработки отходов химического производства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обслуживанию пылегазоулавливающих установок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сбору и очистке конденсата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стекловолокон и стеклоизделий**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изготовления нетканых стекловолокнистых материалов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получения непрерывного стекловолокна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выдувного полуавтомата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Размотчик стеклонити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установок изготовления стеклопластиковых конструкций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 электропечей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установки изготовления гофрированных листовых стеклопластиков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Выдувальщик стеклоизделий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Кварцедув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Стеклодув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Кварцеплавильщик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стеклоформующих машин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Полировщик стекла и стеклоизделий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 стеклоизделий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 стекла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стекла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Отдельщик выдувных изделий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123218 3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фарфоровых и фаянсовых изделий**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фарфоровых и фаянсовых изделий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 фарфоровых и фаянсовых изделий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Оправщик-чистильщик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фарфоровых и фаянсовых изделий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Керамическое производство**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керамического производства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изделий строительной керамики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изделий строительной керамики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Отделочное производство (по профилю)**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Каландровщик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плюсования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пропитки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мерсеризации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ширильного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Отделочник ткани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Отбельщик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Отварщик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аппретирования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качества обработки изделий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  <w:bookmarkEnd w:id="86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87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мес.,</w:t>
            </w:r>
          </w:p>
          <w:bookmarkEnd w:id="88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89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Художник-дизайнер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  <w:bookmarkEnd w:id="90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91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обработка кожи и меха**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дубления (кожи и меха)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золения (кожевенное и кожсырьевое производство)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приготовления дубильных экстрактов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Прокатчик кож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переработка плодов и овощей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  <w:bookmarkEnd w:id="92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93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Засольщик овощей*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мес., 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мес., 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Наземное обслуживание воздушного судна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123801 1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техническому оборудованию и средствам безопасности*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1238022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авиационной орнитологии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по эксплуатации и ремонту спецтехники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123804 1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по регистрации и посадке*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123805 1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досмотру пассажиров, багажа, груза, почты*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эксплуатации светосигнального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металлообрабатывающего производства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1239012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станков с ЧПУ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1239023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металлообрабатывающего производства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1239034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металлообрабатывающего производства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и переработки продукции растениеводства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1240012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производству и переработке продукции растениеводства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1240023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1240034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производству и переработке продукции растениеводства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композитных материалов и изделий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1241012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производства композитных материалов и изделий производства композитных материалов и изделий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1241023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производства композитных материалов и изделий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1241034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производства композитных материалов и изделий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Связь, телекоммуникации иинформационные технологии. Электронная техника**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приборы и устройства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 и управления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 приборам и автоматике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электронщик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автоматизированных систем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130205 4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Мехатроники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Электромонтер-релейщик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и ремонту устройств сигнализации, централизации, блокировки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и ремонту аппаратуры и устройств связи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и вычислительная техника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обработке цифровой информации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связи - кабельщик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системного администрирования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</w:t>
            </w:r>
          </w:p>
          <w:bookmarkEnd w:id="94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95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компьютерных сетей, цифровой и электронной аппаратуры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130409 4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программист вычислительной техники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Кодировщик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1304123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поддержке программных продуктов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1304134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поддержке программных продуктов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130501 1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поддержке пользователя ИКТ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разработчика программного обеспечения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разработчика веб-приложений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системному и сетевому администрированию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130508 4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- программист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Связь, радиоэлектроника и телекоммуникации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телекоммуникационным сетям и системам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телефонной связи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почтовой связи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связи -кабельщик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почтового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130608 3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почтовой связи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  <w:bookmarkEnd w:id="96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130610 3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мес.</w:t>
            </w:r>
          </w:p>
          <w:bookmarkEnd w:id="97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мультимедийных и цифровых систем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  <w:bookmarkEnd w:id="98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99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</w:t>
            </w:r>
          </w:p>
          <w:bookmarkEnd w:id="100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130613 4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связи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1306143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системам мобильной связи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мес.</w:t>
            </w:r>
          </w:p>
          <w:bookmarkEnd w:id="101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1306153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телекоммуникационным системам для технологий М2М и "Интернет вещей"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мес.</w:t>
            </w:r>
          </w:p>
          <w:bookmarkEnd w:id="102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1306164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радиотехники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1306174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системам мобильной связи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1306184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телекоммуникационным системам для технологий М2М и "Интернет вещей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линейных сооружений электросвязи и проводного вещания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по эксплуатации линейных сооружений и телекоммуникационных сетей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линейных сооружений электросвязи и проводного вещания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связи -кабельщик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станционного оборудования телефонной связи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линейных сооружений связи и абонентских устройств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автоматизированных систем связи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обслуживанию светотехнического оборудования систем обеспечения полетов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связи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Оптическое и электронное оборудование (по видам)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мес..</w:t>
            </w:r>
          </w:p>
          <w:bookmarkEnd w:id="103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Техник-метеоролог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  <w:bookmarkEnd w:id="104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транспортного радиоэлектронного оборудования (по видам транспорта)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радионавигации, радиолокации и связи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устройств оперативной технологической связи железнодорожного транспорта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связи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сети и телекоммуникации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(автоматизированные системы связи)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компьютерное оборудование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Микроэлектроника и мобильные устройства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Аддитивные технологии производства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1317012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аддитивных установок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1317023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1317034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аддитивных технологий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 и робототехника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1318012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1318023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1318034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мехатронике и робототехнике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проектирование и моделирование в строительстве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1319012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BIM- пользователь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1319023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ВIM-техник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1319034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ВIM-координатор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коммунальное хозяйство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Облицовщик-мраморщик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Облицовщик-плиточник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Облицовщик-мозаичник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Облицовщик-полировщик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Кровельщик по рулонным кровлям и по кровлям из штучных материалов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Кровельщик по стальным кровлям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по монтажу стальных и железобетонных конструкций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Паркетчик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Стропальщик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строительный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строительный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сухому методу строительства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6мес., 3 года 10 мес.,2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мес.2 года 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мес.,1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каркасно-обшивных конструкций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каркасно-обшивным технологиям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строитель широкого профиля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отделочных строительных работ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общестроительных работ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140127 4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строительства и эксплуатации зданий и сооружений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Оператор-наладчик штукатурно-малярных работ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строительно-декоративным работам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140130 3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объекта кондоминиума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1401313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сметного обеспечения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1401323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техническому обследованию зданий и сооружений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1401333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обслуживания интеллектуальной системы управления зданий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1401344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объекта кондоминиума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1401354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сметного обеспечения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1401364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техническому обследованию зданий и сооружений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1401374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обслуживанию интеллектуальной системы управления зданий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строительных машин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бульдозера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скрепера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катка самоходного с гладкими вальцами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катка самоходного и полуприцепного на пневматических шинах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уплотняющей и планировочно-уплотняющей машины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компрессора передвижного с двигателем внутреннего сгорания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трубоукладчика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установок по обслуживанию подвижного состава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 одноковшового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 роторного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погрузчика автомобильного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автогрейдера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автовышки и автогидроподъемни ка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автокомпрессора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автомобильного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(крановщик)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дорожно-строительных машин и тракторов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сваебойной установки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140220 3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технологических трубопроводов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санитарно-технического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систем вентиляции: кондиционирования воздуха, пневмотранспорта и аспирации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санитарно-технических систем и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пластмасс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Электромонтажник-наладчик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140309 3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Техник-сантехник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Очистные сооружения систем водоснабжения и водоотведения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очистных сооружений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технологического оборудования и связанных с ним конструкций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10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10 мес., </w:t>
            </w:r>
          </w:p>
          <w:bookmarkEnd w:id="105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сетей и сооружений водопроводно-канализационного хозяйства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 газового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аварийно-восстановительных работ в газовом хозяйстве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 подземных газопроводов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оборудования газовых объектов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 локальных и сетевых трубопроводов**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изготовлению и ремонту технологических трубопроводов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технологических трубопроводов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пластмасс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городских путей сообщения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140901 1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 пути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Бригадир (освобожденный) по текущему содержанию и ремонту пути и искусственных сооружений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дефектоскопной тележки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дефектоскопного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Техник-путеец-строитель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бульдозера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Дорожный рабочий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укладчика асфальтобетона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катка самоходного и полуприцепного на пневматических шинах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компрессора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катка самоходного с гладкими вальцами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уплотняющей и планировочно-уплотняющей машины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автогрейдера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141010 4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строительства автомобильных дорог и аэродромов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транспортные тоннели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Загрузчик туннельной печи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Шихтовщик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в производстве стеновых и вяжущих материалов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сушильных агрегатов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в производстве строительных материалов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Съемщик-укладчик в производстве стеновых и вязущих материалов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 в производстве стеновых изделий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141210 3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изготовлению и монтажу металлопластиковых изделий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сборке металлоконструкций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по монтажу стальных и железобетонных конструкций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мебели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декоративных элементов мебели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Станочник деревообрабатывающих станков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Термообработчик древесно-волокнистой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изделий из древесины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столярного и мебельного производства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 промышленных товаров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Лифтовое хозяйство и эскалаторы (по видам)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лифтам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отходов**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базы по сортировке твердых бытовых отходов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переработке отходов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1416033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1416044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переработки отходов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интерьера, реставрация, реконструкция гражданских зданий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Техник-дизайнер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проектировщик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мес.,3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механика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Отопление, кондиционирование и вентиляция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сетей и сооружений водопроводно-канализационного хозяйства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очистных сооружений систем водоснабжения и водоотведения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1422012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технологического оборудования  очистных сооружений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1422022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очистных сооружений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1422032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анализа качества воды и осадков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1422043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очистных сооружений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1422054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очистных сооружений систем водоснабжения и водоотведения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Подъемно-транспортные, строительные дорожные средства и оборудование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1423012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строительно-дорожных машин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1423023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по эксплуатации строительно-дорожных машин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1423034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эксплуатации строительно-дорожных машин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беспилотных авиационных систем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1424012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Авиационный механик-оператор по безпилотным летательным аппаратом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1424023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Специалист-техник по эксплуатации безпилотных авиационных систем (БАС)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1424034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эксплуатации безпилотных авиационных систем (БАС)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хозяйство, ветеринария и экология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сельскохозяйственной техники**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эксплуатации и ремонту машин и механизмов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технологического 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по защите растений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Техник-лаборант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Фитопотолог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Энтомолог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Виноградарь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Овощевод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Табаковод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Хмелевод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Цветовод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Протравщик-фитосанитар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Бахчевод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Питомниковод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Заготовитель сырья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начальной обработки хлопка-сырца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Грибовод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дождевальных установок и насосной станции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машинного доения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сельскохозяйственных машин и тракторов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(по видам)**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рыбовод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 и звероводство**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Зверовод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Техник-охотовед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 и шелководство**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Шелковод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Озеленитель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Озеленитель по ландшафтному дизайну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леса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Техник-лесопатолог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150808 3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150809 2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Вальщик леса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150810 3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ландшафтному дизайну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охране и использованию недр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особо охраняемых природных территорий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Техник-гидромелиоратор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животноводческих комплексов и механизированных ферм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механизации трудоемких процессов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  <w:bookmarkEnd w:id="106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6 мес.,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  <w:bookmarkEnd w:id="107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Вулканизатор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двигателей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электрооборудования сельскохозяйственной техники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Птицевод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овцеводческих комплексов и механизированных ферм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151209 3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Техник-птицевод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151210 3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Мараловод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ветеринарной обработке животных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искусственному осеменению животных и птиц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 ветеринарный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151307 3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искусственному осеменению животных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фельдшер-инспектор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1513094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ветеринарии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рациональное использование природных ресурсов (по отраслям)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пробирного анализа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Лаборант-микробиолог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151403 2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спектрального анализа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химического анализа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химико-бактериологического анализа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по физико-механическим испытаниям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Пробоотборщик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Лаборант-радиометрист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151409 3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 и метеорология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Техник-метролог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Техник-агрометеоролог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Гидрометнаблюдатель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151601 3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пожарный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Стропальщик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Такелажник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151704 2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151705 2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151706 2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Наборщик проб в шахте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151707 2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альпинист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151708 2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Электрификация и автоматизация сельского хозяйства**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151802 2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151901 2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(слесарь) дежурный по ремонту оборудования со знанием мехатроники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151902 3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электронщик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151903 3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 систем сельскохозяйственных машин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151904 3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 систем строительно-дорожных машин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151905 3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 систем автотранспортных средств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и автоматизация сельскохозяйственных предприятий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1520021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КИПиА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1520022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автоматизированных комплексов, цехов и ферм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1520033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Техник-системотехник по информатизации и автоматизации сельскохозяйственных предприятий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1520044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информатизации и автоматизации сельскохозяйственных предприятий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Сельскохозяйственная экология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1521012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эколог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1521023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Агроэколог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1521034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сельскохозяйственной экологии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биотехнологии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1522012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мес., 2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1 год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1522023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1522034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сельскохозяйственной биотехнологии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мес., 1 год 10 мес.</w:t>
            </w:r>
          </w:p>
        </w:tc>
      </w:tr>
    </w:tbl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*срок обучения на базе основного среднего образования с художественной профелизацией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**срок обучения для технического и профессионального, послесреднего образования для лиц с особыми образовательными потребностями</w:t>
      </w:r>
    </w:p>
    <w:bookmarkEnd w:id="1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