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81a6" w14:textId="756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декабря 2018 года № 917 "Об утверждении стандарта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551. Зарегистрирован в Министерстве юстиции Республики Казахстан 1 августа 2019 года № 19175. Утратил силу приказом Министра индустрии и инфраструктурного развития Республики Казахстан от 31 декабря 2020 года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31.12.2020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917 "Об утверждении стандарта государственной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за № 18149, опубликован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справки гражданам, единственное жилище которых признано аварийным",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 услугодателя – с понедельника по пятницу с 8.30, 9.00 до 18.00, 18.30 часов, с перерывом на обед с 13.00 часов до 14.00, 14.30 часов, кроме выходных и праздничных дней в соответствии с трудовым законодательством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14.00, 14.30 часов.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www.miid.gov.kz.";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Контактные телефоны справочных служб услугодателя размещены на интернет-ресурсе www.miid.gov.kz, единого контакт-центра по вопросам оказания государственных услуг: 1414, 8 800 080 7777.".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