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44e0f" w14:textId="6344e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по инвестициям и развитию Республики Казахстан от 31 июля 2017 года № 517 "Об утверждении Правил определения уровня квалификации авиационного персонала"</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31 июля 2019 года № 594. Зарегистрирован в Министерстве юстиции Республики Казахстан 1 августа 2019 года № 19179</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ff0000"/>
          <w:sz w:val="28"/>
        </w:rPr>
        <w:t>Настоящий приказ вводится в действие с 1 августа 2019 года.</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31 июля 2017 года № 517 "Об утверждении Правил определения уровня квалификации авиационного персонала" (зарегистрирован в Реестре государственной регистрации нормативных правовых актов за № 15600, опубликован в Эталонном контрольном банке нормативных правовых актов Республики Казахстан в электронном виде от 26 декабря 2017 года)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определения уровня квалификации авиационного персонала,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p>
    <w:bookmarkStart w:name="z8" w:id="3"/>
    <w:p>
      <w:pPr>
        <w:spacing w:after="0"/>
        <w:ind w:left="0"/>
        <w:jc w:val="both"/>
      </w:pPr>
      <w:r>
        <w:rPr>
          <w:rFonts w:ascii="Times New Roman"/>
          <w:b w:val="false"/>
          <w:i w:val="false"/>
          <w:color w:val="000000"/>
          <w:sz w:val="28"/>
        </w:rPr>
        <w:t>
      "1) уполномоченная организация в сфере гражданской авиации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 (далее - уполномоченная организация);";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"4. Авиационный персонал демонстрирует уровень теоретических знаний и практических навыков, а также знание языков на уровне, соответствующем выполняемым функциям, в соответствии со стандартами Международной организации гражданской авиации (далее - ИКАО) с помощью тестирования или периодических проверок, проводимых назначенными физическими лицами, для определения уровня квалификации авиационного персонала.";</w:t>
      </w:r>
    </w:p>
    <w:bookmarkEnd w:id="4"/>
    <w:bookmarkStart w:name="z11" w:id="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 </w:t>
      </w:r>
    </w:p>
    <w:bookmarkEnd w:id="5"/>
    <w:bookmarkStart w:name="z12" w:id="6"/>
    <w:p>
      <w:pPr>
        <w:spacing w:after="0"/>
        <w:ind w:left="0"/>
        <w:jc w:val="both"/>
      </w:pPr>
      <w:r>
        <w:rPr>
          <w:rFonts w:ascii="Times New Roman"/>
          <w:b w:val="false"/>
          <w:i w:val="false"/>
          <w:color w:val="000000"/>
          <w:sz w:val="28"/>
        </w:rPr>
        <w:t xml:space="preserve">
      "6. Уровень квалификации авиационного персонала определяется экзаменатором (оценщиком), назначаемым уполномоченной организацией в соответствии </w:t>
      </w:r>
      <w:r>
        <w:rPr>
          <w:rFonts w:ascii="Times New Roman"/>
          <w:b w:val="false"/>
          <w:i w:val="false"/>
          <w:color w:val="000000"/>
          <w:sz w:val="28"/>
        </w:rPr>
        <w:t>главой 3</w:t>
      </w:r>
      <w:r>
        <w:rPr>
          <w:rFonts w:ascii="Times New Roman"/>
          <w:b w:val="false"/>
          <w:i w:val="false"/>
          <w:color w:val="000000"/>
          <w:sz w:val="28"/>
        </w:rPr>
        <w:t xml:space="preserve"> настоящих Правил.";</w:t>
      </w:r>
    </w:p>
    <w:bookmarkEnd w:id="6"/>
    <w:bookmarkStart w:name="z13" w:id="7"/>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 </w:t>
      </w:r>
    </w:p>
    <w:bookmarkEnd w:id="7"/>
    <w:bookmarkStart w:name="z14" w:id="8"/>
    <w:p>
      <w:pPr>
        <w:spacing w:after="0"/>
        <w:ind w:left="0"/>
        <w:jc w:val="both"/>
      </w:pPr>
      <w:r>
        <w:rPr>
          <w:rFonts w:ascii="Times New Roman"/>
          <w:b w:val="false"/>
          <w:i w:val="false"/>
          <w:color w:val="000000"/>
          <w:sz w:val="28"/>
        </w:rPr>
        <w:t>
      "Тестирование теоретических знаний кандидата для квалификационных, специальных отметок, продления свидетельства авиационного персонала проводится или автоматизированным способом на компьютерах, или на бумажных носителях.";</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 </w:t>
      </w:r>
    </w:p>
    <w:bookmarkStart w:name="z16" w:id="9"/>
    <w:p>
      <w:pPr>
        <w:spacing w:after="0"/>
        <w:ind w:left="0"/>
        <w:jc w:val="both"/>
      </w:pPr>
      <w:r>
        <w:rPr>
          <w:rFonts w:ascii="Times New Roman"/>
          <w:b w:val="false"/>
          <w:i w:val="false"/>
          <w:color w:val="000000"/>
          <w:sz w:val="28"/>
        </w:rPr>
        <w:t>
      "14. Во время тестирования кандидаты не разговаривают с другими кандидатами, не обмениваются материалами, не используют информацию на бумажных, электронных и иных носителях, не покидают помещение, не используют принимающее-передающие электронные устройства (в том числе мобильные телефоны и иные электронные оборудования). Такие устройства подлежат отключению на время проведения тестирования.";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18" w:id="10"/>
    <w:p>
      <w:pPr>
        <w:spacing w:after="0"/>
        <w:ind w:left="0"/>
        <w:jc w:val="both"/>
      </w:pPr>
      <w:r>
        <w:rPr>
          <w:rFonts w:ascii="Times New Roman"/>
          <w:b w:val="false"/>
          <w:i w:val="false"/>
          <w:color w:val="000000"/>
          <w:sz w:val="28"/>
        </w:rPr>
        <w:t>
      "20. Разработка тестовых заданий и их ежегодное обновление осуществляется экзаменатором (оценщиком), по согласованию с уполномоченной организацией, согласно настоящими Правилами.";</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28 изложить в следующей редакции:</w:t>
      </w:r>
    </w:p>
    <w:bookmarkStart w:name="z20" w:id="11"/>
    <w:p>
      <w:pPr>
        <w:spacing w:after="0"/>
        <w:ind w:left="0"/>
        <w:jc w:val="both"/>
      </w:pPr>
      <w:r>
        <w:rPr>
          <w:rFonts w:ascii="Times New Roman"/>
          <w:b w:val="false"/>
          <w:i w:val="false"/>
          <w:color w:val="000000"/>
          <w:sz w:val="28"/>
        </w:rPr>
        <w:t>
      "2) кандидат на прохождение экзамена предупреждается о том, что начинать читать и выполнять задания можно только по указанию экзаменатора. Кандидаты заполняют контрольные листы, в части их касающейся, до начала теста;";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изложить в следующей редакции:</w:t>
      </w:r>
    </w:p>
    <w:bookmarkStart w:name="z22" w:id="12"/>
    <w:p>
      <w:pPr>
        <w:spacing w:after="0"/>
        <w:ind w:left="0"/>
        <w:jc w:val="both"/>
      </w:pPr>
      <w:r>
        <w:rPr>
          <w:rFonts w:ascii="Times New Roman"/>
          <w:b w:val="false"/>
          <w:i w:val="false"/>
          <w:color w:val="000000"/>
          <w:sz w:val="28"/>
        </w:rPr>
        <w:t>
      "30. Во время экзамена экзаменатор (оценщик) ведет себя спокойно, внимательный, приветливый и немногословен. Нельзя отвечать на вопросы, касающиеся правильности выбора ответа в тестовом задании.";</w:t>
      </w:r>
    </w:p>
    <w:bookmarkEnd w:id="12"/>
    <w:bookmarkStart w:name="z23" w:id="1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31</w:t>
      </w:r>
      <w:r>
        <w:rPr>
          <w:rFonts w:ascii="Times New Roman"/>
          <w:b w:val="false"/>
          <w:i w:val="false"/>
          <w:color w:val="000000"/>
          <w:sz w:val="28"/>
        </w:rPr>
        <w:t xml:space="preserve"> изложить в следующей редакции:</w:t>
      </w:r>
    </w:p>
    <w:bookmarkEnd w:id="13"/>
    <w:bookmarkStart w:name="z24" w:id="14"/>
    <w:p>
      <w:pPr>
        <w:spacing w:after="0"/>
        <w:ind w:left="0"/>
        <w:jc w:val="both"/>
      </w:pPr>
      <w:r>
        <w:rPr>
          <w:rFonts w:ascii="Times New Roman"/>
          <w:b w:val="false"/>
          <w:i w:val="false"/>
          <w:color w:val="000000"/>
          <w:sz w:val="28"/>
        </w:rPr>
        <w:t>
      "31. На экзаменах с использованием бумажных материалов после получения завершенных письменных работ или заполненных вопросников, они незамедлительно возвращаются экзаменатору (оценщику) для выставления оценок. В случае проведения экзаменов многовариантного типа с использованием типовых бланков ответов, выставление оценок производится автоматически или полуавтоматически при помощи считывающего устройства."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37 изложить в следующей редакции:</w:t>
      </w:r>
    </w:p>
    <w:bookmarkStart w:name="z26" w:id="15"/>
    <w:p>
      <w:pPr>
        <w:spacing w:after="0"/>
        <w:ind w:left="0"/>
        <w:jc w:val="both"/>
      </w:pPr>
      <w:r>
        <w:rPr>
          <w:rFonts w:ascii="Times New Roman"/>
          <w:b w:val="false"/>
          <w:i w:val="false"/>
          <w:color w:val="000000"/>
          <w:sz w:val="28"/>
        </w:rPr>
        <w:t>
      "5) для выдачи LAPL или ULAPL, теоретические знания по общим необходимым предметам, полностью зачисляются обладателю LAPL или ULAPL для другой категории воздушных судов (далее - ВС);";</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37 изложить в следующей редакции:</w:t>
      </w:r>
    </w:p>
    <w:bookmarkStart w:name="z28" w:id="16"/>
    <w:p>
      <w:pPr>
        <w:spacing w:after="0"/>
        <w:ind w:left="0"/>
        <w:jc w:val="both"/>
      </w:pPr>
      <w:r>
        <w:rPr>
          <w:rFonts w:ascii="Times New Roman"/>
          <w:b w:val="false"/>
          <w:i w:val="false"/>
          <w:color w:val="000000"/>
          <w:sz w:val="28"/>
        </w:rPr>
        <w:t>
      "6) для выдачи LAPL, ULAPL или PPL, обладатель свидетельства для другой категории воздушных судов получает теоретическую подготовку и успешно сдает теоретические экзамены на соответствующем уровне в следующих областях:</w:t>
      </w:r>
    </w:p>
    <w:bookmarkEnd w:id="16"/>
    <w:bookmarkStart w:name="z29" w:id="17"/>
    <w:p>
      <w:pPr>
        <w:spacing w:after="0"/>
        <w:ind w:left="0"/>
        <w:jc w:val="both"/>
      </w:pPr>
      <w:r>
        <w:rPr>
          <w:rFonts w:ascii="Times New Roman"/>
          <w:b w:val="false"/>
          <w:i w:val="false"/>
          <w:color w:val="000000"/>
          <w:sz w:val="28"/>
        </w:rPr>
        <w:t>
      принципы полета (практическая аэродинамика);</w:t>
      </w:r>
    </w:p>
    <w:bookmarkEnd w:id="17"/>
    <w:bookmarkStart w:name="z30" w:id="18"/>
    <w:p>
      <w:pPr>
        <w:spacing w:after="0"/>
        <w:ind w:left="0"/>
        <w:jc w:val="both"/>
      </w:pPr>
      <w:r>
        <w:rPr>
          <w:rFonts w:ascii="Times New Roman"/>
          <w:b w:val="false"/>
          <w:i w:val="false"/>
          <w:color w:val="000000"/>
          <w:sz w:val="28"/>
        </w:rPr>
        <w:t>
      эксплуатационные процедуры, летные характеристики и планирование (Руководство по летной эксплуатации);</w:t>
      </w:r>
    </w:p>
    <w:bookmarkEnd w:id="18"/>
    <w:bookmarkStart w:name="z31" w:id="19"/>
    <w:p>
      <w:pPr>
        <w:spacing w:after="0"/>
        <w:ind w:left="0"/>
        <w:jc w:val="both"/>
      </w:pPr>
      <w:r>
        <w:rPr>
          <w:rFonts w:ascii="Times New Roman"/>
          <w:b w:val="false"/>
          <w:i w:val="false"/>
          <w:color w:val="000000"/>
          <w:sz w:val="28"/>
        </w:rPr>
        <w:t>
      общие знания о ВС (конструкция ВС и силовой установки);</w:t>
      </w:r>
    </w:p>
    <w:bookmarkEnd w:id="19"/>
    <w:bookmarkStart w:name="z32" w:id="20"/>
    <w:p>
      <w:pPr>
        <w:spacing w:after="0"/>
        <w:ind w:left="0"/>
        <w:jc w:val="both"/>
      </w:pPr>
      <w:r>
        <w:rPr>
          <w:rFonts w:ascii="Times New Roman"/>
          <w:b w:val="false"/>
          <w:i w:val="false"/>
          <w:color w:val="000000"/>
          <w:sz w:val="28"/>
        </w:rPr>
        <w:t>
      воздушная навигация;";</w:t>
      </w:r>
    </w:p>
    <w:bookmarkEnd w:id="20"/>
    <w:bookmarkStart w:name="z33" w:id="21"/>
    <w:p>
      <w:pPr>
        <w:spacing w:after="0"/>
        <w:ind w:left="0"/>
        <w:jc w:val="both"/>
      </w:pPr>
      <w:r>
        <w:rPr>
          <w:rFonts w:ascii="Times New Roman"/>
          <w:b w:val="false"/>
          <w:i w:val="false"/>
          <w:color w:val="000000"/>
          <w:sz w:val="28"/>
        </w:rPr>
        <w:t>
      "8) для получения свидетельства пилота легкого самолета LAPL (А), обладатель свидетельства пилота сверхлегкого воздушного судна на планере ULAPL(S) с расширением прав на мотопланер, демонстрирует экзаменатору при проведении экзамена по практическим умениям достаточный уровень теоретических знаний по эксплуатационным процедурам, летным характеристикам и планированию, общим знаниям о ВС;";</w:t>
      </w:r>
    </w:p>
    <w:bookmarkEnd w:id="21"/>
    <w:bookmarkStart w:name="z34" w:id="2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подпункта 10)</w:t>
      </w:r>
      <w:r>
        <w:rPr>
          <w:rFonts w:ascii="Times New Roman"/>
          <w:b w:val="false"/>
          <w:i w:val="false"/>
          <w:color w:val="000000"/>
          <w:sz w:val="28"/>
        </w:rPr>
        <w:t xml:space="preserve"> пункта 37 изложить в следующей редакции:</w:t>
      </w:r>
    </w:p>
    <w:bookmarkEnd w:id="22"/>
    <w:bookmarkStart w:name="z35" w:id="23"/>
    <w:p>
      <w:pPr>
        <w:spacing w:after="0"/>
        <w:ind w:left="0"/>
        <w:jc w:val="both"/>
      </w:pPr>
      <w:r>
        <w:rPr>
          <w:rFonts w:ascii="Times New Roman"/>
          <w:b w:val="false"/>
          <w:i w:val="false"/>
          <w:color w:val="000000"/>
          <w:sz w:val="28"/>
        </w:rPr>
        <w:t>
      "10) кандидату на СPL, который успешно прошел соответствующие теоретические экзамены для допуска к полетам по ППП (IR) в той же категории воздушных судов, зачитываются требования теоретических знаний по следующим предметам:";</w:t>
      </w:r>
    </w:p>
    <w:bookmarkEnd w:id="23"/>
    <w:bookmarkStart w:name="z36" w:id="24"/>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подпункта 11)</w:t>
      </w:r>
      <w:r>
        <w:rPr>
          <w:rFonts w:ascii="Times New Roman"/>
          <w:b w:val="false"/>
          <w:i w:val="false"/>
          <w:color w:val="000000"/>
          <w:sz w:val="28"/>
        </w:rPr>
        <w:t xml:space="preserve"> пункта 37 изложить в следующей редакции:</w:t>
      </w:r>
    </w:p>
    <w:bookmarkEnd w:id="24"/>
    <w:bookmarkStart w:name="z37" w:id="25"/>
    <w:p>
      <w:pPr>
        <w:spacing w:after="0"/>
        <w:ind w:left="0"/>
        <w:jc w:val="both"/>
      </w:pPr>
      <w:r>
        <w:rPr>
          <w:rFonts w:ascii="Times New Roman"/>
          <w:b w:val="false"/>
          <w:i w:val="false"/>
          <w:color w:val="000000"/>
          <w:sz w:val="28"/>
        </w:rPr>
        <w:t>
      "11) кандидат на ATPL, имеющий ATPL в другой категории воздушных судов, проходит переходную теоретическую подготовку в АУЦ, в соответствии с различиями, выявленными между учебными планами ATPL для различных категорий воздушных судов. Кандидат сдает теоретические экзамены, как это определено в настоящем разделе, по следующим предметам для соответствующих категорий воздушных судов:";</w:t>
      </w:r>
    </w:p>
    <w:bookmarkEnd w:id="25"/>
    <w:bookmarkStart w:name="z38" w:id="26"/>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подпункта 15)</w:t>
      </w:r>
      <w:r>
        <w:rPr>
          <w:rFonts w:ascii="Times New Roman"/>
          <w:b w:val="false"/>
          <w:i w:val="false"/>
          <w:color w:val="000000"/>
          <w:sz w:val="28"/>
        </w:rPr>
        <w:t xml:space="preserve"> пункта 37 изложить в следующей редакции:</w:t>
      </w:r>
    </w:p>
    <w:bookmarkEnd w:id="26"/>
    <w:bookmarkStart w:name="z39" w:id="27"/>
    <w:p>
      <w:pPr>
        <w:spacing w:after="0"/>
        <w:ind w:left="0"/>
        <w:jc w:val="both"/>
      </w:pPr>
      <w:r>
        <w:rPr>
          <w:rFonts w:ascii="Times New Roman"/>
          <w:b w:val="false"/>
          <w:i w:val="false"/>
          <w:color w:val="000000"/>
          <w:sz w:val="28"/>
        </w:rPr>
        <w:t>
       "15) кандидату на ATPL(H) с допуском к полетам по ППП (IR(Н), успешно сдавшему соответствующие теоретические экзамены для СPL(H), зачитываются требования теоретических знаний по следующим предметам:";</w:t>
      </w:r>
    </w:p>
    <w:bookmarkEnd w:id="27"/>
    <w:bookmarkStart w:name="z40" w:id="28"/>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подпункта 17)</w:t>
      </w:r>
      <w:r>
        <w:rPr>
          <w:rFonts w:ascii="Times New Roman"/>
          <w:b w:val="false"/>
          <w:i w:val="false"/>
          <w:color w:val="000000"/>
          <w:sz w:val="28"/>
        </w:rPr>
        <w:t xml:space="preserve"> пункта 37 изложить в следующей редакции:</w:t>
      </w:r>
    </w:p>
    <w:bookmarkEnd w:id="28"/>
    <w:bookmarkStart w:name="z41" w:id="29"/>
    <w:p>
      <w:pPr>
        <w:spacing w:after="0"/>
        <w:ind w:left="0"/>
        <w:jc w:val="both"/>
      </w:pPr>
      <w:r>
        <w:rPr>
          <w:rFonts w:ascii="Times New Roman"/>
          <w:b w:val="false"/>
          <w:i w:val="false"/>
          <w:color w:val="000000"/>
          <w:sz w:val="28"/>
        </w:rPr>
        <w:t>
       "17) кандидату на допуск полетов по приборам для вертолетов IR(H), успешно сдавшему соответствующие теоретические экзамены для ATPL(H) с допуском к визуальным полетам, требуется сдать следующие предметы:";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38 изложить в следующей редакции:</w:t>
      </w:r>
    </w:p>
    <w:bookmarkStart w:name="z43" w:id="30"/>
    <w:p>
      <w:pPr>
        <w:spacing w:after="0"/>
        <w:ind w:left="0"/>
        <w:jc w:val="both"/>
      </w:pPr>
      <w:r>
        <w:rPr>
          <w:rFonts w:ascii="Times New Roman"/>
          <w:b w:val="false"/>
          <w:i w:val="false"/>
          <w:color w:val="000000"/>
          <w:sz w:val="28"/>
        </w:rPr>
        <w:t>
      "1) кандидаты сдают весь комплекс теоретических экзаменов, которые необходимы для получения свидетельства или квалификационной отметки;";</w:t>
      </w:r>
    </w:p>
    <w:bookmarkEnd w:id="30"/>
    <w:bookmarkStart w:name="z44" w:id="31"/>
    <w:p>
      <w:pPr>
        <w:spacing w:after="0"/>
        <w:ind w:left="0"/>
        <w:jc w:val="both"/>
      </w:pPr>
      <w:r>
        <w:rPr>
          <w:rFonts w:ascii="Times New Roman"/>
          <w:b w:val="false"/>
          <w:i w:val="false"/>
          <w:color w:val="000000"/>
          <w:sz w:val="28"/>
        </w:rPr>
        <w:t xml:space="preserve">
      подпункты 1), 2), 3), 4) и 5) </w:t>
      </w:r>
      <w:r>
        <w:rPr>
          <w:rFonts w:ascii="Times New Roman"/>
          <w:b w:val="false"/>
          <w:i w:val="false"/>
          <w:color w:val="000000"/>
          <w:sz w:val="28"/>
        </w:rPr>
        <w:t>пункта 49</w:t>
      </w:r>
      <w:r>
        <w:rPr>
          <w:rFonts w:ascii="Times New Roman"/>
          <w:b w:val="false"/>
          <w:i w:val="false"/>
          <w:color w:val="000000"/>
          <w:sz w:val="28"/>
        </w:rPr>
        <w:t xml:space="preserve"> изложить в следующей редакции:</w:t>
      </w:r>
    </w:p>
    <w:bookmarkEnd w:id="31"/>
    <w:bookmarkStart w:name="z45" w:id="32"/>
    <w:p>
      <w:pPr>
        <w:spacing w:after="0"/>
        <w:ind w:left="0"/>
        <w:jc w:val="both"/>
      </w:pPr>
      <w:r>
        <w:rPr>
          <w:rFonts w:ascii="Times New Roman"/>
          <w:b w:val="false"/>
          <w:i w:val="false"/>
          <w:color w:val="000000"/>
          <w:sz w:val="28"/>
        </w:rPr>
        <w:t>
      "1) максимальная и минимальная продолжительность индивидуального теста и время, отводимое на каждое задание или каждый элемент. Максимальная продолжительность имеет два аспекта: экзаменатор не затягивает неоправданно тест, поскольку это несправедливо снизит работоспособность кандидата и кандидат выполнит все практические задачи и ответить на все вопросы в течение разумного периода времени;</w:t>
      </w:r>
    </w:p>
    <w:bookmarkEnd w:id="32"/>
    <w:bookmarkStart w:name="z46" w:id="33"/>
    <w:p>
      <w:pPr>
        <w:spacing w:after="0"/>
        <w:ind w:left="0"/>
        <w:jc w:val="both"/>
      </w:pPr>
      <w:r>
        <w:rPr>
          <w:rFonts w:ascii="Times New Roman"/>
          <w:b w:val="false"/>
          <w:i w:val="false"/>
          <w:color w:val="000000"/>
          <w:sz w:val="28"/>
        </w:rPr>
        <w:t>
      2) выполнение каких минимальных требований к опыту проверяется, путем просмотра летной книжки кандидата;</w:t>
      </w:r>
    </w:p>
    <w:bookmarkEnd w:id="33"/>
    <w:bookmarkStart w:name="z47" w:id="34"/>
    <w:p>
      <w:pPr>
        <w:spacing w:after="0"/>
        <w:ind w:left="0"/>
        <w:jc w:val="both"/>
      </w:pPr>
      <w:r>
        <w:rPr>
          <w:rFonts w:ascii="Times New Roman"/>
          <w:b w:val="false"/>
          <w:i w:val="false"/>
          <w:color w:val="000000"/>
          <w:sz w:val="28"/>
        </w:rPr>
        <w:t>
      3) сколько попыток дается на выполнение задания и при каких условиях, если критерии не соблюдаются.</w:t>
      </w:r>
    </w:p>
    <w:bookmarkEnd w:id="34"/>
    <w:bookmarkStart w:name="z48" w:id="35"/>
    <w:p>
      <w:pPr>
        <w:spacing w:after="0"/>
        <w:ind w:left="0"/>
        <w:jc w:val="both"/>
      </w:pPr>
      <w:r>
        <w:rPr>
          <w:rFonts w:ascii="Times New Roman"/>
          <w:b w:val="false"/>
          <w:i w:val="false"/>
          <w:color w:val="000000"/>
          <w:sz w:val="28"/>
        </w:rPr>
        <w:t>
      Одни задания (например, правильные действия при условном отказе двигателя после взлета) считаются критическими и успешно выполняются с первой попытки, а другие (например, выдерживание абсолютной высоты при крутом развороте) - с повторной попытки выполнения в случае превышения критериев при первой попытке. Устанавливается предел в отношении общего числа разрешаемых попыток;</w:t>
      </w:r>
    </w:p>
    <w:bookmarkEnd w:id="35"/>
    <w:bookmarkStart w:name="z49" w:id="36"/>
    <w:p>
      <w:pPr>
        <w:spacing w:after="0"/>
        <w:ind w:left="0"/>
        <w:jc w:val="both"/>
      </w:pPr>
      <w:r>
        <w:rPr>
          <w:rFonts w:ascii="Times New Roman"/>
          <w:b w:val="false"/>
          <w:i w:val="false"/>
          <w:color w:val="000000"/>
          <w:sz w:val="28"/>
        </w:rPr>
        <w:t>
      4) соответствующие роли экзаменатора и кандидата на всех этапах, особенно в том, что касается реальных или имитируемых аварийных ситуаций. При проведении летных экзаменов не возникает никаких сомнений относительно того, кто является командиром воздушного судна, и процедуры передачи/принятия управления ВС понятны;</w:t>
      </w:r>
    </w:p>
    <w:bookmarkEnd w:id="36"/>
    <w:bookmarkStart w:name="z50" w:id="37"/>
    <w:p>
      <w:pPr>
        <w:spacing w:after="0"/>
        <w:ind w:left="0"/>
        <w:jc w:val="both"/>
      </w:pPr>
      <w:r>
        <w:rPr>
          <w:rFonts w:ascii="Times New Roman"/>
          <w:b w:val="false"/>
          <w:i w:val="false"/>
          <w:color w:val="000000"/>
          <w:sz w:val="28"/>
        </w:rPr>
        <w:t>
      5) тип оборудования, которое используется.";</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49 изложить в следующей редакции: </w:t>
      </w:r>
    </w:p>
    <w:bookmarkStart w:name="z52" w:id="38"/>
    <w:p>
      <w:pPr>
        <w:spacing w:after="0"/>
        <w:ind w:left="0"/>
        <w:jc w:val="both"/>
      </w:pPr>
      <w:r>
        <w:rPr>
          <w:rFonts w:ascii="Times New Roman"/>
          <w:b w:val="false"/>
          <w:i w:val="false"/>
          <w:color w:val="000000"/>
          <w:sz w:val="28"/>
        </w:rPr>
        <w:t>
      "8) доклад экзаменатора по экзамену практических навыков.</w:t>
      </w:r>
    </w:p>
    <w:bookmarkEnd w:id="38"/>
    <w:bookmarkStart w:name="z53" w:id="39"/>
    <w:p>
      <w:pPr>
        <w:spacing w:after="0"/>
        <w:ind w:left="0"/>
        <w:jc w:val="both"/>
      </w:pPr>
      <w:r>
        <w:rPr>
          <w:rFonts w:ascii="Times New Roman"/>
          <w:b w:val="false"/>
          <w:i w:val="false"/>
          <w:color w:val="000000"/>
          <w:sz w:val="28"/>
        </w:rPr>
        <w:t>
      Конкретизируется информация, которая фиксируется, а также указывается, как следует обрабатывать форму, особенно если экзаменатор не является сотрудником уполномоченной организации. Второй экземпляр доклада по экзамену практических навыков предоставляется кандидату. Третий экземпляр доклада направляется в уполномоченную организацию.";</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Start w:name="z55" w:id="40"/>
    <w:p>
      <w:pPr>
        <w:spacing w:after="0"/>
        <w:ind w:left="0"/>
        <w:jc w:val="both"/>
      </w:pPr>
      <w:r>
        <w:rPr>
          <w:rFonts w:ascii="Times New Roman"/>
          <w:b w:val="false"/>
          <w:i w:val="false"/>
          <w:color w:val="000000"/>
          <w:sz w:val="28"/>
        </w:rPr>
        <w:t>
      "55. Подробные сведения о проведении тестирования изложены в Руководстве для экзаменаторов, определяющих уровень квалификации специалистов обслуживания воздушного движения.";</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68</w:t>
      </w:r>
      <w:r>
        <w:rPr>
          <w:rFonts w:ascii="Times New Roman"/>
          <w:b w:val="false"/>
          <w:i w:val="false"/>
          <w:color w:val="000000"/>
          <w:sz w:val="28"/>
        </w:rPr>
        <w:t xml:space="preserve"> изложить в следующей редакции:</w:t>
      </w:r>
    </w:p>
    <w:bookmarkStart w:name="z57" w:id="41"/>
    <w:p>
      <w:pPr>
        <w:spacing w:after="0"/>
        <w:ind w:left="0"/>
        <w:jc w:val="both"/>
      </w:pPr>
      <w:r>
        <w:rPr>
          <w:rFonts w:ascii="Times New Roman"/>
          <w:b w:val="false"/>
          <w:i w:val="false"/>
          <w:color w:val="000000"/>
          <w:sz w:val="28"/>
        </w:rPr>
        <w:t xml:space="preserve">
      "68. Апелляционное заявление (далее - заявление) об обжаловании результатов оценки подается в уполномоченную организацию, с обоснованием причины обжалования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bookmarkStart w:name="z59" w:id="42"/>
    <w:p>
      <w:pPr>
        <w:spacing w:after="0"/>
        <w:ind w:left="0"/>
        <w:jc w:val="both"/>
      </w:pPr>
      <w:r>
        <w:rPr>
          <w:rFonts w:ascii="Times New Roman"/>
          <w:b w:val="false"/>
          <w:i w:val="false"/>
          <w:color w:val="000000"/>
          <w:sz w:val="28"/>
        </w:rPr>
        <w:t>
      "71. Комиссия проводит заседание по рассмотрению заявлений в течение двадцати двух рабочих дней со дня регистрации заявления в уполномоченной организации.";</w:t>
      </w:r>
    </w:p>
    <w:bookmarkEnd w:id="42"/>
    <w:bookmarkStart w:name="z60" w:id="4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73</w:t>
      </w:r>
      <w:r>
        <w:rPr>
          <w:rFonts w:ascii="Times New Roman"/>
          <w:b w:val="false"/>
          <w:i w:val="false"/>
          <w:color w:val="000000"/>
          <w:sz w:val="28"/>
        </w:rPr>
        <w:t xml:space="preserve"> изложить в следующей редакции:</w:t>
      </w:r>
    </w:p>
    <w:bookmarkEnd w:id="43"/>
    <w:bookmarkStart w:name="z61" w:id="44"/>
    <w:p>
      <w:pPr>
        <w:spacing w:after="0"/>
        <w:ind w:left="0"/>
        <w:jc w:val="both"/>
      </w:pPr>
      <w:r>
        <w:rPr>
          <w:rFonts w:ascii="Times New Roman"/>
          <w:b w:val="false"/>
          <w:i w:val="false"/>
          <w:color w:val="000000"/>
          <w:sz w:val="28"/>
        </w:rPr>
        <w:t>
      "73. Физическое лицо, для назначения его экзаменатором (оценщиком), представляет в уполномоченную организацию:";</w:t>
      </w:r>
    </w:p>
    <w:bookmarkEnd w:id="44"/>
    <w:bookmarkStart w:name="z62" w:id="4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74</w:t>
      </w:r>
      <w:r>
        <w:rPr>
          <w:rFonts w:ascii="Times New Roman"/>
          <w:b w:val="false"/>
          <w:i w:val="false"/>
          <w:color w:val="000000"/>
          <w:sz w:val="28"/>
        </w:rPr>
        <w:t xml:space="preserve"> изложить в следующей редакции:</w:t>
      </w:r>
    </w:p>
    <w:bookmarkEnd w:id="45"/>
    <w:bookmarkStart w:name="z63" w:id="46"/>
    <w:p>
      <w:pPr>
        <w:spacing w:after="0"/>
        <w:ind w:left="0"/>
        <w:jc w:val="both"/>
      </w:pPr>
      <w:r>
        <w:rPr>
          <w:rFonts w:ascii="Times New Roman"/>
          <w:b w:val="false"/>
          <w:i w:val="false"/>
          <w:color w:val="000000"/>
          <w:sz w:val="28"/>
        </w:rPr>
        <w:t>
      "В состав комиссии включаются должностные лица уполномоченной организации, а также персонал отрасли гражданской авиации (действующие экзаменаторы (оценщики)).";</w:t>
      </w:r>
    </w:p>
    <w:bookmarkEnd w:id="46"/>
    <w:bookmarkStart w:name="z64" w:id="4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75</w:t>
      </w:r>
      <w:r>
        <w:rPr>
          <w:rFonts w:ascii="Times New Roman"/>
          <w:b w:val="false"/>
          <w:i w:val="false"/>
          <w:color w:val="000000"/>
          <w:sz w:val="28"/>
        </w:rPr>
        <w:t xml:space="preserve"> изложить в следующей редакции:</w:t>
      </w:r>
    </w:p>
    <w:bookmarkEnd w:id="47"/>
    <w:bookmarkStart w:name="z65" w:id="48"/>
    <w:p>
      <w:pPr>
        <w:spacing w:after="0"/>
        <w:ind w:left="0"/>
        <w:jc w:val="both"/>
      </w:pPr>
      <w:r>
        <w:rPr>
          <w:rFonts w:ascii="Times New Roman"/>
          <w:b w:val="false"/>
          <w:i w:val="false"/>
          <w:color w:val="000000"/>
          <w:sz w:val="28"/>
        </w:rPr>
        <w:t>
      "В срок не менее, чем за два рабочих дня до начала заседания комиссии, уполномоченная организация направляет заявителю официальное уведомление в произвольной форме, содержащее информацию о дате и времени его начала.";</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78</w:t>
      </w:r>
      <w:r>
        <w:rPr>
          <w:rFonts w:ascii="Times New Roman"/>
          <w:b w:val="false"/>
          <w:i w:val="false"/>
          <w:color w:val="000000"/>
          <w:sz w:val="28"/>
        </w:rPr>
        <w:t xml:space="preserve"> изложить в следующей редакции:</w:t>
      </w:r>
    </w:p>
    <w:bookmarkStart w:name="z67" w:id="49"/>
    <w:p>
      <w:pPr>
        <w:spacing w:after="0"/>
        <w:ind w:left="0"/>
        <w:jc w:val="both"/>
      </w:pPr>
      <w:r>
        <w:rPr>
          <w:rFonts w:ascii="Times New Roman"/>
          <w:b w:val="false"/>
          <w:i w:val="false"/>
          <w:color w:val="000000"/>
          <w:sz w:val="28"/>
        </w:rPr>
        <w:t xml:space="preserve">
      "78. Назначение экзаменатора (оценщика) осуществляется уполномоченной организации на основании положительного решения комиссии с выдачей соответствующего документа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с указанием всех полномочий, со сроком не более трех лет.</w:t>
      </w:r>
    </w:p>
    <w:bookmarkEnd w:id="49"/>
    <w:bookmarkStart w:name="z68" w:id="50"/>
    <w:p>
      <w:pPr>
        <w:spacing w:after="0"/>
        <w:ind w:left="0"/>
        <w:jc w:val="both"/>
      </w:pPr>
      <w:r>
        <w:rPr>
          <w:rFonts w:ascii="Times New Roman"/>
          <w:b w:val="false"/>
          <w:i w:val="false"/>
          <w:color w:val="000000"/>
          <w:sz w:val="28"/>
        </w:rPr>
        <w:t>
      Сведения о назначенных экзаменаторах (оценщиках) размещаются на сайте уполномоченной организации.";</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и </w:t>
      </w:r>
      <w:r>
        <w:rPr>
          <w:rFonts w:ascii="Times New Roman"/>
          <w:b w:val="false"/>
          <w:i w:val="false"/>
          <w:color w:val="000000"/>
          <w:sz w:val="28"/>
        </w:rPr>
        <w:t>82</w:t>
      </w:r>
      <w:r>
        <w:rPr>
          <w:rFonts w:ascii="Times New Roman"/>
          <w:b w:val="false"/>
          <w:i w:val="false"/>
          <w:color w:val="000000"/>
          <w:sz w:val="28"/>
        </w:rPr>
        <w:t xml:space="preserve"> изложить в следующей радакции:</w:t>
      </w:r>
    </w:p>
    <w:bookmarkStart w:name="z70" w:id="51"/>
    <w:p>
      <w:pPr>
        <w:spacing w:after="0"/>
        <w:ind w:left="0"/>
        <w:jc w:val="both"/>
      </w:pPr>
      <w:r>
        <w:rPr>
          <w:rFonts w:ascii="Times New Roman"/>
          <w:b w:val="false"/>
          <w:i w:val="false"/>
          <w:color w:val="000000"/>
          <w:sz w:val="28"/>
        </w:rPr>
        <w:t>
      "80. При тестировании (оценке) теоретических знаний (License knowledge test) и/или оценке практических навыков (License Skill (Proficiency) Check) с целью выдачи или продления свидетельства авиационного персонала (далее -свидетельства), а также продления срока действия квалификационной отметки, экзаменатор действует от имени уполномоченной организации.</w:t>
      </w:r>
    </w:p>
    <w:bookmarkEnd w:id="51"/>
    <w:bookmarkStart w:name="z71" w:id="52"/>
    <w:p>
      <w:pPr>
        <w:spacing w:after="0"/>
        <w:ind w:left="0"/>
        <w:jc w:val="both"/>
      </w:pPr>
      <w:r>
        <w:rPr>
          <w:rFonts w:ascii="Times New Roman"/>
          <w:b w:val="false"/>
          <w:i w:val="false"/>
          <w:color w:val="000000"/>
          <w:sz w:val="28"/>
        </w:rPr>
        <w:t>
      81. При привлечении уполномоченной организации экзаменатора (оценщика) организации гражданской авиации в сторонние предприятия для проведения тестирования теоретических знаний и/или оценки практических навыков, на период привлечения экзаменатор (оценщик) сохраняет трудовые отношения с организацией гражданской авиации, в которой он работает.</w:t>
      </w:r>
    </w:p>
    <w:bookmarkEnd w:id="52"/>
    <w:bookmarkStart w:name="z72" w:id="53"/>
    <w:p>
      <w:pPr>
        <w:spacing w:after="0"/>
        <w:ind w:left="0"/>
        <w:jc w:val="both"/>
      </w:pPr>
      <w:r>
        <w:rPr>
          <w:rFonts w:ascii="Times New Roman"/>
          <w:b w:val="false"/>
          <w:i w:val="false"/>
          <w:color w:val="000000"/>
          <w:sz w:val="28"/>
        </w:rPr>
        <w:t>
      82. Экзаменаторам (оценщикам) авиационных учебных центров, осуществляющим тестирование (оценку) теоретических знаний, не требуется наличие действующих свидетельств, квалификационных отметок и медицинского сертификата.</w:t>
      </w:r>
    </w:p>
    <w:bookmarkEnd w:id="53"/>
    <w:bookmarkStart w:name="z73" w:id="54"/>
    <w:p>
      <w:pPr>
        <w:spacing w:after="0"/>
        <w:ind w:left="0"/>
        <w:jc w:val="both"/>
      </w:pPr>
      <w:r>
        <w:rPr>
          <w:rFonts w:ascii="Times New Roman"/>
          <w:b w:val="false"/>
          <w:i w:val="false"/>
          <w:color w:val="000000"/>
          <w:sz w:val="28"/>
        </w:rPr>
        <w:t>
      При этом данная категория экзаменаторов назначается уполномоченной организацией по направлениям реализуемых программ профессиональной подготовки авиационного персонала.";</w:t>
      </w:r>
    </w:p>
    <w:bookmarkEnd w:id="54"/>
    <w:bookmarkStart w:name="z74" w:id="5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84</w:t>
      </w:r>
      <w:r>
        <w:rPr>
          <w:rFonts w:ascii="Times New Roman"/>
          <w:b w:val="false"/>
          <w:i w:val="false"/>
          <w:color w:val="000000"/>
          <w:sz w:val="28"/>
        </w:rPr>
        <w:t xml:space="preserve"> изложить в следующей редакции:</w:t>
      </w:r>
    </w:p>
    <w:bookmarkEnd w:id="55"/>
    <w:bookmarkStart w:name="z75" w:id="56"/>
    <w:p>
      <w:pPr>
        <w:spacing w:after="0"/>
        <w:ind w:left="0"/>
        <w:jc w:val="both"/>
      </w:pPr>
      <w:r>
        <w:rPr>
          <w:rFonts w:ascii="Times New Roman"/>
          <w:b w:val="false"/>
          <w:i w:val="false"/>
          <w:color w:val="000000"/>
          <w:sz w:val="28"/>
        </w:rPr>
        <w:t>
      "84. В случае отсутствия экзаменатора (оценщика) требуемой квалификации, для проведения тестирования (оценки) теоретических знаний и оценки практических навыков уполномоченной организацией утверждается специалист, имеющий аналогичную по критериям квалификацию. Такое утверждение дается в случае:";</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приложения 1 изложить в следующей редакции: </w:t>
      </w:r>
    </w:p>
    <w:bookmarkStart w:name="z77" w:id="57"/>
    <w:p>
      <w:pPr>
        <w:spacing w:after="0"/>
        <w:ind w:left="0"/>
        <w:jc w:val="both"/>
      </w:pPr>
      <w:r>
        <w:rPr>
          <w:rFonts w:ascii="Times New Roman"/>
          <w:b w:val="false"/>
          <w:i w:val="false"/>
          <w:color w:val="000000"/>
          <w:sz w:val="28"/>
        </w:rPr>
        <w:t>
      "9. Рассмотрение представления и документов с результатами проверок от организаций гражданской авиаций, а также частных лиц, на выдачу свидетельств (продление срока действия), с последующим направлением в уполномоченную организацию документов с результатами проверок и протокола заседаний комиссии.";</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приказу.";</w:t>
      </w:r>
    </w:p>
    <w:bookmarkStart w:name="z79" w:id="58"/>
    <w:p>
      <w:pPr>
        <w:spacing w:after="0"/>
        <w:ind w:left="0"/>
        <w:jc w:val="both"/>
      </w:pPr>
      <w:r>
        <w:rPr>
          <w:rFonts w:ascii="Times New Roman"/>
          <w:b w:val="false"/>
          <w:i w:val="false"/>
          <w:color w:val="000000"/>
          <w:sz w:val="28"/>
        </w:rPr>
        <w:t xml:space="preserve">
      2.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 </w:t>
      </w:r>
    </w:p>
    <w:bookmarkEnd w:id="58"/>
    <w:bookmarkStart w:name="z80" w:id="5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9"/>
    <w:bookmarkStart w:name="z81" w:id="60"/>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60"/>
    <w:bookmarkStart w:name="z82" w:id="61"/>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индустрии и инфраструктурного развития Республики Казахстан.</w:t>
      </w:r>
    </w:p>
    <w:bookmarkEnd w:id="61"/>
    <w:bookmarkStart w:name="z83" w:id="62"/>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индустрии и инфраструктурного развития Республики Казахстан. </w:t>
      </w:r>
    </w:p>
    <w:bookmarkEnd w:id="62"/>
    <w:bookmarkStart w:name="z84" w:id="63"/>
    <w:p>
      <w:pPr>
        <w:spacing w:after="0"/>
        <w:ind w:left="0"/>
        <w:jc w:val="both"/>
      </w:pPr>
      <w:r>
        <w:rPr>
          <w:rFonts w:ascii="Times New Roman"/>
          <w:b w:val="false"/>
          <w:i w:val="false"/>
          <w:color w:val="000000"/>
          <w:sz w:val="28"/>
        </w:rPr>
        <w:t>
      4. Настоящий приказ вводится в действие с 1 августа 2019 года и подлежит официальному опубликованию.</w:t>
      </w:r>
    </w:p>
    <w:bookmarkEnd w:id="6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r>
              <w:br/>
            </w:r>
            <w:r>
              <w:rPr>
                <w:rFonts w:ascii="Times New Roman"/>
                <w:b w:val="false"/>
                <w:i/>
                <w:color w:val="000000"/>
                <w:sz w:val="20"/>
              </w:rPr>
              <w:t>и инфраструктурного развития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2019 года № 594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определения 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 w:id="64"/>
    <w:p>
      <w:pPr>
        <w:spacing w:after="0"/>
        <w:ind w:left="0"/>
        <w:jc w:val="left"/>
      </w:pPr>
      <w:r>
        <w:rPr>
          <w:rFonts w:ascii="Times New Roman"/>
          <w:b/>
          <w:i w:val="false"/>
          <w:color w:val="000000"/>
        </w:rPr>
        <w:t xml:space="preserve"> Оценочный лист / Assessment Form</w:t>
      </w:r>
    </w:p>
    <w:bookmarkEnd w:id="64"/>
    <w:bookmarkStart w:name="z90" w:id="65"/>
    <w:p>
      <w:pPr>
        <w:spacing w:after="0"/>
        <w:ind w:left="0"/>
        <w:jc w:val="left"/>
      </w:pPr>
      <w:r>
        <w:rPr>
          <w:rFonts w:ascii="Times New Roman"/>
          <w:b/>
          <w:i w:val="false"/>
          <w:color w:val="000000"/>
        </w:rPr>
        <w:t xml:space="preserve">  Оценка практической стажировки (On the Job Training) / OJT Assessment</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7"/>
        <w:gridCol w:w="4076"/>
        <w:gridCol w:w="3229"/>
        <w:gridCol w:w="1418"/>
      </w:tblGrid>
      <w:tr>
        <w:trPr>
          <w:trHeight w:val="30"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6"/>
          <w:p>
            <w:pPr>
              <w:spacing w:after="20"/>
              <w:ind w:left="20"/>
              <w:jc w:val="both"/>
            </w:pPr>
            <w:r>
              <w:rPr>
                <w:rFonts w:ascii="Times New Roman"/>
                <w:b w:val="false"/>
                <w:i w:val="false"/>
                <w:color w:val="000000"/>
                <w:sz w:val="20"/>
              </w:rPr>
              <w:t>
Aircraft Type:</w:t>
            </w:r>
            <w:r>
              <w:br/>
            </w:r>
            <w:r>
              <w:rPr>
                <w:rFonts w:ascii="Times New Roman"/>
                <w:b w:val="false"/>
                <w:i w:val="false"/>
                <w:color w:val="000000"/>
                <w:sz w:val="20"/>
              </w:rPr>
              <w:t>
Тип ВС</w:t>
            </w:r>
          </w:p>
          <w:bookmarkEnd w:id="66"/>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7"/>
          <w:p>
            <w:pPr>
              <w:spacing w:after="20"/>
              <w:ind w:left="20"/>
              <w:jc w:val="both"/>
            </w:pPr>
            <w:r>
              <w:rPr>
                <w:rFonts w:ascii="Times New Roman"/>
                <w:b w:val="false"/>
                <w:i w:val="false"/>
                <w:color w:val="000000"/>
                <w:sz w:val="20"/>
              </w:rPr>
              <w:t>
Training Duration:</w:t>
            </w:r>
            <w:r>
              <w:br/>
            </w:r>
            <w:r>
              <w:rPr>
                <w:rFonts w:ascii="Times New Roman"/>
                <w:b w:val="false"/>
                <w:i w:val="false"/>
                <w:color w:val="000000"/>
                <w:sz w:val="20"/>
              </w:rPr>
              <w:t>
Продолжительность обучения</w:t>
            </w:r>
          </w:p>
          <w:bookmarkEnd w:id="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8"/>
          <w:p>
            <w:pPr>
              <w:spacing w:after="20"/>
              <w:ind w:left="20"/>
              <w:jc w:val="both"/>
            </w:pPr>
            <w:r>
              <w:rPr>
                <w:rFonts w:ascii="Times New Roman"/>
                <w:b w:val="false"/>
                <w:i w:val="false"/>
                <w:color w:val="000000"/>
                <w:sz w:val="20"/>
              </w:rPr>
              <w:t>
Company Location  and Approval Nr:</w:t>
            </w:r>
            <w:r>
              <w:br/>
            </w:r>
            <w:r>
              <w:rPr>
                <w:rFonts w:ascii="Times New Roman"/>
                <w:b w:val="false"/>
                <w:i w:val="false"/>
                <w:color w:val="000000"/>
                <w:sz w:val="20"/>
              </w:rPr>
              <w:t>
Расположение компании и одобрительный номер ее сертификата</w:t>
            </w:r>
          </w:p>
          <w:bookmarkEnd w:id="68"/>
        </w:tc>
      </w:tr>
      <w:tr>
        <w:trPr>
          <w:trHeight w:val="30"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9"/>
          <w:p>
            <w:pPr>
              <w:spacing w:after="20"/>
              <w:ind w:left="20"/>
              <w:jc w:val="both"/>
            </w:pPr>
            <w:r>
              <w:rPr>
                <w:rFonts w:ascii="Times New Roman"/>
                <w:b w:val="false"/>
                <w:i w:val="false"/>
                <w:color w:val="000000"/>
                <w:sz w:val="20"/>
              </w:rPr>
              <w:t>
Trainee Name:</w:t>
            </w:r>
            <w:r>
              <w:br/>
            </w:r>
            <w:r>
              <w:rPr>
                <w:rFonts w:ascii="Times New Roman"/>
                <w:b w:val="false"/>
                <w:i w:val="false"/>
                <w:color w:val="000000"/>
                <w:sz w:val="20"/>
              </w:rPr>
              <w:t>
Имя обучаемого</w:t>
            </w:r>
          </w:p>
          <w:bookmarkEnd w:id="69"/>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0"/>
          <w:p>
            <w:pPr>
              <w:spacing w:after="20"/>
              <w:ind w:left="20"/>
              <w:jc w:val="both"/>
            </w:pPr>
            <w:r>
              <w:rPr>
                <w:rFonts w:ascii="Times New Roman"/>
                <w:b w:val="false"/>
                <w:i w:val="false"/>
                <w:color w:val="000000"/>
                <w:sz w:val="20"/>
              </w:rPr>
              <w:t>
Date and Place of Birth:</w:t>
            </w:r>
            <w:r>
              <w:br/>
            </w:r>
            <w:r>
              <w:rPr>
                <w:rFonts w:ascii="Times New Roman"/>
                <w:b w:val="false"/>
                <w:i w:val="false"/>
                <w:color w:val="000000"/>
                <w:sz w:val="20"/>
              </w:rPr>
              <w:t>
Дата и место рождения</w:t>
            </w:r>
          </w:p>
          <w:bookmarkEnd w:id="70"/>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1"/>
          <w:p>
            <w:pPr>
              <w:spacing w:after="20"/>
              <w:ind w:left="20"/>
              <w:jc w:val="both"/>
            </w:pPr>
            <w:r>
              <w:rPr>
                <w:rFonts w:ascii="Times New Roman"/>
                <w:b w:val="false"/>
                <w:i w:val="false"/>
                <w:color w:val="000000"/>
                <w:sz w:val="20"/>
              </w:rPr>
              <w:t>
KC Staff number:</w:t>
            </w:r>
            <w:r>
              <w:br/>
            </w:r>
            <w:r>
              <w:rPr>
                <w:rFonts w:ascii="Times New Roman"/>
                <w:b w:val="false"/>
                <w:i w:val="false"/>
                <w:color w:val="000000"/>
                <w:sz w:val="20"/>
              </w:rPr>
              <w:t>
Идентификационный Номер в компании</w:t>
            </w:r>
          </w:p>
          <w:bookmarkEnd w:id="71"/>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2"/>
          <w:p>
            <w:pPr>
              <w:spacing w:after="20"/>
              <w:ind w:left="20"/>
              <w:jc w:val="both"/>
            </w:pPr>
            <w:r>
              <w:rPr>
                <w:rFonts w:ascii="Times New Roman"/>
                <w:b w:val="false"/>
                <w:i w:val="false"/>
                <w:color w:val="000000"/>
                <w:sz w:val="20"/>
              </w:rPr>
              <w:t>
License Nr. And</w:t>
            </w:r>
            <w:r>
              <w:br/>
            </w:r>
            <w:r>
              <w:rPr>
                <w:rFonts w:ascii="Times New Roman"/>
                <w:b w:val="false"/>
                <w:i w:val="false"/>
                <w:color w:val="000000"/>
                <w:sz w:val="20"/>
              </w:rPr>
              <w:t>
</w:t>
            </w:r>
            <w:r>
              <w:rPr>
                <w:rFonts w:ascii="Times New Roman"/>
                <w:b w:val="false"/>
                <w:i w:val="false"/>
                <w:color w:val="000000"/>
                <w:sz w:val="20"/>
              </w:rPr>
              <w:t>Type:</w:t>
            </w:r>
            <w:r>
              <w:br/>
            </w:r>
            <w:r>
              <w:rPr>
                <w:rFonts w:ascii="Times New Roman"/>
                <w:b w:val="false"/>
                <w:i w:val="false"/>
                <w:color w:val="000000"/>
                <w:sz w:val="20"/>
              </w:rPr>
              <w:t>
Номер свидетельства и его категория</w:t>
            </w:r>
          </w:p>
          <w:bookmarkEnd w:id="7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OJT Supervisor(s) Name/ Имя супервайзера OJT: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OJT Supervisor Stamp / Штамп супервайзер OJT:</w:t>
            </w:r>
          </w:p>
        </w:tc>
      </w:tr>
      <w:tr>
        <w:trPr>
          <w:trHeight w:val="30"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3"/>
          <w:p>
            <w:pPr>
              <w:spacing w:after="20"/>
              <w:ind w:left="20"/>
              <w:jc w:val="both"/>
            </w:pPr>
            <w:r>
              <w:rPr>
                <w:rFonts w:ascii="Times New Roman"/>
                <w:b w:val="false"/>
                <w:i w:val="false"/>
                <w:color w:val="000000"/>
                <w:sz w:val="20"/>
              </w:rPr>
              <w:t>
OJT Assessor Name:</w:t>
            </w:r>
            <w:r>
              <w:br/>
            </w:r>
            <w:r>
              <w:rPr>
                <w:rFonts w:ascii="Times New Roman"/>
                <w:b w:val="false"/>
                <w:i w:val="false"/>
                <w:color w:val="000000"/>
                <w:sz w:val="20"/>
              </w:rPr>
              <w:t>
Имя оценщика OJT</w:t>
            </w:r>
          </w:p>
          <w:bookmarkEnd w:id="73"/>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4"/>
          <w:p>
            <w:pPr>
              <w:spacing w:after="20"/>
              <w:ind w:left="20"/>
              <w:jc w:val="both"/>
            </w:pPr>
            <w:r>
              <w:rPr>
                <w:rFonts w:ascii="Times New Roman"/>
                <w:b w:val="false"/>
                <w:i w:val="false"/>
                <w:color w:val="000000"/>
                <w:sz w:val="20"/>
              </w:rPr>
              <w:t>
Date of Assessment:</w:t>
            </w:r>
            <w:r>
              <w:br/>
            </w:r>
            <w:r>
              <w:rPr>
                <w:rFonts w:ascii="Times New Roman"/>
                <w:b w:val="false"/>
                <w:i w:val="false"/>
                <w:color w:val="000000"/>
                <w:sz w:val="20"/>
              </w:rPr>
              <w:t>
Дата оценки</w:t>
            </w:r>
          </w:p>
          <w:bookmarkEnd w:id="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5"/>
          <w:p>
            <w:pPr>
              <w:spacing w:after="20"/>
              <w:ind w:left="20"/>
              <w:jc w:val="both"/>
            </w:pPr>
            <w:r>
              <w:rPr>
                <w:rFonts w:ascii="Times New Roman"/>
                <w:b w:val="false"/>
                <w:i w:val="false"/>
                <w:color w:val="000000"/>
                <w:sz w:val="20"/>
              </w:rPr>
              <w:t>
OJT Assessor Stamp:</w:t>
            </w:r>
            <w:r>
              <w:br/>
            </w:r>
            <w:r>
              <w:rPr>
                <w:rFonts w:ascii="Times New Roman"/>
                <w:b w:val="false"/>
                <w:i w:val="false"/>
                <w:color w:val="000000"/>
                <w:sz w:val="20"/>
              </w:rPr>
              <w:t>
Штамп оценщикаOJT</w:t>
            </w:r>
          </w:p>
          <w:bookmarkEnd w:id="7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отчетов и указаний / Use reports&amp;indications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читает доступные отчеты и указания / Trainee reads the available reports and indications</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 Comments: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6"/>
          <w:p>
            <w:pPr>
              <w:spacing w:after="20"/>
              <w:ind w:left="20"/>
              <w:jc w:val="both"/>
            </w:pPr>
            <w:r>
              <w:rPr>
                <w:rFonts w:ascii="Times New Roman"/>
                <w:b w:val="false"/>
                <w:i w:val="false"/>
                <w:color w:val="000000"/>
                <w:sz w:val="20"/>
              </w:rPr>
              <w:t xml:space="preserve">
 Обучаемый интерпретирует отчеты и указания корректно (открывает советующие руководства / предпринимает правильные действия к началу решения проблемы)/ </w:t>
            </w:r>
            <w:r>
              <w:br/>
            </w:r>
            <w:r>
              <w:rPr>
                <w:rFonts w:ascii="Times New Roman"/>
                <w:b w:val="false"/>
                <w:i w:val="false"/>
                <w:color w:val="000000"/>
                <w:sz w:val="20"/>
              </w:rPr>
              <w:t>
Trainee interprets the reports and indications correctly (Opens proper manuals/takes right actions to start the problem solving process)</w:t>
            </w:r>
          </w:p>
          <w:bookmarkEnd w:id="7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и применение документации / Find&amp;Use documentation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проверяет правильную ссылку на MEL / Trainee consults the correct MEL reference</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 Comments: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правильно интерпретирует вылет ВС в соответствии с MEL / Trainee makes the correct interpretation on dispatch according MEL</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находит соответствующую процедуру по поиску отказа и неисправности / Trainee finds proper trouble shooting procedure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правильно интерпретирует руководство по поиску отказов и неисправностей, руководство по ТО ВС соответствующие процедуры (что видно по предпринимаемым действиям обучаемого) / Trainee makes the correct interpretation on TSM, AM Mandother related procedures (this shows in the actions trainee takes)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Правильность исполнения / Correctly perform actions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следует процедуре пошагово / Trainee follows the procedure steps</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 Comments: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убеждается, что действия соответствующе исполнены / Trainee make sure that actions are properly done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условиях окружающей среды / Operate in compliance with environment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оценивает среду до начала выполнения задачи, гарантируя безопасность / Trainees can the environment before starting the task to ensure safety</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 Comments: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правильно читает / интерпретирует предупреждения / Trainee reads/interprets safety warnings correctly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необходимо, обучаемый информирует людей о своей работе / Trainee in forms people his work, if necessary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персоналом по задачам между членами бригады удовлетворительная / Communication linked to task performance between team members is okay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постоянно оценивает окружающую среду во время исполнения задачи / Trainee continuously scan environment during task performance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Обучаемый, для гарантии безопасности, соответствующе реагирует на изменения окружающей среды в процессе ее исполнения /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Системное взаимодействие / System interaction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анализирует последствия влияния других систем перед выполнением / Trainee ‘analyses’ the consequence of other systems before performing an action</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 Comments: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берет на себя ответственность за другие систем, когда система находится в работе/ Traineetakesconsequenceonothersystemsintoaccountwhenactingonasystem</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Финальные действия с ВС / Тщательный осмотр / Performs air craft final/close-up</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7"/>
          <w:p>
            <w:pPr>
              <w:spacing w:after="20"/>
              <w:ind w:left="20"/>
              <w:jc w:val="both"/>
            </w:pPr>
            <w:r>
              <w:rPr>
                <w:rFonts w:ascii="Times New Roman"/>
                <w:b w:val="false"/>
                <w:i w:val="false"/>
                <w:color w:val="000000"/>
                <w:sz w:val="20"/>
              </w:rPr>
              <w:t>
Обучаемый возвращает самолет обратно в исходное состояние (или в соответствующие условия, в зависимости от обстоятельств)</w:t>
            </w:r>
            <w:r>
              <w:br/>
            </w:r>
            <w:r>
              <w:rPr>
                <w:rFonts w:ascii="Times New Roman"/>
                <w:b w:val="false"/>
                <w:i w:val="false"/>
                <w:color w:val="000000"/>
                <w:sz w:val="20"/>
              </w:rPr>
              <w:t>
Trainee restores the aircraft back to initial condition (or appropriate condition depending on the circumstances)</w:t>
            </w:r>
          </w:p>
          <w:bookmarkEnd w:id="77"/>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 Comments: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Записи в бортовом журнале / Reports in log book</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заполняет соответствующие поля в бортовом журнале / Trainee fills the proper field in the logbook</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 Comments: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использует соответствующие ссылки и описания в бортовом журнале / Trainee uses proper references and descriptions in the logbook</w:t>
            </w:r>
          </w:p>
        </w:tc>
        <w:tc>
          <w:tcPr>
            <w:tcW w:w="0" w:type="auto"/>
            <w:vMerge/>
            <w:tcBorders>
              <w:top w:val="nil"/>
              <w:left w:val="single" w:color="cfcfcf" w:sz="5"/>
              <w:bottom w:val="single" w:color="cfcfcf" w:sz="5"/>
              <w:right w:val="single" w:color="cfcfcf" w:sz="5"/>
            </w:tcBorders>
          </w:tcPr>
          <w:p/>
        </w:tc>
      </w:tr>
    </w:tbl>
    <w:bookmarkStart w:name="z104" w:id="78"/>
    <w:p>
      <w:pPr>
        <w:spacing w:after="0"/>
        <w:ind w:left="0"/>
        <w:jc w:val="both"/>
      </w:pPr>
      <w:r>
        <w:rPr>
          <w:rFonts w:ascii="Times New Roman"/>
          <w:b w:val="false"/>
          <w:i w:val="false"/>
          <w:color w:val="000000"/>
          <w:sz w:val="28"/>
        </w:rPr>
        <w:t>
      Я настоящим подтверждаю, что наблюдал обучаемого в отношении каждой рабочей задачи и что по их завершению обучаемый продемонстрировал соответствие критериям, перечисленным в записях по задачам практической стажировки (OJT Records)/I here by confirm that I have supervised the trainee inrelation to every actual job task and that in completing them the trainee has demonstrated compliance with the criteria listed in this OJT task book.</w:t>
      </w:r>
    </w:p>
    <w:bookmarkEnd w:id="78"/>
    <w:bookmarkStart w:name="z105" w:id="79"/>
    <w:p>
      <w:pPr>
        <w:spacing w:after="0"/>
        <w:ind w:left="0"/>
        <w:jc w:val="both"/>
      </w:pPr>
      <w:r>
        <w:rPr>
          <w:rFonts w:ascii="Times New Roman"/>
          <w:b w:val="false"/>
          <w:i w:val="false"/>
          <w:color w:val="000000"/>
          <w:sz w:val="28"/>
        </w:rPr>
        <w:t xml:space="preserve">
       Подпись супервайзера OJT / OJT Supervisor Sign……………………………………… Дата / Date………………… </w:t>
      </w:r>
    </w:p>
    <w:bookmarkEnd w:id="79"/>
    <w:bookmarkStart w:name="z106" w:id="80"/>
    <w:p>
      <w:pPr>
        <w:spacing w:after="0"/>
        <w:ind w:left="0"/>
        <w:jc w:val="both"/>
      </w:pPr>
      <w:r>
        <w:rPr>
          <w:rFonts w:ascii="Times New Roman"/>
          <w:b w:val="false"/>
          <w:i w:val="false"/>
          <w:color w:val="000000"/>
          <w:sz w:val="28"/>
        </w:rPr>
        <w:t>
      Штамп супервайзера OJT / OJT Supervisor Stamp</w:t>
      </w:r>
    </w:p>
    <w:bookmarkEnd w:id="80"/>
    <w:bookmarkStart w:name="z107" w:id="81"/>
    <w:p>
      <w:pPr>
        <w:spacing w:after="0"/>
        <w:ind w:left="0"/>
        <w:jc w:val="both"/>
      </w:pPr>
      <w:r>
        <w:rPr>
          <w:rFonts w:ascii="Times New Roman"/>
          <w:b w:val="false"/>
          <w:i w:val="false"/>
          <w:color w:val="000000"/>
          <w:sz w:val="28"/>
        </w:rPr>
        <w:t>
      Я настоящим подтверждаю завершение затребованного разнообразия и количества задач практической стажировки, основываясь на комментариях супервайзера OJT / I hereby confirm the completion of the required diversity and quantity of OJT, based on the supervisor(s) comments.</w:t>
      </w:r>
    </w:p>
    <w:bookmarkEnd w:id="81"/>
    <w:bookmarkStart w:name="z108" w:id="82"/>
    <w:p>
      <w:pPr>
        <w:spacing w:after="0"/>
        <w:ind w:left="0"/>
        <w:jc w:val="both"/>
      </w:pPr>
      <w:r>
        <w:rPr>
          <w:rFonts w:ascii="Times New Roman"/>
          <w:b w:val="false"/>
          <w:i w:val="false"/>
          <w:color w:val="000000"/>
          <w:sz w:val="28"/>
        </w:rPr>
        <w:t>
      Подпись оценщика OJT/ OJT Assessor</w:t>
      </w:r>
    </w:p>
    <w:bookmarkEnd w:id="82"/>
    <w:bookmarkStart w:name="z109" w:id="83"/>
    <w:p>
      <w:pPr>
        <w:spacing w:after="0"/>
        <w:ind w:left="0"/>
        <w:jc w:val="both"/>
      </w:pPr>
      <w:r>
        <w:rPr>
          <w:rFonts w:ascii="Times New Roman"/>
          <w:b w:val="false"/>
          <w:i w:val="false"/>
          <w:color w:val="000000"/>
          <w:sz w:val="28"/>
        </w:rPr>
        <w:t>
      Sign………………………………………….. Дата / Date………………………</w:t>
      </w:r>
    </w:p>
    <w:bookmarkEnd w:id="83"/>
    <w:bookmarkStart w:name="z110" w:id="84"/>
    <w:p>
      <w:pPr>
        <w:spacing w:after="0"/>
        <w:ind w:left="0"/>
        <w:jc w:val="both"/>
      </w:pPr>
      <w:r>
        <w:rPr>
          <w:rFonts w:ascii="Times New Roman"/>
          <w:b w:val="false"/>
          <w:i w:val="false"/>
          <w:color w:val="000000"/>
          <w:sz w:val="28"/>
        </w:rPr>
        <w:t>
      Штамп оценщикаOJT /</w:t>
      </w:r>
    </w:p>
    <w:bookmarkEnd w:id="84"/>
    <w:bookmarkStart w:name="z111" w:id="85"/>
    <w:p>
      <w:pPr>
        <w:spacing w:after="0"/>
        <w:ind w:left="0"/>
        <w:jc w:val="both"/>
      </w:pPr>
      <w:r>
        <w:rPr>
          <w:rFonts w:ascii="Times New Roman"/>
          <w:b w:val="false"/>
          <w:i w:val="false"/>
          <w:color w:val="000000"/>
          <w:sz w:val="28"/>
        </w:rPr>
        <w:t>
      OJT Assessor Stamp</w:t>
      </w:r>
    </w:p>
    <w:bookmarkEnd w:id="85"/>
    <w:bookmarkStart w:name="z112" w:id="86"/>
    <w:p>
      <w:pPr>
        <w:spacing w:after="0"/>
        <w:ind w:left="0"/>
        <w:jc w:val="both"/>
      </w:pPr>
      <w:r>
        <w:rPr>
          <w:rFonts w:ascii="Times New Roman"/>
          <w:b w:val="false"/>
          <w:i w:val="false"/>
          <w:color w:val="000000"/>
          <w:sz w:val="28"/>
        </w:rPr>
        <w:t>
      Примечание. ОЦЕНКА - общие замечания / ASSESSTMENT - General</w:t>
      </w:r>
    </w:p>
    <w:bookmarkEnd w:id="86"/>
    <w:bookmarkStart w:name="z113" w:id="87"/>
    <w:p>
      <w:pPr>
        <w:spacing w:after="0"/>
        <w:ind w:left="0"/>
        <w:jc w:val="both"/>
      </w:pPr>
      <w:r>
        <w:rPr>
          <w:rFonts w:ascii="Times New Roman"/>
          <w:b w:val="false"/>
          <w:i w:val="false"/>
          <w:color w:val="000000"/>
          <w:sz w:val="28"/>
        </w:rPr>
        <w:t>
      Оценивается полнота всего OJT-процесса.</w:t>
      </w:r>
    </w:p>
    <w:bookmarkEnd w:id="87"/>
    <w:bookmarkStart w:name="z114" w:id="88"/>
    <w:p>
      <w:pPr>
        <w:spacing w:after="0"/>
        <w:ind w:left="0"/>
        <w:jc w:val="both"/>
      </w:pPr>
      <w:r>
        <w:rPr>
          <w:rFonts w:ascii="Times New Roman"/>
          <w:b w:val="false"/>
          <w:i w:val="false"/>
          <w:color w:val="000000"/>
          <w:sz w:val="28"/>
        </w:rPr>
        <w:t>
      Все отчеты или обратная связь от супервайзера (супервайзеров), контролирующих исполнение каждой фактической задачи или в отношении любого другого источника информации (использование руководств и процедур, соблюдение мер безопасности, предупреждений и рекомендаций, адекватное поведение в среде обслуживания), назначенный оценщик имеет возможность:</w:t>
      </w:r>
    </w:p>
    <w:bookmarkEnd w:id="88"/>
    <w:bookmarkStart w:name="z115" w:id="89"/>
    <w:p>
      <w:pPr>
        <w:spacing w:after="0"/>
        <w:ind w:left="0"/>
        <w:jc w:val="both"/>
      </w:pPr>
      <w:r>
        <w:rPr>
          <w:rFonts w:ascii="Times New Roman"/>
          <w:b w:val="false"/>
          <w:i w:val="false"/>
          <w:color w:val="000000"/>
          <w:sz w:val="28"/>
        </w:rPr>
        <w:t xml:space="preserve">
      гарантировать, что процедура OJT полностью соблюдена (с точки зрения цели и содержания практической стажировки); </w:t>
      </w:r>
    </w:p>
    <w:bookmarkEnd w:id="89"/>
    <w:bookmarkStart w:name="z116" w:id="90"/>
    <w:p>
      <w:pPr>
        <w:spacing w:after="0"/>
        <w:ind w:left="0"/>
        <w:jc w:val="both"/>
      </w:pPr>
      <w:r>
        <w:rPr>
          <w:rFonts w:ascii="Times New Roman"/>
          <w:b w:val="false"/>
          <w:i w:val="false"/>
          <w:color w:val="000000"/>
          <w:sz w:val="28"/>
        </w:rPr>
        <w:t>
      убедитесь, что компетентность кандидата оценена.</w:t>
      </w:r>
    </w:p>
    <w:bookmarkEnd w:id="90"/>
    <w:bookmarkStart w:name="z117" w:id="91"/>
    <w:p>
      <w:pPr>
        <w:spacing w:after="0"/>
        <w:ind w:left="0"/>
        <w:jc w:val="both"/>
      </w:pPr>
      <w:r>
        <w:rPr>
          <w:rFonts w:ascii="Times New Roman"/>
          <w:b w:val="false"/>
          <w:i w:val="false"/>
          <w:color w:val="000000"/>
          <w:sz w:val="28"/>
        </w:rPr>
        <w:t>
      В случае сомнений, оценщик принимает решение перейти к дополнительной оценке кандидата или провести анализ пробелов, если процедуры OJT соблюдены не в полном объеме, например, когда освоено недостаточное количество задач или не достигнуто достаточное их разнообразие или супервайзер сомневается в отношении корректного исполнения задачи кандидатом. Супервайзер не подписывает фактическую задачу, если обучаемый не достигнет требуемой компетентности в безопасном ее выполнении.</w:t>
      </w:r>
    </w:p>
    <w:bookmarkEnd w:id="91"/>
    <w:bookmarkStart w:name="z118" w:id="92"/>
    <w:p>
      <w:pPr>
        <w:spacing w:after="0"/>
        <w:ind w:left="0"/>
        <w:jc w:val="both"/>
      </w:pPr>
      <w:r>
        <w:rPr>
          <w:rFonts w:ascii="Times New Roman"/>
          <w:b w:val="false"/>
          <w:i w:val="false"/>
          <w:color w:val="000000"/>
          <w:sz w:val="28"/>
        </w:rPr>
        <w:t>
      Функция оценщика: провести окончательную оценку завершенного OJT, когда компетенция кандидата косвенно обоснована супервайзером.</w:t>
      </w:r>
    </w:p>
    <w:bookmarkEnd w:id="92"/>
    <w:bookmarkStart w:name="z119" w:id="93"/>
    <w:p>
      <w:pPr>
        <w:spacing w:after="0"/>
        <w:ind w:left="0"/>
        <w:jc w:val="both"/>
      </w:pPr>
      <w:r>
        <w:rPr>
          <w:rFonts w:ascii="Times New Roman"/>
          <w:b w:val="false"/>
          <w:i w:val="false"/>
          <w:color w:val="000000"/>
          <w:sz w:val="28"/>
        </w:rPr>
        <w:t>
      Цели: подтвердить завершение требуемого разнообразия и количества OJT на основе отчетов супервайзера (супервайзеров) и обратной связи от него (от них). Достаточно того, чтобы завершение отдельных задач OJT подтверждалось непосредственным супервайзером (супервайзерами) без необходимости прямой оценки оценщиком.</w:t>
      </w:r>
    </w:p>
    <w:bookmarkEnd w:id="93"/>
    <w:bookmarkStart w:name="z120" w:id="94"/>
    <w:p>
      <w:pPr>
        <w:spacing w:after="0"/>
        <w:ind w:left="0"/>
        <w:jc w:val="both"/>
      </w:pPr>
      <w:r>
        <w:rPr>
          <w:rFonts w:ascii="Times New Roman"/>
          <w:b w:val="false"/>
          <w:i w:val="false"/>
          <w:color w:val="000000"/>
          <w:sz w:val="28"/>
        </w:rPr>
        <w:t>
      Тип оценки: Непрерывная, вовремя OJT (подтвержденная непосредственным супервайзером) и суммирующая, как окончательная оценка полноты OJT (на основе отчетов супервайзеров и обратной связи от них)</w:t>
      </w:r>
    </w:p>
    <w:bookmarkEnd w:id="94"/>
    <w:bookmarkStart w:name="z121" w:id="95"/>
    <w:p>
      <w:pPr>
        <w:spacing w:after="0"/>
        <w:ind w:left="0"/>
        <w:jc w:val="both"/>
      </w:pPr>
      <w:r>
        <w:rPr>
          <w:rFonts w:ascii="Times New Roman"/>
          <w:b w:val="false"/>
          <w:i w:val="false"/>
          <w:color w:val="000000"/>
          <w:sz w:val="28"/>
        </w:rPr>
        <w:t>
      Определение качества практической стажировки и ее оценка.</w:t>
      </w:r>
    </w:p>
    <w:bookmarkEnd w:id="95"/>
    <w:bookmarkStart w:name="z122" w:id="96"/>
    <w:p>
      <w:pPr>
        <w:spacing w:after="0"/>
        <w:ind w:left="0"/>
        <w:jc w:val="both"/>
      </w:pPr>
      <w:r>
        <w:rPr>
          <w:rFonts w:ascii="Times New Roman"/>
          <w:b w:val="false"/>
          <w:i w:val="false"/>
          <w:color w:val="000000"/>
          <w:sz w:val="28"/>
        </w:rPr>
        <w:t>
      При проведении практической стажировки супервайзер OJT следит за качеством проводимой стажировки и наблюдает за сталируемым.</w:t>
      </w:r>
    </w:p>
    <w:bookmarkEnd w:id="96"/>
    <w:bookmarkStart w:name="z123" w:id="97"/>
    <w:p>
      <w:pPr>
        <w:spacing w:after="0"/>
        <w:ind w:left="0"/>
        <w:jc w:val="both"/>
      </w:pPr>
      <w:r>
        <w:rPr>
          <w:rFonts w:ascii="Times New Roman"/>
          <w:b w:val="false"/>
          <w:i w:val="false"/>
          <w:color w:val="000000"/>
          <w:sz w:val="28"/>
        </w:rPr>
        <w:t>
      При исполнения этих задач необходима постоянная оценка, которая, как минимум, включает в себя следующие моменты:</w:t>
      </w:r>
    </w:p>
    <w:bookmarkEnd w:id="97"/>
    <w:bookmarkStart w:name="z124" w:id="98"/>
    <w:p>
      <w:pPr>
        <w:spacing w:after="0"/>
        <w:ind w:left="0"/>
        <w:jc w:val="both"/>
      </w:pPr>
      <w:r>
        <w:rPr>
          <w:rFonts w:ascii="Times New Roman"/>
          <w:b w:val="false"/>
          <w:i w:val="false"/>
          <w:color w:val="000000"/>
          <w:sz w:val="28"/>
        </w:rPr>
        <w:t xml:space="preserve">
      1) осведомленность обучаемого об окружающей среде (действия по безопасности, применение предупреждений по безопасности и предотвращение опасных ситуаций); </w:t>
      </w:r>
    </w:p>
    <w:bookmarkEnd w:id="98"/>
    <w:bookmarkStart w:name="z125" w:id="99"/>
    <w:p>
      <w:pPr>
        <w:spacing w:after="0"/>
        <w:ind w:left="0"/>
        <w:jc w:val="both"/>
      </w:pPr>
      <w:r>
        <w:rPr>
          <w:rFonts w:ascii="Times New Roman"/>
          <w:b w:val="false"/>
          <w:i w:val="false"/>
          <w:color w:val="000000"/>
          <w:sz w:val="28"/>
        </w:rPr>
        <w:t>
      2) интеграция систем (демонстрация понимания взаимодействия систем, включая определение, описание, объяснение, планирование, выполнение);</w:t>
      </w:r>
    </w:p>
    <w:bookmarkEnd w:id="99"/>
    <w:bookmarkStart w:name="z126" w:id="100"/>
    <w:p>
      <w:pPr>
        <w:spacing w:after="0"/>
        <w:ind w:left="0"/>
        <w:jc w:val="both"/>
      </w:pPr>
      <w:r>
        <w:rPr>
          <w:rFonts w:ascii="Times New Roman"/>
          <w:b w:val="false"/>
          <w:i w:val="false"/>
          <w:color w:val="000000"/>
          <w:sz w:val="28"/>
        </w:rPr>
        <w:t xml:space="preserve">
      3) знание и понимание областей, требующих специальных акцентов или нововведений; </w:t>
      </w:r>
    </w:p>
    <w:bookmarkEnd w:id="100"/>
    <w:bookmarkStart w:name="z127" w:id="101"/>
    <w:p>
      <w:pPr>
        <w:spacing w:after="0"/>
        <w:ind w:left="0"/>
        <w:jc w:val="both"/>
      </w:pPr>
      <w:r>
        <w:rPr>
          <w:rFonts w:ascii="Times New Roman"/>
          <w:b w:val="false"/>
          <w:i w:val="false"/>
          <w:color w:val="000000"/>
          <w:sz w:val="28"/>
        </w:rPr>
        <w:t>
      4) использование отчетов и указаний (способность читать и объяснять);</w:t>
      </w:r>
    </w:p>
    <w:bookmarkEnd w:id="101"/>
    <w:bookmarkStart w:name="z128" w:id="102"/>
    <w:p>
      <w:pPr>
        <w:spacing w:after="0"/>
        <w:ind w:left="0"/>
        <w:jc w:val="both"/>
      </w:pPr>
      <w:r>
        <w:rPr>
          <w:rFonts w:ascii="Times New Roman"/>
          <w:b w:val="false"/>
          <w:i w:val="false"/>
          <w:color w:val="000000"/>
          <w:sz w:val="28"/>
        </w:rPr>
        <w:t xml:space="preserve">
      5) документация ВС - поиск и применение. Обучаемый способен идентифицировать соответствующую документацию самолета, ориентироваться внутри этой документации, выполнять предписанные процедуры); </w:t>
      </w:r>
    </w:p>
    <w:bookmarkEnd w:id="102"/>
    <w:bookmarkStart w:name="z129" w:id="103"/>
    <w:p>
      <w:pPr>
        <w:spacing w:after="0"/>
        <w:ind w:left="0"/>
        <w:jc w:val="both"/>
      </w:pPr>
      <w:r>
        <w:rPr>
          <w:rFonts w:ascii="Times New Roman"/>
          <w:b w:val="false"/>
          <w:i w:val="false"/>
          <w:color w:val="000000"/>
          <w:sz w:val="28"/>
        </w:rPr>
        <w:t xml:space="preserve">
      6) выполнение действий по ТО на ВС и использование инструмента; </w:t>
      </w:r>
    </w:p>
    <w:bookmarkEnd w:id="103"/>
    <w:bookmarkStart w:name="z130" w:id="104"/>
    <w:p>
      <w:pPr>
        <w:spacing w:after="0"/>
        <w:ind w:left="0"/>
        <w:jc w:val="both"/>
      </w:pPr>
      <w:r>
        <w:rPr>
          <w:rFonts w:ascii="Times New Roman"/>
          <w:b w:val="false"/>
          <w:i w:val="false"/>
          <w:color w:val="000000"/>
          <w:sz w:val="28"/>
        </w:rPr>
        <w:t xml:space="preserve">
      7) отношение и поведение обучаемого при его работе в условиях обслуживания ВС. </w:t>
      </w:r>
    </w:p>
    <w:bookmarkEnd w:id="104"/>
    <w:bookmarkStart w:name="z131" w:id="105"/>
    <w:p>
      <w:pPr>
        <w:spacing w:after="0"/>
        <w:ind w:left="0"/>
        <w:jc w:val="both"/>
      </w:pPr>
      <w:r>
        <w:rPr>
          <w:rFonts w:ascii="Times New Roman"/>
          <w:b w:val="false"/>
          <w:i w:val="false"/>
          <w:color w:val="000000"/>
          <w:sz w:val="28"/>
        </w:rPr>
        <w:t>
      Расположение и определение - обучаемый корректно обнаруживает и определяет системы ВС, главные узлы и компоненты системы и ее подкомпоненты (если применимо) и демонстрирует это оценщику с максимальной точностью.</w:t>
      </w:r>
    </w:p>
    <w:bookmarkEnd w:id="105"/>
    <w:bookmarkStart w:name="z132" w:id="106"/>
    <w:p>
      <w:pPr>
        <w:spacing w:after="0"/>
        <w:ind w:left="0"/>
        <w:jc w:val="both"/>
      </w:pPr>
      <w:r>
        <w:rPr>
          <w:rFonts w:ascii="Times New Roman"/>
          <w:b w:val="false"/>
          <w:i w:val="false"/>
          <w:color w:val="000000"/>
          <w:sz w:val="28"/>
        </w:rPr>
        <w:t xml:space="preserve">
      Объяснение - обучаемый способен к демонстрации достаточных знаний в проверке систем ВС в части правильной их конфигурации для безопасной работы, выполнения предупреждений по безопасности для предотвращения нанесения вреда персоналу и оборудованию. Затем обучаемый определяет и правильно объясняет оценщику результаты влияния указанных элементов управления по всем позициям и действиям, которые необходимо выполнить, включая применение любого необходимого тестового оборудования и / или специального инструмента для завершения требуемых задач. Используются процедуры руководства по ТОВС. </w:t>
      </w:r>
    </w:p>
    <w:bookmarkEnd w:id="106"/>
    <w:bookmarkStart w:name="z133" w:id="107"/>
    <w:p>
      <w:pPr>
        <w:spacing w:after="0"/>
        <w:ind w:left="0"/>
        <w:jc w:val="both"/>
      </w:pPr>
      <w:r>
        <w:rPr>
          <w:rFonts w:ascii="Times New Roman"/>
          <w:b w:val="false"/>
          <w:i w:val="false"/>
          <w:color w:val="000000"/>
          <w:sz w:val="28"/>
        </w:rPr>
        <w:t xml:space="preserve">
      Поиск и устранение неисправностей - обучаемый использует соответствующий инструмент и технические руководства к определению отказа/неисправности, определяя требования для безопасного вылета и определения отказа. </w:t>
      </w:r>
    </w:p>
    <w:bookmarkEnd w:id="107"/>
    <w:bookmarkStart w:name="z134" w:id="108"/>
    <w:p>
      <w:pPr>
        <w:spacing w:after="0"/>
        <w:ind w:left="0"/>
        <w:jc w:val="both"/>
      </w:pPr>
      <w:r>
        <w:rPr>
          <w:rFonts w:ascii="Times New Roman"/>
          <w:b w:val="false"/>
          <w:i w:val="false"/>
          <w:color w:val="000000"/>
          <w:sz w:val="28"/>
        </w:rPr>
        <w:t xml:space="preserve">
      Оценка выполняется, на основе комментария супервайзера OJT. Если по мнению супервайзера OJT, допущенного к проведению обучения, обучаемый соответствует критериям, перечисленным в параграфе "Оценка - общие замечания", супервайзер ставит в записях OJT свой личный штамп в отношении каждой отдельной задачи. </w:t>
      </w:r>
    </w:p>
    <w:bookmarkEnd w:id="108"/>
    <w:bookmarkStart w:name="z135" w:id="109"/>
    <w:p>
      <w:pPr>
        <w:spacing w:after="0"/>
        <w:ind w:left="0"/>
        <w:jc w:val="both"/>
      </w:pPr>
      <w:r>
        <w:rPr>
          <w:rFonts w:ascii="Times New Roman"/>
          <w:b w:val="false"/>
          <w:i w:val="false"/>
          <w:color w:val="000000"/>
          <w:sz w:val="28"/>
        </w:rPr>
        <w:t>
      ЗАВЕРШЕНИЕ: По завершению обучаемому будет выпущен сертификат организации ТО и РАТ, если его применение согласовано с уполномоченной организацией.</w:t>
      </w:r>
    </w:p>
    <w:bookmarkEnd w:id="109"/>
    <w:bookmarkStart w:name="z136" w:id="110"/>
    <w:p>
      <w:pPr>
        <w:spacing w:after="0"/>
        <w:ind w:left="0"/>
        <w:jc w:val="both"/>
      </w:pPr>
      <w:r>
        <w:rPr>
          <w:rFonts w:ascii="Times New Roman"/>
          <w:b w:val="false"/>
          <w:i w:val="false"/>
          <w:color w:val="000000"/>
          <w:sz w:val="28"/>
        </w:rPr>
        <w:t>
      Оценочный лист / Assessment Form</w:t>
      </w:r>
    </w:p>
    <w:bookmarkEnd w:id="110"/>
    <w:bookmarkStart w:name="z137" w:id="111"/>
    <w:p>
      <w:pPr>
        <w:spacing w:after="0"/>
        <w:ind w:left="0"/>
        <w:jc w:val="both"/>
      </w:pPr>
      <w:r>
        <w:rPr>
          <w:rFonts w:ascii="Times New Roman"/>
          <w:b w:val="false"/>
          <w:i w:val="false"/>
          <w:color w:val="000000"/>
          <w:sz w:val="28"/>
        </w:rPr>
        <w:t>
      Оценка практической элемента при обучении на тип ВС / Practical Assessment of Type Training Course</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3254"/>
        <w:gridCol w:w="2444"/>
        <w:gridCol w:w="2875"/>
      </w:tblGrid>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2"/>
          <w:p>
            <w:pPr>
              <w:spacing w:after="20"/>
              <w:ind w:left="20"/>
              <w:jc w:val="both"/>
            </w:pPr>
            <w:r>
              <w:rPr>
                <w:rFonts w:ascii="Times New Roman"/>
                <w:b w:val="false"/>
                <w:i w:val="false"/>
                <w:color w:val="000000"/>
                <w:sz w:val="20"/>
              </w:rPr>
              <w:t>
Aircraft Type:</w:t>
            </w:r>
            <w:r>
              <w:br/>
            </w:r>
            <w:r>
              <w:rPr>
                <w:rFonts w:ascii="Times New Roman"/>
                <w:b w:val="false"/>
                <w:i w:val="false"/>
                <w:color w:val="000000"/>
                <w:sz w:val="20"/>
              </w:rPr>
              <w:t xml:space="preserve">
 Тип ВС </w:t>
            </w:r>
          </w:p>
          <w:bookmarkEnd w:id="112"/>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3"/>
          <w:p>
            <w:pPr>
              <w:spacing w:after="20"/>
              <w:ind w:left="20"/>
              <w:jc w:val="both"/>
            </w:pPr>
            <w:r>
              <w:rPr>
                <w:rFonts w:ascii="Times New Roman"/>
                <w:b w:val="false"/>
                <w:i w:val="false"/>
                <w:color w:val="000000"/>
                <w:sz w:val="20"/>
              </w:rPr>
              <w:t>
Training Duration:</w:t>
            </w:r>
            <w:r>
              <w:br/>
            </w:r>
            <w:r>
              <w:rPr>
                <w:rFonts w:ascii="Times New Roman"/>
                <w:b w:val="false"/>
                <w:i w:val="false"/>
                <w:color w:val="000000"/>
                <w:sz w:val="20"/>
              </w:rPr>
              <w:t>
Продолжительность обучения</w:t>
            </w:r>
          </w:p>
          <w:bookmarkEnd w:id="1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4"/>
          <w:p>
            <w:pPr>
              <w:spacing w:after="20"/>
              <w:ind w:left="20"/>
              <w:jc w:val="both"/>
            </w:pPr>
            <w:r>
              <w:rPr>
                <w:rFonts w:ascii="Times New Roman"/>
                <w:b w:val="false"/>
                <w:i w:val="false"/>
                <w:color w:val="000000"/>
                <w:sz w:val="20"/>
              </w:rPr>
              <w:t>
Company Location and Approval Nr:</w:t>
            </w:r>
            <w:r>
              <w:br/>
            </w:r>
            <w:r>
              <w:rPr>
                <w:rFonts w:ascii="Times New Roman"/>
                <w:b w:val="false"/>
                <w:i w:val="false"/>
                <w:color w:val="000000"/>
                <w:sz w:val="20"/>
              </w:rPr>
              <w:t>
Расположение компании и одобрительный номер ее сертификата</w:t>
            </w:r>
          </w:p>
          <w:bookmarkEnd w:id="114"/>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5"/>
          <w:p>
            <w:pPr>
              <w:spacing w:after="20"/>
              <w:ind w:left="20"/>
              <w:jc w:val="both"/>
            </w:pPr>
            <w:r>
              <w:rPr>
                <w:rFonts w:ascii="Times New Roman"/>
                <w:b w:val="false"/>
                <w:i w:val="false"/>
                <w:color w:val="000000"/>
                <w:sz w:val="20"/>
              </w:rPr>
              <w:t>
Trainee Name:</w:t>
            </w:r>
            <w:r>
              <w:br/>
            </w:r>
            <w:r>
              <w:rPr>
                <w:rFonts w:ascii="Times New Roman"/>
                <w:b w:val="false"/>
                <w:i w:val="false"/>
                <w:color w:val="000000"/>
                <w:sz w:val="20"/>
              </w:rPr>
              <w:t>
Имя обучаемого</w:t>
            </w:r>
          </w:p>
          <w:bookmarkEnd w:id="115"/>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6"/>
          <w:p>
            <w:pPr>
              <w:spacing w:after="20"/>
              <w:ind w:left="20"/>
              <w:jc w:val="both"/>
            </w:pPr>
            <w:r>
              <w:rPr>
                <w:rFonts w:ascii="Times New Roman"/>
                <w:b w:val="false"/>
                <w:i w:val="false"/>
                <w:color w:val="000000"/>
                <w:sz w:val="20"/>
              </w:rPr>
              <w:t>
Date and Place of Birth:</w:t>
            </w:r>
            <w:r>
              <w:br/>
            </w:r>
            <w:r>
              <w:rPr>
                <w:rFonts w:ascii="Times New Roman"/>
                <w:b w:val="false"/>
                <w:i w:val="false"/>
                <w:color w:val="000000"/>
                <w:sz w:val="20"/>
              </w:rPr>
              <w:t>
Дата и месторождения</w:t>
            </w:r>
          </w:p>
          <w:bookmarkEnd w:id="116"/>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7"/>
          <w:p>
            <w:pPr>
              <w:spacing w:after="20"/>
              <w:ind w:left="20"/>
              <w:jc w:val="both"/>
            </w:pPr>
            <w:r>
              <w:rPr>
                <w:rFonts w:ascii="Times New Roman"/>
                <w:b w:val="false"/>
                <w:i w:val="false"/>
                <w:color w:val="000000"/>
                <w:sz w:val="20"/>
              </w:rPr>
              <w:t>
KC Staff number:</w:t>
            </w:r>
            <w:r>
              <w:br/>
            </w:r>
            <w:r>
              <w:rPr>
                <w:rFonts w:ascii="Times New Roman"/>
                <w:b w:val="false"/>
                <w:i w:val="false"/>
                <w:color w:val="000000"/>
                <w:sz w:val="20"/>
              </w:rPr>
              <w:t>
Идентификационный   номер в компании</w:t>
            </w:r>
          </w:p>
          <w:bookmarkEnd w:id="117"/>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8"/>
          <w:p>
            <w:pPr>
              <w:spacing w:after="20"/>
              <w:ind w:left="20"/>
              <w:jc w:val="both"/>
            </w:pPr>
            <w:r>
              <w:rPr>
                <w:rFonts w:ascii="Times New Roman"/>
                <w:b w:val="false"/>
                <w:i w:val="false"/>
                <w:color w:val="000000"/>
                <w:sz w:val="20"/>
              </w:rPr>
              <w:t>
License Nr. аnd Type:</w:t>
            </w:r>
            <w:r>
              <w:br/>
            </w:r>
            <w:r>
              <w:rPr>
                <w:rFonts w:ascii="Times New Roman"/>
                <w:b w:val="false"/>
                <w:i w:val="false"/>
                <w:color w:val="000000"/>
                <w:sz w:val="20"/>
              </w:rPr>
              <w:t>
Номер свидетельства и его категория</w:t>
            </w:r>
          </w:p>
          <w:bookmarkEnd w:id="118"/>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9"/>
          <w:p>
            <w:pPr>
              <w:spacing w:after="20"/>
              <w:ind w:left="20"/>
              <w:jc w:val="both"/>
            </w:pPr>
            <w:r>
              <w:rPr>
                <w:rFonts w:ascii="Times New Roman"/>
                <w:b w:val="false"/>
                <w:i w:val="false"/>
                <w:color w:val="000000"/>
                <w:sz w:val="20"/>
              </w:rPr>
              <w:t>
Instructor / Assessor Name:</w:t>
            </w:r>
            <w:r>
              <w:br/>
            </w:r>
            <w:r>
              <w:rPr>
                <w:rFonts w:ascii="Times New Roman"/>
                <w:b w:val="false"/>
                <w:i w:val="false"/>
                <w:color w:val="000000"/>
                <w:sz w:val="20"/>
              </w:rPr>
              <w:t>
Имя инструктора / оценщика</w:t>
            </w:r>
          </w:p>
          <w:bookmarkEnd w:id="119"/>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0"/>
          <w:p>
            <w:pPr>
              <w:spacing w:after="20"/>
              <w:ind w:left="20"/>
              <w:jc w:val="both"/>
            </w:pPr>
            <w:r>
              <w:rPr>
                <w:rFonts w:ascii="Times New Roman"/>
                <w:b w:val="false"/>
                <w:i w:val="false"/>
                <w:color w:val="000000"/>
                <w:sz w:val="20"/>
              </w:rPr>
              <w:t>
Date of Assessment:</w:t>
            </w:r>
            <w:r>
              <w:br/>
            </w:r>
            <w:r>
              <w:rPr>
                <w:rFonts w:ascii="Times New Roman"/>
                <w:b w:val="false"/>
                <w:i w:val="false"/>
                <w:color w:val="000000"/>
                <w:sz w:val="20"/>
              </w:rPr>
              <w:t>
Дата оценки</w:t>
            </w:r>
          </w:p>
          <w:bookmarkEnd w:id="1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1"/>
          <w:p>
            <w:pPr>
              <w:spacing w:after="20"/>
              <w:ind w:left="20"/>
              <w:jc w:val="both"/>
            </w:pPr>
            <w:r>
              <w:rPr>
                <w:rFonts w:ascii="Times New Roman"/>
                <w:b w:val="false"/>
                <w:i w:val="false"/>
                <w:color w:val="000000"/>
                <w:sz w:val="20"/>
              </w:rPr>
              <w:t>
Instructor / Assessor Stamp:</w:t>
            </w:r>
            <w:r>
              <w:br/>
            </w:r>
            <w:r>
              <w:rPr>
                <w:rFonts w:ascii="Times New Roman"/>
                <w:b w:val="false"/>
                <w:i w:val="false"/>
                <w:color w:val="000000"/>
                <w:sz w:val="20"/>
              </w:rPr>
              <w:t>
Штамп инструктора / оценщика</w:t>
            </w:r>
          </w:p>
          <w:bookmarkEnd w:id="121"/>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2"/>
        <w:gridCol w:w="5341"/>
        <w:gridCol w:w="2984"/>
        <w:gridCol w:w="1228"/>
        <w:gridCol w:w="1"/>
        <w:gridCol w:w="135"/>
        <w:gridCol w:w="221"/>
        <w:gridCol w:w="158"/>
        <w:gridCol w:w="260"/>
      </w:tblGrid>
      <w:tr>
        <w:trPr>
          <w:trHeight w:val="30" w:hRule="atLeast"/>
        </w:trPr>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2"/>
          <w:p>
            <w:pPr>
              <w:spacing w:after="20"/>
              <w:ind w:left="20"/>
              <w:jc w:val="both"/>
            </w:pPr>
            <w:r>
              <w:rPr>
                <w:rFonts w:ascii="Times New Roman"/>
                <w:b w:val="false"/>
                <w:i w:val="false"/>
                <w:color w:val="000000"/>
                <w:sz w:val="20"/>
              </w:rPr>
              <w:t>
Task Number</w:t>
            </w:r>
            <w:r>
              <w:br/>
            </w:r>
            <w:r>
              <w:rPr>
                <w:rFonts w:ascii="Times New Roman"/>
                <w:b w:val="false"/>
                <w:i w:val="false"/>
                <w:color w:val="000000"/>
                <w:sz w:val="20"/>
              </w:rPr>
              <w:t>
Номер задачи</w:t>
            </w:r>
          </w:p>
          <w:bookmarkEnd w:id="122"/>
        </w:tc>
        <w:tc>
          <w:tcPr>
            <w:tcW w:w="5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 Chapter Number / Номер ATA Chapter</w:t>
            </w:r>
          </w:p>
        </w:tc>
        <w:tc>
          <w:tcPr>
            <w:tcW w:w="2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3"/>
          <w:p>
            <w:pPr>
              <w:spacing w:after="20"/>
              <w:ind w:left="20"/>
              <w:jc w:val="both"/>
            </w:pPr>
            <w:r>
              <w:rPr>
                <w:rFonts w:ascii="Times New Roman"/>
                <w:b w:val="false"/>
                <w:i w:val="false"/>
                <w:color w:val="000000"/>
                <w:sz w:val="20"/>
              </w:rPr>
              <w:t>
Description of Task /</w:t>
            </w:r>
            <w:r>
              <w:br/>
            </w:r>
            <w:r>
              <w:rPr>
                <w:rFonts w:ascii="Times New Roman"/>
                <w:b w:val="false"/>
                <w:i w:val="false"/>
                <w:color w:val="000000"/>
                <w:sz w:val="20"/>
              </w:rPr>
              <w:t>
Описание задачи</w:t>
            </w:r>
          </w:p>
          <w:bookmarkEnd w:id="12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Assessor Stamp / Штамп оценщика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Passed/ Прошел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Failed / Не прошел</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отчетов и указаний / Use reports&amp;indications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попытка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я попытка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читает доступные отчеты и указания / Trainee reads the available reports and indications</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 интерпретирует отчеты и указания корректно (открывает советующие руководства / предпринимает правильные действия к началу решения проблемы) / Trainee interprets the reports and indications correctly (Opens proper manuals/takes right actions to start the problem solving process)</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и применение документации / Find&amp;Use documentation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попытка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я попытка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проверяет правильную ссылку на MEL / Trainee consults the correct MEL reference</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правильно интерпретирует вылет ВС в соответствии с MEL / Trainee makes the correct interpretation on dispatch according MEL</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находит соответствующую процедуру по поиску отказа и неисправности / Trainee finds proper trouble shooting procedure</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правильно интерпретирует руководство по поиску отказов и неисправностей, руководство по ТО ВС и др. соответствующие процедуры (что видно по предпринимаемым действиям обучаемого) / Trainee makes the correct interpretation on TSM, AMMandother related procedures (this shows in the actions trainee takes)</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1"/>
        <w:gridCol w:w="273"/>
        <w:gridCol w:w="445"/>
        <w:gridCol w:w="319"/>
        <w:gridCol w:w="522"/>
      </w:tblGrid>
      <w:tr>
        <w:trPr>
          <w:trHeight w:val="30" w:hRule="atLeast"/>
        </w:trPr>
        <w:tc>
          <w:tcPr>
            <w:tcW w:w="10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Правильность исполнения / Correctly perform actions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попытка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я попытка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r>
      <w:tr>
        <w:trPr>
          <w:trHeight w:val="30" w:hRule="atLeast"/>
        </w:trPr>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следует процедуре пошагово / Trainee follows the procedure steps</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убеждается, что действия соответствующе исполнены / Trainee make sure that actions are properly done</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7"/>
        <w:gridCol w:w="189"/>
        <w:gridCol w:w="309"/>
        <w:gridCol w:w="221"/>
        <w:gridCol w:w="364"/>
      </w:tblGrid>
      <w:tr>
        <w:trPr>
          <w:trHeight w:val="30" w:hRule="atLeast"/>
        </w:trPr>
        <w:tc>
          <w:tcPr>
            <w:tcW w:w="1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условиях окружающей среды / Operate in compliance with environment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попытка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я попытка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r>
      <w:tr>
        <w:trPr>
          <w:trHeight w:val="30" w:hRule="atLeast"/>
        </w:trPr>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оценивает среду до начала выполнения задачи, гарантируя безопасность / Trainees cans the environment before starting the task to ensure safety</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правильной читает/ интерпретирует предупреждения / Trainee reads/interprets safety warnings correctly</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необходимо, обучаемый информирует людей о своей работе / Trainee informs people of his work, if necessary</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персоналом по задачам между членами бригады удовлетворительная / Communication linked to task performance between team members is okay</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постоянно оценивает окружающую среду во время исполнения задачи / Trainee continuouslys cans environment during task performance</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для гарантии безопасности, соответствующе реагирует на изменения окружающей среды в процессе ее исполнения / Traineereactsproperlytochangesduringtaskperformancetoensuresafety</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5"/>
        <w:gridCol w:w="174"/>
        <w:gridCol w:w="284"/>
        <w:gridCol w:w="203"/>
        <w:gridCol w:w="334"/>
      </w:tblGrid>
      <w:tr>
        <w:trPr>
          <w:trHeight w:val="30" w:hRule="atLeast"/>
        </w:trPr>
        <w:tc>
          <w:tcPr>
            <w:tcW w:w="1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Системное взаимодействие / System interaction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попытка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я попытка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r>
      <w:tr>
        <w:trPr>
          <w:trHeight w:val="30" w:hRule="atLeast"/>
        </w:trPr>
        <w:tc>
          <w:tcPr>
            <w:tcW w:w="1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анализирует последствия влияния других систем перед выполнением / Trainee ‘analyses’ the consequence of other systems before performing an action</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учитывает последствия других систем, когда система находится в работе / Trainee takes consequence on other systems into account when acting on a system</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5"/>
        <w:gridCol w:w="144"/>
        <w:gridCol w:w="235"/>
        <w:gridCol w:w="169"/>
        <w:gridCol w:w="277"/>
      </w:tblGrid>
      <w:tr>
        <w:trPr>
          <w:trHeight w:val="30" w:hRule="atLeast"/>
        </w:trPr>
        <w:tc>
          <w:tcPr>
            <w:tcW w:w="1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Финальные действия с ВС / Тщательный осмотр / Performs aircraft final/close-up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попытка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я попытка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r>
      <w:tr>
        <w:trPr>
          <w:trHeight w:val="30" w:hRule="atLeast"/>
        </w:trPr>
        <w:tc>
          <w:tcPr>
            <w:tcW w:w="1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4"/>
          <w:p>
            <w:pPr>
              <w:spacing w:after="20"/>
              <w:ind w:left="20"/>
              <w:jc w:val="both"/>
            </w:pPr>
            <w:r>
              <w:rPr>
                <w:rFonts w:ascii="Times New Roman"/>
                <w:b w:val="false"/>
                <w:i w:val="false"/>
                <w:color w:val="000000"/>
                <w:sz w:val="20"/>
              </w:rPr>
              <w:t>
Обучаемый возвращает самолет обратно в исходное состояние (или в соответствующие условия, в зависимости от обстоятельств)</w:t>
            </w:r>
            <w:r>
              <w:br/>
            </w:r>
            <w:r>
              <w:rPr>
                <w:rFonts w:ascii="Times New Roman"/>
                <w:b w:val="false"/>
                <w:i w:val="false"/>
                <w:color w:val="000000"/>
                <w:sz w:val="20"/>
              </w:rPr>
              <w:t>
Trainee restores the aircraft back to initial condition (or appropriate condition depending on the circumstances)</w:t>
            </w:r>
          </w:p>
          <w:bookmarkEnd w:id="124"/>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7"/>
        <w:gridCol w:w="274"/>
        <w:gridCol w:w="446"/>
        <w:gridCol w:w="319"/>
        <w:gridCol w:w="524"/>
      </w:tblGrid>
      <w:tr>
        <w:trPr>
          <w:trHeight w:val="30" w:hRule="atLeast"/>
        </w:trPr>
        <w:tc>
          <w:tcPr>
            <w:tcW w:w="10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Записи в бортовом журнале / Reports in logbook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попытка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я попытка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r>
      <w:tr>
        <w:trPr>
          <w:trHeight w:val="30" w:hRule="atLeast"/>
        </w:trPr>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заполняет соответствующие поля в бортовом журнале / Trainee fills the proper field in the logbook</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uses proper references and descriptions in the logbook</w:t>
            </w: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использует соответствующие ссылки и описания в бортовом журнале / Trainee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51" w:id="125"/>
    <w:p>
      <w:pPr>
        <w:spacing w:after="0"/>
        <w:ind w:left="0"/>
        <w:jc w:val="both"/>
      </w:pPr>
      <w:r>
        <w:rPr>
          <w:rFonts w:ascii="Times New Roman"/>
          <w:b w:val="false"/>
          <w:i w:val="false"/>
          <w:color w:val="000000"/>
          <w:sz w:val="28"/>
        </w:rPr>
        <w:t>
      Я настоящим подтверждаю, что наблюдал обучаемого в отношении каждой рабочей задачи и что по их завершению обучаемый продемонстрировал соответствие критериям, перечисленным в записях по задачам практической обучения (PTR) / I hereby confirm that I have supervised the trainee in relation to every actual job task and that in completing them the trainee has demonstrated compliance with the criteria listed in the introduction to this PTR.</w:t>
      </w:r>
    </w:p>
    <w:bookmarkEnd w:id="125"/>
    <w:bookmarkStart w:name="z152" w:id="126"/>
    <w:p>
      <w:pPr>
        <w:spacing w:after="0"/>
        <w:ind w:left="0"/>
        <w:jc w:val="both"/>
      </w:pPr>
      <w:r>
        <w:rPr>
          <w:rFonts w:ascii="Times New Roman"/>
          <w:b w:val="false"/>
          <w:i w:val="false"/>
          <w:color w:val="000000"/>
          <w:sz w:val="28"/>
        </w:rPr>
        <w:t>
      Подпись оценщика / Assessor Sign…………………………………….</w:t>
      </w:r>
    </w:p>
    <w:bookmarkEnd w:id="126"/>
    <w:bookmarkStart w:name="z153" w:id="127"/>
    <w:p>
      <w:pPr>
        <w:spacing w:after="0"/>
        <w:ind w:left="0"/>
        <w:jc w:val="both"/>
      </w:pPr>
      <w:r>
        <w:rPr>
          <w:rFonts w:ascii="Times New Roman"/>
          <w:b w:val="false"/>
          <w:i w:val="false"/>
          <w:color w:val="000000"/>
          <w:sz w:val="28"/>
        </w:rPr>
        <w:t>
      Дата / Date……………… печать оценщика / Assessor Stamp.</w:t>
      </w:r>
    </w:p>
    <w:bookmarkEnd w:id="127"/>
    <w:bookmarkStart w:name="z154" w:id="128"/>
    <w:p>
      <w:pPr>
        <w:spacing w:after="0"/>
        <w:ind w:left="0"/>
        <w:jc w:val="both"/>
      </w:pPr>
      <w:r>
        <w:rPr>
          <w:rFonts w:ascii="Times New Roman"/>
          <w:b w:val="false"/>
          <w:i w:val="false"/>
          <w:color w:val="000000"/>
          <w:sz w:val="28"/>
        </w:rPr>
        <w:t>
      Instructor Comments / Комментарии инструктора:</w:t>
      </w:r>
    </w:p>
    <w:bookmarkEnd w:id="128"/>
    <w:bookmarkStart w:name="z155" w:id="129"/>
    <w:p>
      <w:pPr>
        <w:spacing w:after="0"/>
        <w:ind w:left="0"/>
        <w:jc w:val="both"/>
      </w:pPr>
      <w:r>
        <w:rPr>
          <w:rFonts w:ascii="Times New Roman"/>
          <w:b w:val="false"/>
          <w:i w:val="false"/>
          <w:color w:val="000000"/>
          <w:sz w:val="28"/>
        </w:rPr>
        <w:t>
      Assessor Comments / Комментарии оценщика:</w:t>
      </w:r>
    </w:p>
    <w:bookmarkEnd w:id="129"/>
    <w:bookmarkStart w:name="z156" w:id="130"/>
    <w:p>
      <w:pPr>
        <w:spacing w:after="0"/>
        <w:ind w:left="0"/>
        <w:jc w:val="both"/>
      </w:pPr>
      <w:r>
        <w:rPr>
          <w:rFonts w:ascii="Times New Roman"/>
          <w:b w:val="false"/>
          <w:i w:val="false"/>
          <w:color w:val="000000"/>
          <w:sz w:val="28"/>
        </w:rPr>
        <w:t>
      Примечание. ОЦЕНКА - общие замечания / ASSESSTMENT - General</w:t>
      </w:r>
    </w:p>
    <w:bookmarkEnd w:id="130"/>
    <w:bookmarkStart w:name="z157" w:id="131"/>
    <w:p>
      <w:pPr>
        <w:spacing w:after="0"/>
        <w:ind w:left="0"/>
        <w:jc w:val="both"/>
      </w:pPr>
      <w:r>
        <w:rPr>
          <w:rFonts w:ascii="Times New Roman"/>
          <w:b w:val="false"/>
          <w:i w:val="false"/>
          <w:color w:val="000000"/>
          <w:sz w:val="28"/>
        </w:rPr>
        <w:t>
      По завершению всех задач выполняется оценка, которая соответствует следующим критериям:</w:t>
      </w:r>
    </w:p>
    <w:bookmarkEnd w:id="131"/>
    <w:bookmarkStart w:name="z158" w:id="132"/>
    <w:p>
      <w:pPr>
        <w:spacing w:after="0"/>
        <w:ind w:left="0"/>
        <w:jc w:val="both"/>
      </w:pPr>
      <w:r>
        <w:rPr>
          <w:rFonts w:ascii="Times New Roman"/>
          <w:b w:val="false"/>
          <w:i w:val="false"/>
          <w:color w:val="000000"/>
          <w:sz w:val="28"/>
        </w:rPr>
        <w:t>
      оценка проводится назначенным оценщиком;</w:t>
      </w:r>
    </w:p>
    <w:bookmarkEnd w:id="132"/>
    <w:bookmarkStart w:name="z159" w:id="133"/>
    <w:p>
      <w:pPr>
        <w:spacing w:after="0"/>
        <w:ind w:left="0"/>
        <w:jc w:val="both"/>
      </w:pPr>
      <w:r>
        <w:rPr>
          <w:rFonts w:ascii="Times New Roman"/>
          <w:b w:val="false"/>
          <w:i w:val="false"/>
          <w:color w:val="000000"/>
          <w:sz w:val="28"/>
        </w:rPr>
        <w:t>
      оценка сфокусирована на компетенциях, относящихся к типу ВС и его техническому обслуживанию, которое будет включать, как минимум, следящие пункты:</w:t>
      </w:r>
    </w:p>
    <w:bookmarkEnd w:id="133"/>
    <w:bookmarkStart w:name="z160" w:id="134"/>
    <w:p>
      <w:pPr>
        <w:spacing w:after="0"/>
        <w:ind w:left="0"/>
        <w:jc w:val="both"/>
      </w:pPr>
      <w:r>
        <w:rPr>
          <w:rFonts w:ascii="Times New Roman"/>
          <w:b w:val="false"/>
          <w:i w:val="false"/>
          <w:color w:val="000000"/>
          <w:sz w:val="28"/>
        </w:rPr>
        <w:t xml:space="preserve">
       1) осведомленность обучаемого об окружающей среде (действия по безопасности, применение предупреждений по безопасности и предотвращение опасных ситуаций); </w:t>
      </w:r>
    </w:p>
    <w:bookmarkEnd w:id="134"/>
    <w:bookmarkStart w:name="z161" w:id="135"/>
    <w:p>
      <w:pPr>
        <w:spacing w:after="0"/>
        <w:ind w:left="0"/>
        <w:jc w:val="both"/>
      </w:pPr>
      <w:r>
        <w:rPr>
          <w:rFonts w:ascii="Times New Roman"/>
          <w:b w:val="false"/>
          <w:i w:val="false"/>
          <w:color w:val="000000"/>
          <w:sz w:val="28"/>
        </w:rPr>
        <w:t>
      2) интеграция систем (демонстрация понимания взаимодействия систем, включая определение, описание, объяснение, планирование, выполнение);</w:t>
      </w:r>
    </w:p>
    <w:bookmarkEnd w:id="135"/>
    <w:bookmarkStart w:name="z162" w:id="136"/>
    <w:p>
      <w:pPr>
        <w:spacing w:after="0"/>
        <w:ind w:left="0"/>
        <w:jc w:val="both"/>
      </w:pPr>
      <w:r>
        <w:rPr>
          <w:rFonts w:ascii="Times New Roman"/>
          <w:b w:val="false"/>
          <w:i w:val="false"/>
          <w:color w:val="000000"/>
          <w:sz w:val="28"/>
        </w:rPr>
        <w:t xml:space="preserve">
       3) знание и понимание областей, требующих специальных акцентов или нововведений; </w:t>
      </w:r>
    </w:p>
    <w:bookmarkEnd w:id="136"/>
    <w:bookmarkStart w:name="z163" w:id="137"/>
    <w:p>
      <w:pPr>
        <w:spacing w:after="0"/>
        <w:ind w:left="0"/>
        <w:jc w:val="both"/>
      </w:pPr>
      <w:r>
        <w:rPr>
          <w:rFonts w:ascii="Times New Roman"/>
          <w:b w:val="false"/>
          <w:i w:val="false"/>
          <w:color w:val="000000"/>
          <w:sz w:val="28"/>
        </w:rPr>
        <w:t>
      4) использование отчетов и указаний (способность читать и объяснять);</w:t>
      </w:r>
    </w:p>
    <w:bookmarkEnd w:id="137"/>
    <w:bookmarkStart w:name="z164" w:id="138"/>
    <w:p>
      <w:pPr>
        <w:spacing w:after="0"/>
        <w:ind w:left="0"/>
        <w:jc w:val="both"/>
      </w:pPr>
      <w:r>
        <w:rPr>
          <w:rFonts w:ascii="Times New Roman"/>
          <w:b w:val="false"/>
          <w:i w:val="false"/>
          <w:color w:val="000000"/>
          <w:sz w:val="28"/>
        </w:rPr>
        <w:t xml:space="preserve">
      5) документация ВС - поиск и применение. Обучаемый способен идентифицировать соответствующую документацию самолета, ориентироваться внутри этой документации, выполнять предписанные процедуры); </w:t>
      </w:r>
    </w:p>
    <w:bookmarkEnd w:id="138"/>
    <w:bookmarkStart w:name="z165" w:id="139"/>
    <w:p>
      <w:pPr>
        <w:spacing w:after="0"/>
        <w:ind w:left="0"/>
        <w:jc w:val="both"/>
      </w:pPr>
      <w:r>
        <w:rPr>
          <w:rFonts w:ascii="Times New Roman"/>
          <w:b w:val="false"/>
          <w:i w:val="false"/>
          <w:color w:val="000000"/>
          <w:sz w:val="28"/>
        </w:rPr>
        <w:t xml:space="preserve">
      6) выполнение действий по ТО на ВС и использование инструмента; </w:t>
      </w:r>
    </w:p>
    <w:bookmarkEnd w:id="139"/>
    <w:bookmarkStart w:name="z166" w:id="140"/>
    <w:p>
      <w:pPr>
        <w:spacing w:after="0"/>
        <w:ind w:left="0"/>
        <w:jc w:val="both"/>
      </w:pPr>
      <w:r>
        <w:rPr>
          <w:rFonts w:ascii="Times New Roman"/>
          <w:b w:val="false"/>
          <w:i w:val="false"/>
          <w:color w:val="000000"/>
          <w:sz w:val="28"/>
        </w:rPr>
        <w:t xml:space="preserve">
      7) отношение и поведение обучаемого при его работе в условиях обслуживания ВС. </w:t>
      </w:r>
    </w:p>
    <w:bookmarkEnd w:id="140"/>
    <w:bookmarkStart w:name="z167" w:id="141"/>
    <w:p>
      <w:pPr>
        <w:spacing w:after="0"/>
        <w:ind w:left="0"/>
        <w:jc w:val="both"/>
      </w:pPr>
      <w:r>
        <w:rPr>
          <w:rFonts w:ascii="Times New Roman"/>
          <w:b w:val="false"/>
          <w:i w:val="false"/>
          <w:color w:val="000000"/>
          <w:sz w:val="28"/>
        </w:rPr>
        <w:t>
      Оценка проводится оценщиком, заполняющим настоящую форму оценки. Для заполнения этой формы оценщик выбирает задачу или количество задач (не более 5), которые / достаточны для оценки критериев, перечисленных в подпункте 2) выше. Как количество, так и характер выбранных конкретных задач отличаются для каждого отдельного учащегося в зависимости от их соответствующего опыта. Подробная информация о выбранных задачах и соответствующем номере главы ATA записана в указанном месте. После того как задачи выбраны, их оценка выполняется следующим образом:</w:t>
      </w:r>
    </w:p>
    <w:bookmarkEnd w:id="141"/>
    <w:bookmarkStart w:name="z168" w:id="142"/>
    <w:p>
      <w:pPr>
        <w:spacing w:after="0"/>
        <w:ind w:left="0"/>
        <w:jc w:val="both"/>
      </w:pPr>
      <w:r>
        <w:rPr>
          <w:rFonts w:ascii="Times New Roman"/>
          <w:b w:val="false"/>
          <w:i w:val="false"/>
          <w:color w:val="000000"/>
          <w:sz w:val="28"/>
        </w:rPr>
        <w:t xml:space="preserve">
      Расположение и определение - обучаемый корректно обнаруживает и определяет системы ВС, главные узлы и компоненты системы и ее подкомпоненты (если применимо) и демонстрирует это оценщику с максимальной точностью. </w:t>
      </w:r>
    </w:p>
    <w:bookmarkEnd w:id="142"/>
    <w:bookmarkStart w:name="z169" w:id="143"/>
    <w:p>
      <w:pPr>
        <w:spacing w:after="0"/>
        <w:ind w:left="0"/>
        <w:jc w:val="both"/>
      </w:pPr>
      <w:r>
        <w:rPr>
          <w:rFonts w:ascii="Times New Roman"/>
          <w:b w:val="false"/>
          <w:i w:val="false"/>
          <w:color w:val="000000"/>
          <w:sz w:val="28"/>
        </w:rPr>
        <w:t xml:space="preserve">
      Объяснение - обучаемый способен к демонстрации достаточных знаний в проверке систем ВС в части правильной их конфигурации для безопасной работы, выполнения требований предупреждений по безопасности для предотвращения нанесения вреда персоналу и оборудованию. Затем обучаемый определяет и правильно объясняет оценщику результаты влияния указанных элементов управления по всем позициям и действиям, которые необходимо выполнить, включая применение любого необходимого тестового оборудования и / или специального инструмента для завершения требуемых задач. Используются процедуры руководства по ТО ВС. </w:t>
      </w:r>
    </w:p>
    <w:bookmarkEnd w:id="143"/>
    <w:bookmarkStart w:name="z170" w:id="144"/>
    <w:p>
      <w:pPr>
        <w:spacing w:after="0"/>
        <w:ind w:left="0"/>
        <w:jc w:val="both"/>
      </w:pPr>
      <w:r>
        <w:rPr>
          <w:rFonts w:ascii="Times New Roman"/>
          <w:b w:val="false"/>
          <w:i w:val="false"/>
          <w:color w:val="000000"/>
          <w:sz w:val="28"/>
        </w:rPr>
        <w:t xml:space="preserve">
       Поиск и устранение неисправностей - обучаемый использует соответствующий инструмент и технические руководства к определению отказа/неисправности, определяя требования для безопасного вылета и определения отказа. </w:t>
      </w:r>
    </w:p>
    <w:bookmarkEnd w:id="144"/>
    <w:bookmarkStart w:name="z171" w:id="145"/>
    <w:p>
      <w:pPr>
        <w:spacing w:after="0"/>
        <w:ind w:left="0"/>
        <w:jc w:val="both"/>
      </w:pPr>
      <w:r>
        <w:rPr>
          <w:rFonts w:ascii="Times New Roman"/>
          <w:b w:val="false"/>
          <w:i w:val="false"/>
          <w:color w:val="000000"/>
          <w:sz w:val="28"/>
        </w:rPr>
        <w:t>
      Оценка проводится, используя записи "прошел" / "не прошел". Если, обучаемый отвечает критериям, перечисленным в подпункте 2) выше, имеющим отношение к каждой выбранной задаче, оценщик отметит эту задачу штампом оценщика.</w:t>
      </w:r>
    </w:p>
    <w:bookmarkEnd w:id="145"/>
    <w:bookmarkStart w:name="z172" w:id="146"/>
    <w:p>
      <w:pPr>
        <w:spacing w:after="0"/>
        <w:ind w:left="0"/>
        <w:jc w:val="both"/>
      </w:pPr>
      <w:r>
        <w:rPr>
          <w:rFonts w:ascii="Times New Roman"/>
          <w:b w:val="false"/>
          <w:i w:val="false"/>
          <w:color w:val="000000"/>
          <w:sz w:val="28"/>
        </w:rPr>
        <w:t>
      Если, обучаемый не отвечает хотя бы одному из указанных критериев, относящихся к выбранной задаче, оценщик не поставит свой штамп и вместо этого напишет слово "Fail" ("Не прошел") в то место, которое предназначенное для штампа. Затем обучаемый проходит переоценку, выполнив еще одну задачу (задачи), выбранную оценщиком, которая эквивалента исходной задаче как по сложности, так и по техническим характеристикам. Для удовлетворения всех указанных критериев к оценке используется не более 5 задач.</w:t>
      </w:r>
    </w:p>
    <w:bookmarkEnd w:id="146"/>
    <w:bookmarkStart w:name="z173" w:id="147"/>
    <w:p>
      <w:pPr>
        <w:spacing w:after="0"/>
        <w:ind w:left="0"/>
        <w:jc w:val="both"/>
      </w:pPr>
      <w:r>
        <w:rPr>
          <w:rFonts w:ascii="Times New Roman"/>
          <w:b w:val="false"/>
          <w:i w:val="false"/>
          <w:color w:val="000000"/>
          <w:sz w:val="28"/>
        </w:rPr>
        <w:t>
      Завершение. По завершении, как требуемых задач, так и успешной практической оценки, оригинал записей по практическому обучению (Practical Training Records, PTR) обучаемого возвращается в учебный отдел АУЦ либо инструктором практического элемента, либо оценщиком практического элемента для проверки обеспечения выполнение всех требований к практическому обучению и гарантии соответствия этим требованиям. Если все требования выполнены, обучаемому выпускается сертификат от имени АУЦ, подтверждающий обучение на тип ВС в части практического элемента.</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2019 года № 594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определения 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7" w:id="148"/>
    <w:p>
      <w:pPr>
        <w:spacing w:after="0"/>
        <w:ind w:left="0"/>
        <w:jc w:val="left"/>
      </w:pPr>
      <w:r>
        <w:rPr>
          <w:rFonts w:ascii="Times New Roman"/>
          <w:b/>
          <w:i w:val="false"/>
          <w:color w:val="000000"/>
        </w:rPr>
        <w:t xml:space="preserve"> Стандарт экзаменов первоначальной подготовки для специалистов по ТО ВС</w:t>
      </w:r>
    </w:p>
    <w:bookmarkEnd w:id="148"/>
    <w:bookmarkStart w:name="z178" w:id="149"/>
    <w:p>
      <w:pPr>
        <w:spacing w:after="0"/>
        <w:ind w:left="0"/>
        <w:jc w:val="left"/>
      </w:pPr>
      <w:r>
        <w:rPr>
          <w:rFonts w:ascii="Times New Roman"/>
          <w:b/>
          <w:i w:val="false"/>
          <w:color w:val="000000"/>
        </w:rPr>
        <w:t xml:space="preserve"> Глава 1. Общие требования.</w:t>
      </w:r>
    </w:p>
    <w:bookmarkEnd w:id="149"/>
    <w:bookmarkStart w:name="z179" w:id="150"/>
    <w:p>
      <w:pPr>
        <w:spacing w:after="0"/>
        <w:ind w:left="0"/>
        <w:jc w:val="both"/>
      </w:pPr>
      <w:r>
        <w:rPr>
          <w:rFonts w:ascii="Times New Roman"/>
          <w:b w:val="false"/>
          <w:i w:val="false"/>
          <w:color w:val="000000"/>
          <w:sz w:val="28"/>
        </w:rPr>
        <w:t>
      "1. Все экзамены в рамках первоначальной (базовой) профессиональной подготовки проводятся с применением вопросов с выбором правильного варианта ответа из нескольких и вопроса в виде очерка (essay), если это определено требованиями ниже.</w:t>
      </w:r>
    </w:p>
    <w:bookmarkEnd w:id="150"/>
    <w:bookmarkStart w:name="z180" w:id="151"/>
    <w:p>
      <w:pPr>
        <w:spacing w:after="0"/>
        <w:ind w:left="0"/>
        <w:jc w:val="both"/>
      </w:pPr>
      <w:r>
        <w:rPr>
          <w:rFonts w:ascii="Times New Roman"/>
          <w:b w:val="false"/>
          <w:i w:val="false"/>
          <w:color w:val="000000"/>
          <w:sz w:val="28"/>
        </w:rPr>
        <w:t>
      Неправильные альтернативные ответы выглядят эквивалентно правдоподобно для любого, кто не знает предмет. Все альтернативные ответы связаны с вопросом и содержат подобный словарь, грамматическую конструкцию и одинаковую длину. В вопросах, содержащих цифровые значения, неправильные ответы соответствуют процедурным ошибкам, таким как использование неправильного значения (+ в сравнении с -) или с неправильными мерами измерения. Они не являются случайными числами.</w:t>
      </w:r>
    </w:p>
    <w:bookmarkEnd w:id="151"/>
    <w:bookmarkStart w:name="z181" w:id="152"/>
    <w:p>
      <w:pPr>
        <w:spacing w:after="0"/>
        <w:ind w:left="0"/>
        <w:jc w:val="both"/>
      </w:pPr>
      <w:r>
        <w:rPr>
          <w:rFonts w:ascii="Times New Roman"/>
          <w:b w:val="false"/>
          <w:i w:val="false"/>
          <w:color w:val="000000"/>
          <w:sz w:val="28"/>
        </w:rPr>
        <w:t>
      2. Каждый из вопросов с выбором правильного варианта ответа из нескольких имеет три альтернативных варианта ответа, из которых только один правильный и кандидату отпускается время на каждый модуль, который базируется на среднем номинальном отрезке времени из расчета 75 секунд на каждый вопрос.</w:t>
      </w:r>
    </w:p>
    <w:bookmarkEnd w:id="152"/>
    <w:bookmarkStart w:name="z182" w:id="153"/>
    <w:p>
      <w:pPr>
        <w:spacing w:after="0"/>
        <w:ind w:left="0"/>
        <w:jc w:val="both"/>
      </w:pPr>
      <w:r>
        <w:rPr>
          <w:rFonts w:ascii="Times New Roman"/>
          <w:b w:val="false"/>
          <w:i w:val="false"/>
          <w:color w:val="000000"/>
          <w:sz w:val="28"/>
        </w:rPr>
        <w:t>
      3. Каждый вопрос в виде очерка (essay) требует подготовки в написании ответа и кандидату отводится 20 минут для ответа на каждый вопрос.</w:t>
      </w:r>
    </w:p>
    <w:bookmarkEnd w:id="153"/>
    <w:bookmarkStart w:name="z183" w:id="154"/>
    <w:p>
      <w:pPr>
        <w:spacing w:after="0"/>
        <w:ind w:left="0"/>
        <w:jc w:val="both"/>
      </w:pPr>
      <w:r>
        <w:rPr>
          <w:rFonts w:ascii="Times New Roman"/>
          <w:b w:val="false"/>
          <w:i w:val="false"/>
          <w:color w:val="000000"/>
          <w:sz w:val="28"/>
        </w:rPr>
        <w:t>
      4. Приемлемые вопросы для очерка (essay) подготовлены и оценены с использованием знаний программ Appendix I модулей 7А, 7В, 9А, 9В, 10 и 10RK.</w:t>
      </w:r>
    </w:p>
    <w:bookmarkEnd w:id="154"/>
    <w:bookmarkStart w:name="z184" w:id="155"/>
    <w:p>
      <w:pPr>
        <w:spacing w:after="0"/>
        <w:ind w:left="0"/>
        <w:jc w:val="both"/>
      </w:pPr>
      <w:r>
        <w:rPr>
          <w:rFonts w:ascii="Times New Roman"/>
          <w:b w:val="false"/>
          <w:i w:val="false"/>
          <w:color w:val="000000"/>
          <w:sz w:val="28"/>
        </w:rPr>
        <w:t>
      5. Каждый вопрос имеет подготовленную для него модель ответа, которая также включается знание любых альтернативных ответов, которые соответствуют другим подразделам.</w:t>
      </w:r>
    </w:p>
    <w:bookmarkEnd w:id="155"/>
    <w:bookmarkStart w:name="z185" w:id="156"/>
    <w:p>
      <w:pPr>
        <w:spacing w:after="0"/>
        <w:ind w:left="0"/>
        <w:jc w:val="both"/>
      </w:pPr>
      <w:r>
        <w:rPr>
          <w:rFonts w:ascii="Times New Roman"/>
          <w:b w:val="false"/>
          <w:i w:val="false"/>
          <w:color w:val="000000"/>
          <w:sz w:val="28"/>
        </w:rPr>
        <w:t>
      6. Модель ответа разбита на перечень важных пунктов, известных как ключевые пункты.</w:t>
      </w:r>
    </w:p>
    <w:bookmarkEnd w:id="156"/>
    <w:bookmarkStart w:name="z186" w:id="157"/>
    <w:p>
      <w:pPr>
        <w:spacing w:after="0"/>
        <w:ind w:left="0"/>
        <w:jc w:val="both"/>
      </w:pPr>
      <w:r>
        <w:rPr>
          <w:rFonts w:ascii="Times New Roman"/>
          <w:b w:val="false"/>
          <w:i w:val="false"/>
          <w:color w:val="000000"/>
          <w:sz w:val="28"/>
        </w:rPr>
        <w:t>
      7. Проходная оценка по каждому модулю или под - модулю части с вопросами и выбором правильного варианта ответа составляет 75 %.</w:t>
      </w:r>
    </w:p>
    <w:bookmarkEnd w:id="157"/>
    <w:bookmarkStart w:name="z187" w:id="158"/>
    <w:p>
      <w:pPr>
        <w:spacing w:after="0"/>
        <w:ind w:left="0"/>
        <w:jc w:val="both"/>
      </w:pPr>
      <w:r>
        <w:rPr>
          <w:rFonts w:ascii="Times New Roman"/>
          <w:b w:val="false"/>
          <w:i w:val="false"/>
          <w:color w:val="000000"/>
          <w:sz w:val="28"/>
        </w:rPr>
        <w:t>
      8. Проходная оценка для каждого вопроса в виде очерка (essay) составляет 75%, в которой ответ кандидатов включает 75% затребованных ключевых пунктов, определенных вопросом и содержать незначительные ошибки, относящиеся к любому ключевому пункту.</w:t>
      </w:r>
    </w:p>
    <w:bookmarkEnd w:id="158"/>
    <w:bookmarkStart w:name="z188" w:id="159"/>
    <w:p>
      <w:pPr>
        <w:spacing w:after="0"/>
        <w:ind w:left="0"/>
        <w:jc w:val="both"/>
      </w:pPr>
      <w:r>
        <w:rPr>
          <w:rFonts w:ascii="Times New Roman"/>
          <w:b w:val="false"/>
          <w:i w:val="false"/>
          <w:color w:val="000000"/>
          <w:sz w:val="28"/>
        </w:rPr>
        <w:t>
      9. Если вопросы с выбором правильного варианта ответа, либо вопросы в виде очерка (essay) провалены, в последующем, необходимо пересдать то, что не сдано.</w:t>
      </w:r>
    </w:p>
    <w:bookmarkEnd w:id="159"/>
    <w:bookmarkStart w:name="z189" w:id="160"/>
    <w:p>
      <w:pPr>
        <w:spacing w:after="0"/>
        <w:ind w:left="0"/>
        <w:jc w:val="both"/>
      </w:pPr>
      <w:r>
        <w:rPr>
          <w:rFonts w:ascii="Times New Roman"/>
          <w:b w:val="false"/>
          <w:i w:val="false"/>
          <w:color w:val="000000"/>
          <w:sz w:val="28"/>
        </w:rPr>
        <w:t>
      10. Несданный модуль пересдается не ранее чем через 90 дней, последующих за датой экзамена, который не сдан, за исключением случаев, когда АУЦ, обучающий специалистов по ТО ВС, одобренный в соответствии с Annex IV (Part-147) или правилами РК проводит курс повторно с учетом несданного предмета в каком-то определенном модуле, где несданный модуль пересдается не ранее чем через 30 дней.</w:t>
      </w:r>
    </w:p>
    <w:bookmarkEnd w:id="160"/>
    <w:bookmarkStart w:name="z190" w:id="161"/>
    <w:p>
      <w:pPr>
        <w:spacing w:after="0"/>
        <w:ind w:left="0"/>
        <w:jc w:val="both"/>
      </w:pPr>
      <w:r>
        <w:rPr>
          <w:rFonts w:ascii="Times New Roman"/>
          <w:b w:val="false"/>
          <w:i w:val="false"/>
          <w:color w:val="000000"/>
          <w:sz w:val="28"/>
        </w:rPr>
        <w:t>
      11. Период времени, затребованный к базовым знаниям, применяется к каждому индивидуальному экзамену по модулю, за исключением тех (того) экзамена по модул, который пройден, как часть свидетельства другой категории, где свидетельство уже была выдано.</w:t>
      </w:r>
    </w:p>
    <w:bookmarkEnd w:id="161"/>
    <w:bookmarkStart w:name="z191" w:id="162"/>
    <w:p>
      <w:pPr>
        <w:spacing w:after="0"/>
        <w:ind w:left="0"/>
        <w:jc w:val="both"/>
      </w:pPr>
      <w:r>
        <w:rPr>
          <w:rFonts w:ascii="Times New Roman"/>
          <w:b w:val="false"/>
          <w:i w:val="false"/>
          <w:color w:val="000000"/>
          <w:sz w:val="28"/>
        </w:rPr>
        <w:t>
      12. Максимальное число последовательных попыток пересдач для каждого модуля равно 3-м. Следующая сессия из трех попыток разрешается после прохождения 1-го года ожидания между сессиями.</w:t>
      </w:r>
    </w:p>
    <w:bookmarkEnd w:id="162"/>
    <w:bookmarkStart w:name="z192" w:id="163"/>
    <w:p>
      <w:pPr>
        <w:spacing w:after="0"/>
        <w:ind w:left="0"/>
        <w:jc w:val="both"/>
      </w:pPr>
      <w:r>
        <w:rPr>
          <w:rFonts w:ascii="Times New Roman"/>
          <w:b w:val="false"/>
          <w:i w:val="false"/>
          <w:color w:val="000000"/>
          <w:sz w:val="28"/>
        </w:rPr>
        <w:t>
      13. Заявитель подтверждает в письменной форме АУЦ, обучающей специалистов по ТО ВС, которые проводят экзамен, о числе и количество попыток сдачи в течение последнего года и назвать организацию или авиационную власть, где эти попытки имели место. АУЦ, обучающий специалистов по ТО ВС, ответственны за проверку количества попыток в пределах установленного временного лимита.";</w:t>
      </w:r>
    </w:p>
    <w:bookmarkEnd w:id="163"/>
    <w:bookmarkStart w:name="z193" w:id="164"/>
    <w:p>
      <w:pPr>
        <w:spacing w:after="0"/>
        <w:ind w:left="0"/>
        <w:jc w:val="both"/>
      </w:pPr>
      <w:r>
        <w:rPr>
          <w:rFonts w:ascii="Times New Roman"/>
          <w:b w:val="false"/>
          <w:i w:val="false"/>
          <w:color w:val="000000"/>
          <w:sz w:val="28"/>
        </w:rPr>
        <w:t>
      14. Количество вопросов на каждый модуль:</w:t>
      </w:r>
    </w:p>
    <w:bookmarkEnd w:id="164"/>
    <w:bookmarkStart w:name="z194" w:id="165"/>
    <w:p>
      <w:pPr>
        <w:spacing w:after="0"/>
        <w:ind w:left="0"/>
        <w:jc w:val="both"/>
      </w:pPr>
      <w:r>
        <w:rPr>
          <w:rFonts w:ascii="Times New Roman"/>
          <w:b w:val="false"/>
          <w:i w:val="false"/>
          <w:color w:val="000000"/>
          <w:sz w:val="28"/>
        </w:rPr>
        <w:t>
      1) Модуль 1 - Математика:</w:t>
      </w:r>
    </w:p>
    <w:bookmarkEnd w:id="165"/>
    <w:bookmarkStart w:name="z195" w:id="166"/>
    <w:p>
      <w:pPr>
        <w:spacing w:after="0"/>
        <w:ind w:left="0"/>
        <w:jc w:val="both"/>
      </w:pPr>
      <w:r>
        <w:rPr>
          <w:rFonts w:ascii="Times New Roman"/>
          <w:b w:val="false"/>
          <w:i w:val="false"/>
          <w:color w:val="000000"/>
          <w:sz w:val="28"/>
        </w:rPr>
        <w:t>
      категория А: 16 вопросов с выбором правильного варианта ответа из нескольких и без очерка (essay). Разрешенное время 20 минут;</w:t>
      </w:r>
    </w:p>
    <w:bookmarkEnd w:id="166"/>
    <w:bookmarkStart w:name="z196" w:id="167"/>
    <w:p>
      <w:pPr>
        <w:spacing w:after="0"/>
        <w:ind w:left="0"/>
        <w:jc w:val="both"/>
      </w:pPr>
      <w:r>
        <w:rPr>
          <w:rFonts w:ascii="Times New Roman"/>
          <w:b w:val="false"/>
          <w:i w:val="false"/>
          <w:color w:val="000000"/>
          <w:sz w:val="28"/>
        </w:rPr>
        <w:t>
      категория B1: 32 вопроса с выбором правильного варианта ответа из нескольких и без очерка (essay). Разрешенное время 40 минут;</w:t>
      </w:r>
    </w:p>
    <w:bookmarkEnd w:id="167"/>
    <w:bookmarkStart w:name="z197" w:id="168"/>
    <w:p>
      <w:pPr>
        <w:spacing w:after="0"/>
        <w:ind w:left="0"/>
        <w:jc w:val="both"/>
      </w:pPr>
      <w:r>
        <w:rPr>
          <w:rFonts w:ascii="Times New Roman"/>
          <w:b w:val="false"/>
          <w:i w:val="false"/>
          <w:color w:val="000000"/>
          <w:sz w:val="28"/>
        </w:rPr>
        <w:t>
      категория B2: 32 вопроса с выбором правильного варианта ответа из нескольких и без очерка (essay). Разрешенное время 40 минут;</w:t>
      </w:r>
    </w:p>
    <w:bookmarkEnd w:id="168"/>
    <w:bookmarkStart w:name="z198" w:id="169"/>
    <w:p>
      <w:pPr>
        <w:spacing w:after="0"/>
        <w:ind w:left="0"/>
        <w:jc w:val="both"/>
      </w:pPr>
      <w:r>
        <w:rPr>
          <w:rFonts w:ascii="Times New Roman"/>
          <w:b w:val="false"/>
          <w:i w:val="false"/>
          <w:color w:val="000000"/>
          <w:sz w:val="28"/>
        </w:rPr>
        <w:t>
      категория B3: 32 вопроса с выбором правильного варианта ответа из нескольких и без очерка (essay). Разрешенное время 40 минут;</w:t>
      </w:r>
    </w:p>
    <w:bookmarkEnd w:id="169"/>
    <w:bookmarkStart w:name="z199" w:id="170"/>
    <w:p>
      <w:pPr>
        <w:spacing w:after="0"/>
        <w:ind w:left="0"/>
        <w:jc w:val="both"/>
      </w:pPr>
      <w:r>
        <w:rPr>
          <w:rFonts w:ascii="Times New Roman"/>
          <w:b w:val="false"/>
          <w:i w:val="false"/>
          <w:color w:val="000000"/>
          <w:sz w:val="28"/>
        </w:rPr>
        <w:t>
      2) Модуль 2 - Физика:</w:t>
      </w:r>
    </w:p>
    <w:bookmarkEnd w:id="170"/>
    <w:bookmarkStart w:name="z200" w:id="171"/>
    <w:p>
      <w:pPr>
        <w:spacing w:after="0"/>
        <w:ind w:left="0"/>
        <w:jc w:val="both"/>
      </w:pPr>
      <w:r>
        <w:rPr>
          <w:rFonts w:ascii="Times New Roman"/>
          <w:b w:val="false"/>
          <w:i w:val="false"/>
          <w:color w:val="000000"/>
          <w:sz w:val="28"/>
        </w:rPr>
        <w:t>
      категория А: 32 вопроса с выбором правильного варианта ответа из нескольких и без очерка (eassay). Разрешенное время 40 минут;</w:t>
      </w:r>
    </w:p>
    <w:bookmarkEnd w:id="171"/>
    <w:bookmarkStart w:name="z201" w:id="172"/>
    <w:p>
      <w:pPr>
        <w:spacing w:after="0"/>
        <w:ind w:left="0"/>
        <w:jc w:val="both"/>
      </w:pPr>
      <w:r>
        <w:rPr>
          <w:rFonts w:ascii="Times New Roman"/>
          <w:b w:val="false"/>
          <w:i w:val="false"/>
          <w:color w:val="000000"/>
          <w:sz w:val="28"/>
        </w:rPr>
        <w:t>
      категория B1: 52 вопроса с выбором правильного варианта ответа из нескольких и без очерка (essay). Разрешенное время 65 минут;</w:t>
      </w:r>
    </w:p>
    <w:bookmarkEnd w:id="172"/>
    <w:bookmarkStart w:name="z202" w:id="173"/>
    <w:p>
      <w:pPr>
        <w:spacing w:after="0"/>
        <w:ind w:left="0"/>
        <w:jc w:val="both"/>
      </w:pPr>
      <w:r>
        <w:rPr>
          <w:rFonts w:ascii="Times New Roman"/>
          <w:b w:val="false"/>
          <w:i w:val="false"/>
          <w:color w:val="000000"/>
          <w:sz w:val="28"/>
        </w:rPr>
        <w:t>
      категория B2: 52 вопроса с выбором правильного варианта ответа из нескольких и без очерка (essay). Разрешенное время 65 минут;</w:t>
      </w:r>
    </w:p>
    <w:bookmarkEnd w:id="173"/>
    <w:bookmarkStart w:name="z203" w:id="174"/>
    <w:p>
      <w:pPr>
        <w:spacing w:after="0"/>
        <w:ind w:left="0"/>
        <w:jc w:val="both"/>
      </w:pPr>
      <w:r>
        <w:rPr>
          <w:rFonts w:ascii="Times New Roman"/>
          <w:b w:val="false"/>
          <w:i w:val="false"/>
          <w:color w:val="000000"/>
          <w:sz w:val="28"/>
        </w:rPr>
        <w:t>
      категория B3: 32 вопроса с выбором правильного варианта ответа из нескольких и без очерка (essay). Разрешенное время 35 минут;</w:t>
      </w:r>
    </w:p>
    <w:bookmarkEnd w:id="174"/>
    <w:bookmarkStart w:name="z204" w:id="175"/>
    <w:p>
      <w:pPr>
        <w:spacing w:after="0"/>
        <w:ind w:left="0"/>
        <w:jc w:val="both"/>
      </w:pPr>
      <w:r>
        <w:rPr>
          <w:rFonts w:ascii="Times New Roman"/>
          <w:b w:val="false"/>
          <w:i w:val="false"/>
          <w:color w:val="000000"/>
          <w:sz w:val="28"/>
        </w:rPr>
        <w:t>
      3) Модуль 3 - Основы электротехники:</w:t>
      </w:r>
    </w:p>
    <w:bookmarkEnd w:id="175"/>
    <w:bookmarkStart w:name="z205" w:id="176"/>
    <w:p>
      <w:pPr>
        <w:spacing w:after="0"/>
        <w:ind w:left="0"/>
        <w:jc w:val="both"/>
      </w:pPr>
      <w:r>
        <w:rPr>
          <w:rFonts w:ascii="Times New Roman"/>
          <w:b w:val="false"/>
          <w:i w:val="false"/>
          <w:color w:val="000000"/>
          <w:sz w:val="28"/>
        </w:rPr>
        <w:t>
      категория А: 20 вопросов с выбором правильного варианта ответа из нескольких и без очерка (essay). Разрешенное время 25 минут;</w:t>
      </w:r>
    </w:p>
    <w:bookmarkEnd w:id="176"/>
    <w:bookmarkStart w:name="z206" w:id="177"/>
    <w:p>
      <w:pPr>
        <w:spacing w:after="0"/>
        <w:ind w:left="0"/>
        <w:jc w:val="both"/>
      </w:pPr>
      <w:r>
        <w:rPr>
          <w:rFonts w:ascii="Times New Roman"/>
          <w:b w:val="false"/>
          <w:i w:val="false"/>
          <w:color w:val="000000"/>
          <w:sz w:val="28"/>
        </w:rPr>
        <w:t>
      категория B1: 52 вопроса с выбором правильного варианта ответа из нескольких и без очерка (essay). Разрешенное время 65 минут;</w:t>
      </w:r>
    </w:p>
    <w:bookmarkEnd w:id="177"/>
    <w:bookmarkStart w:name="z207" w:id="178"/>
    <w:p>
      <w:pPr>
        <w:spacing w:after="0"/>
        <w:ind w:left="0"/>
        <w:jc w:val="both"/>
      </w:pPr>
      <w:r>
        <w:rPr>
          <w:rFonts w:ascii="Times New Roman"/>
          <w:b w:val="false"/>
          <w:i w:val="false"/>
          <w:color w:val="000000"/>
          <w:sz w:val="28"/>
        </w:rPr>
        <w:t>
      категория B2: 52 вопроса с выбором правильного варианта ответа из нескольких и без очерка (essay). Разрешенное время 65 минут;</w:t>
      </w:r>
    </w:p>
    <w:bookmarkEnd w:id="178"/>
    <w:bookmarkStart w:name="z208" w:id="179"/>
    <w:p>
      <w:pPr>
        <w:spacing w:after="0"/>
        <w:ind w:left="0"/>
        <w:jc w:val="both"/>
      </w:pPr>
      <w:r>
        <w:rPr>
          <w:rFonts w:ascii="Times New Roman"/>
          <w:b w:val="false"/>
          <w:i w:val="false"/>
          <w:color w:val="000000"/>
          <w:sz w:val="28"/>
        </w:rPr>
        <w:t>
      категория B3: 24 вопроса с выбором правильного варианта ответа из нескольких и без очерка (essay). Разрешенное время 30 минут;</w:t>
      </w:r>
    </w:p>
    <w:bookmarkEnd w:id="179"/>
    <w:bookmarkStart w:name="z209" w:id="180"/>
    <w:p>
      <w:pPr>
        <w:spacing w:after="0"/>
        <w:ind w:left="0"/>
        <w:jc w:val="both"/>
      </w:pPr>
      <w:r>
        <w:rPr>
          <w:rFonts w:ascii="Times New Roman"/>
          <w:b w:val="false"/>
          <w:i w:val="false"/>
          <w:color w:val="000000"/>
          <w:sz w:val="28"/>
        </w:rPr>
        <w:t>
      4) Модуль 4- Основы электроники:</w:t>
      </w:r>
    </w:p>
    <w:bookmarkEnd w:id="180"/>
    <w:bookmarkStart w:name="z210" w:id="181"/>
    <w:p>
      <w:pPr>
        <w:spacing w:after="0"/>
        <w:ind w:left="0"/>
        <w:jc w:val="both"/>
      </w:pPr>
      <w:r>
        <w:rPr>
          <w:rFonts w:ascii="Times New Roman"/>
          <w:b w:val="false"/>
          <w:i w:val="false"/>
          <w:color w:val="000000"/>
          <w:sz w:val="28"/>
        </w:rPr>
        <w:t>
      категория B1: 20 вопросов с выбором правильного варианта ответа из нескольких и без очерка (essay). Разрешенное время 25 минут;</w:t>
      </w:r>
    </w:p>
    <w:bookmarkEnd w:id="181"/>
    <w:bookmarkStart w:name="z211" w:id="182"/>
    <w:p>
      <w:pPr>
        <w:spacing w:after="0"/>
        <w:ind w:left="0"/>
        <w:jc w:val="both"/>
      </w:pPr>
      <w:r>
        <w:rPr>
          <w:rFonts w:ascii="Times New Roman"/>
          <w:b w:val="false"/>
          <w:i w:val="false"/>
          <w:color w:val="000000"/>
          <w:sz w:val="28"/>
        </w:rPr>
        <w:t>
      категория B2: 40 вопросов с выбором правильного варианта ответа из нескольких и без очерка (essay). Разрешенное время 50 минут;</w:t>
      </w:r>
    </w:p>
    <w:bookmarkEnd w:id="182"/>
    <w:bookmarkStart w:name="z212" w:id="183"/>
    <w:p>
      <w:pPr>
        <w:spacing w:after="0"/>
        <w:ind w:left="0"/>
        <w:jc w:val="both"/>
      </w:pPr>
      <w:r>
        <w:rPr>
          <w:rFonts w:ascii="Times New Roman"/>
          <w:b w:val="false"/>
          <w:i w:val="false"/>
          <w:color w:val="000000"/>
          <w:sz w:val="28"/>
        </w:rPr>
        <w:t>
      категория B3: 8 вопросов с выбором правильного варианта ответа из нескольких и без очерка (essay). Разрешенное время 10 минут;</w:t>
      </w:r>
    </w:p>
    <w:bookmarkEnd w:id="183"/>
    <w:bookmarkStart w:name="z213" w:id="184"/>
    <w:p>
      <w:pPr>
        <w:spacing w:after="0"/>
        <w:ind w:left="0"/>
        <w:jc w:val="both"/>
      </w:pPr>
      <w:r>
        <w:rPr>
          <w:rFonts w:ascii="Times New Roman"/>
          <w:b w:val="false"/>
          <w:i w:val="false"/>
          <w:color w:val="000000"/>
          <w:sz w:val="28"/>
        </w:rPr>
        <w:t>
      5) Модуль 5 - Системы приборов цифровой техники/электроники:</w:t>
      </w:r>
    </w:p>
    <w:bookmarkEnd w:id="184"/>
    <w:bookmarkStart w:name="z214" w:id="185"/>
    <w:p>
      <w:pPr>
        <w:spacing w:after="0"/>
        <w:ind w:left="0"/>
        <w:jc w:val="both"/>
      </w:pPr>
      <w:r>
        <w:rPr>
          <w:rFonts w:ascii="Times New Roman"/>
          <w:b w:val="false"/>
          <w:i w:val="false"/>
          <w:color w:val="000000"/>
          <w:sz w:val="28"/>
        </w:rPr>
        <w:t>
      категория А: 16 вопросов с выбором правильного варианта ответа из нескольких и без очерка (essay). Разрешенное время 20 минут;</w:t>
      </w:r>
    </w:p>
    <w:bookmarkEnd w:id="185"/>
    <w:bookmarkStart w:name="z215" w:id="186"/>
    <w:p>
      <w:pPr>
        <w:spacing w:after="0"/>
        <w:ind w:left="0"/>
        <w:jc w:val="both"/>
      </w:pPr>
      <w:r>
        <w:rPr>
          <w:rFonts w:ascii="Times New Roman"/>
          <w:b w:val="false"/>
          <w:i w:val="false"/>
          <w:color w:val="000000"/>
          <w:sz w:val="28"/>
        </w:rPr>
        <w:t>
      категория B1.1 и В1.3: 40 вопросов с выбором правильного варианта ответа из нескольких и без очерка (essay). Разрешенное время 50 минут;</w:t>
      </w:r>
    </w:p>
    <w:bookmarkEnd w:id="186"/>
    <w:bookmarkStart w:name="z216" w:id="187"/>
    <w:p>
      <w:pPr>
        <w:spacing w:after="0"/>
        <w:ind w:left="0"/>
        <w:jc w:val="both"/>
      </w:pPr>
      <w:r>
        <w:rPr>
          <w:rFonts w:ascii="Times New Roman"/>
          <w:b w:val="false"/>
          <w:i w:val="false"/>
          <w:color w:val="000000"/>
          <w:sz w:val="28"/>
        </w:rPr>
        <w:t>
      категория B1.2 и В1.4: 20 вопросов с выбором правильного варианта ответа из нескольких и без очерка (essay). Разрешенное время 25 минут;</w:t>
      </w:r>
    </w:p>
    <w:bookmarkEnd w:id="187"/>
    <w:bookmarkStart w:name="z217" w:id="188"/>
    <w:p>
      <w:pPr>
        <w:spacing w:after="0"/>
        <w:ind w:left="0"/>
        <w:jc w:val="both"/>
      </w:pPr>
      <w:r>
        <w:rPr>
          <w:rFonts w:ascii="Times New Roman"/>
          <w:b w:val="false"/>
          <w:i w:val="false"/>
          <w:color w:val="000000"/>
          <w:sz w:val="28"/>
        </w:rPr>
        <w:t>
      категория B2: 72 вопроса с выбором правильного варианта ответа из нескольких и без очерка (essay). Разрешенное время 90 минут;</w:t>
      </w:r>
    </w:p>
    <w:bookmarkEnd w:id="188"/>
    <w:bookmarkStart w:name="z218" w:id="189"/>
    <w:p>
      <w:pPr>
        <w:spacing w:after="0"/>
        <w:ind w:left="0"/>
        <w:jc w:val="both"/>
      </w:pPr>
      <w:r>
        <w:rPr>
          <w:rFonts w:ascii="Times New Roman"/>
          <w:b w:val="false"/>
          <w:i w:val="false"/>
          <w:color w:val="000000"/>
          <w:sz w:val="28"/>
        </w:rPr>
        <w:t>
      категория B3: 16 вопросов с выбором правильного варианта ответа из нескольких и без очерка (essay). Разрешенное время 20 минут;</w:t>
      </w:r>
    </w:p>
    <w:bookmarkEnd w:id="189"/>
    <w:bookmarkStart w:name="z219" w:id="190"/>
    <w:p>
      <w:pPr>
        <w:spacing w:after="0"/>
        <w:ind w:left="0"/>
        <w:jc w:val="both"/>
      </w:pPr>
      <w:r>
        <w:rPr>
          <w:rFonts w:ascii="Times New Roman"/>
          <w:b w:val="false"/>
          <w:i w:val="false"/>
          <w:color w:val="000000"/>
          <w:sz w:val="28"/>
        </w:rPr>
        <w:t>
      6) Модуль 6 - Материалы и детали:</w:t>
      </w:r>
    </w:p>
    <w:bookmarkEnd w:id="190"/>
    <w:bookmarkStart w:name="z220" w:id="191"/>
    <w:p>
      <w:pPr>
        <w:spacing w:after="0"/>
        <w:ind w:left="0"/>
        <w:jc w:val="both"/>
      </w:pPr>
      <w:r>
        <w:rPr>
          <w:rFonts w:ascii="Times New Roman"/>
          <w:b w:val="false"/>
          <w:i w:val="false"/>
          <w:color w:val="000000"/>
          <w:sz w:val="28"/>
        </w:rPr>
        <w:t>
      категория А: 52 вопроса с выбором правильного варианта ответа из нескольких и без очерка (essay). Разрешенное время 65 минут;</w:t>
      </w:r>
    </w:p>
    <w:bookmarkEnd w:id="191"/>
    <w:bookmarkStart w:name="z221" w:id="192"/>
    <w:p>
      <w:pPr>
        <w:spacing w:after="0"/>
        <w:ind w:left="0"/>
        <w:jc w:val="both"/>
      </w:pPr>
      <w:r>
        <w:rPr>
          <w:rFonts w:ascii="Times New Roman"/>
          <w:b w:val="false"/>
          <w:i w:val="false"/>
          <w:color w:val="000000"/>
          <w:sz w:val="28"/>
        </w:rPr>
        <w:t>
      категория B1: 72 вопроса с выбором правильного варианта ответа из нескольких и без очерка (essay). Разрешенное время 90 минут;</w:t>
      </w:r>
    </w:p>
    <w:bookmarkEnd w:id="192"/>
    <w:bookmarkStart w:name="z222" w:id="193"/>
    <w:p>
      <w:pPr>
        <w:spacing w:after="0"/>
        <w:ind w:left="0"/>
        <w:jc w:val="both"/>
      </w:pPr>
      <w:r>
        <w:rPr>
          <w:rFonts w:ascii="Times New Roman"/>
          <w:b w:val="false"/>
          <w:i w:val="false"/>
          <w:color w:val="000000"/>
          <w:sz w:val="28"/>
        </w:rPr>
        <w:t>
      категория B2: 60 вопросов с выбором правильного варианта ответа из нескольких и без очерка (essay). Разрешенное время 75 минут;</w:t>
      </w:r>
    </w:p>
    <w:bookmarkEnd w:id="193"/>
    <w:bookmarkStart w:name="z223" w:id="194"/>
    <w:p>
      <w:pPr>
        <w:spacing w:after="0"/>
        <w:ind w:left="0"/>
        <w:jc w:val="both"/>
      </w:pPr>
      <w:r>
        <w:rPr>
          <w:rFonts w:ascii="Times New Roman"/>
          <w:b w:val="false"/>
          <w:i w:val="false"/>
          <w:color w:val="000000"/>
          <w:sz w:val="28"/>
        </w:rPr>
        <w:t>
      категория B3: 60 вопросов с выбором правильного варианта ответа из нескольких и без очерка (essay). Разрешенное время 75 минут;</w:t>
      </w:r>
    </w:p>
    <w:bookmarkEnd w:id="194"/>
    <w:bookmarkStart w:name="z224" w:id="195"/>
    <w:p>
      <w:pPr>
        <w:spacing w:after="0"/>
        <w:ind w:left="0"/>
        <w:jc w:val="both"/>
      </w:pPr>
      <w:r>
        <w:rPr>
          <w:rFonts w:ascii="Times New Roman"/>
          <w:b w:val="false"/>
          <w:i w:val="false"/>
          <w:color w:val="000000"/>
          <w:sz w:val="28"/>
        </w:rPr>
        <w:t>
      7) Модуль 7А - Практики технического обслуживания:</w:t>
      </w:r>
    </w:p>
    <w:bookmarkEnd w:id="195"/>
    <w:bookmarkStart w:name="z225" w:id="196"/>
    <w:p>
      <w:pPr>
        <w:spacing w:after="0"/>
        <w:ind w:left="0"/>
        <w:jc w:val="both"/>
      </w:pPr>
      <w:r>
        <w:rPr>
          <w:rFonts w:ascii="Times New Roman"/>
          <w:b w:val="false"/>
          <w:i w:val="false"/>
          <w:color w:val="000000"/>
          <w:sz w:val="28"/>
        </w:rPr>
        <w:t>
      категория А: 72 вопросов с выбором правильного варианта ответа из нескольких и 2 очерка (essay). Разрешенное время 40 минут плюc 40 минут;</w:t>
      </w:r>
    </w:p>
    <w:bookmarkEnd w:id="196"/>
    <w:bookmarkStart w:name="z226" w:id="197"/>
    <w:p>
      <w:pPr>
        <w:spacing w:after="0"/>
        <w:ind w:left="0"/>
        <w:jc w:val="both"/>
      </w:pPr>
      <w:r>
        <w:rPr>
          <w:rFonts w:ascii="Times New Roman"/>
          <w:b w:val="false"/>
          <w:i w:val="false"/>
          <w:color w:val="000000"/>
          <w:sz w:val="28"/>
        </w:rPr>
        <w:t>
      категория B1: 80 вопросов с выбором правильного варианта ответа из нескольких и 2 очерка (essay). Разрешенное время 100 минут плюс 40 минут;</w:t>
      </w:r>
    </w:p>
    <w:bookmarkEnd w:id="197"/>
    <w:bookmarkStart w:name="z227" w:id="198"/>
    <w:p>
      <w:pPr>
        <w:spacing w:after="0"/>
        <w:ind w:left="0"/>
        <w:jc w:val="both"/>
      </w:pPr>
      <w:r>
        <w:rPr>
          <w:rFonts w:ascii="Times New Roman"/>
          <w:b w:val="false"/>
          <w:i w:val="false"/>
          <w:color w:val="000000"/>
          <w:sz w:val="28"/>
        </w:rPr>
        <w:t>
      категория B2: 60 вопросов с выбором правильного варианта ответа из нескольких и 2 очерка (essay). Разрешенное время 75 минут плюс 40 минут;</w:t>
      </w:r>
    </w:p>
    <w:bookmarkEnd w:id="198"/>
    <w:bookmarkStart w:name="z228" w:id="199"/>
    <w:p>
      <w:pPr>
        <w:spacing w:after="0"/>
        <w:ind w:left="0"/>
        <w:jc w:val="both"/>
      </w:pPr>
      <w:r>
        <w:rPr>
          <w:rFonts w:ascii="Times New Roman"/>
          <w:b w:val="false"/>
          <w:i w:val="false"/>
          <w:color w:val="000000"/>
          <w:sz w:val="28"/>
        </w:rPr>
        <w:t>
      8) Модуль 7B - Практики технического обслуживания:</w:t>
      </w:r>
    </w:p>
    <w:bookmarkEnd w:id="199"/>
    <w:bookmarkStart w:name="z229" w:id="200"/>
    <w:p>
      <w:pPr>
        <w:spacing w:after="0"/>
        <w:ind w:left="0"/>
        <w:jc w:val="both"/>
      </w:pPr>
      <w:r>
        <w:rPr>
          <w:rFonts w:ascii="Times New Roman"/>
          <w:b w:val="false"/>
          <w:i w:val="false"/>
          <w:color w:val="000000"/>
          <w:sz w:val="28"/>
        </w:rPr>
        <w:t>
      категория B3: 60 вопросов с выбором правильного варианта ответа из нескольких и 2 очерка (essay). Разрешенное время 75 минут плюс 40 минут;</w:t>
      </w:r>
    </w:p>
    <w:bookmarkEnd w:id="200"/>
    <w:bookmarkStart w:name="z230" w:id="201"/>
    <w:p>
      <w:pPr>
        <w:spacing w:after="0"/>
        <w:ind w:left="0"/>
        <w:jc w:val="both"/>
      </w:pPr>
      <w:r>
        <w:rPr>
          <w:rFonts w:ascii="Times New Roman"/>
          <w:b w:val="false"/>
          <w:i w:val="false"/>
          <w:color w:val="000000"/>
          <w:sz w:val="28"/>
        </w:rPr>
        <w:t>
      9) Модуль 8 - Базовая аэродинамика:</w:t>
      </w:r>
    </w:p>
    <w:bookmarkEnd w:id="201"/>
    <w:bookmarkStart w:name="z231" w:id="202"/>
    <w:p>
      <w:pPr>
        <w:spacing w:after="0"/>
        <w:ind w:left="0"/>
        <w:jc w:val="both"/>
      </w:pPr>
      <w:r>
        <w:rPr>
          <w:rFonts w:ascii="Times New Roman"/>
          <w:b w:val="false"/>
          <w:i w:val="false"/>
          <w:color w:val="000000"/>
          <w:sz w:val="28"/>
        </w:rPr>
        <w:t>
      категория А: 20 вопросов с выбором правильного варианта ответа из нескольких и без очерка (essay). Разрешенное время 25 минут;</w:t>
      </w:r>
    </w:p>
    <w:bookmarkEnd w:id="202"/>
    <w:bookmarkStart w:name="z232" w:id="203"/>
    <w:p>
      <w:pPr>
        <w:spacing w:after="0"/>
        <w:ind w:left="0"/>
        <w:jc w:val="both"/>
      </w:pPr>
      <w:r>
        <w:rPr>
          <w:rFonts w:ascii="Times New Roman"/>
          <w:b w:val="false"/>
          <w:i w:val="false"/>
          <w:color w:val="000000"/>
          <w:sz w:val="28"/>
        </w:rPr>
        <w:t>
      категория B1: 20 вопросов с выбором правильного варианта ответа из нескольких и без очерка (essay). Разрешенное время 25 минут;</w:t>
      </w:r>
    </w:p>
    <w:bookmarkEnd w:id="203"/>
    <w:bookmarkStart w:name="z233" w:id="204"/>
    <w:p>
      <w:pPr>
        <w:spacing w:after="0"/>
        <w:ind w:left="0"/>
        <w:jc w:val="both"/>
      </w:pPr>
      <w:r>
        <w:rPr>
          <w:rFonts w:ascii="Times New Roman"/>
          <w:b w:val="false"/>
          <w:i w:val="false"/>
          <w:color w:val="000000"/>
          <w:sz w:val="28"/>
        </w:rPr>
        <w:t>
      категория B2: 20 вопросов с выбором правильного варианта ответа из нескольких и без очерка (essay). Разрешенное время 25 минут;</w:t>
      </w:r>
    </w:p>
    <w:bookmarkEnd w:id="204"/>
    <w:bookmarkStart w:name="z234" w:id="205"/>
    <w:p>
      <w:pPr>
        <w:spacing w:after="0"/>
        <w:ind w:left="0"/>
        <w:jc w:val="both"/>
      </w:pPr>
      <w:r>
        <w:rPr>
          <w:rFonts w:ascii="Times New Roman"/>
          <w:b w:val="false"/>
          <w:i w:val="false"/>
          <w:color w:val="000000"/>
          <w:sz w:val="28"/>
        </w:rPr>
        <w:t>
      категория B3: 20 вопросов с выбором правильного варианта ответа из нескольких и без очерка (essay). Разрешенное время 25 минут;.</w:t>
      </w:r>
    </w:p>
    <w:bookmarkEnd w:id="205"/>
    <w:bookmarkStart w:name="z235" w:id="206"/>
    <w:p>
      <w:pPr>
        <w:spacing w:after="0"/>
        <w:ind w:left="0"/>
        <w:jc w:val="both"/>
      </w:pPr>
      <w:r>
        <w:rPr>
          <w:rFonts w:ascii="Times New Roman"/>
          <w:b w:val="false"/>
          <w:i w:val="false"/>
          <w:color w:val="000000"/>
          <w:sz w:val="28"/>
        </w:rPr>
        <w:t>
      10) Модуль 9A - Возможности человека, применительно к техническому обслуживанию ВС (для категорий А, В1, В2):</w:t>
      </w:r>
    </w:p>
    <w:bookmarkEnd w:id="206"/>
    <w:bookmarkStart w:name="z236" w:id="207"/>
    <w:p>
      <w:pPr>
        <w:spacing w:after="0"/>
        <w:ind w:left="0"/>
        <w:jc w:val="both"/>
      </w:pPr>
      <w:r>
        <w:rPr>
          <w:rFonts w:ascii="Times New Roman"/>
          <w:b w:val="false"/>
          <w:i w:val="false"/>
          <w:color w:val="000000"/>
          <w:sz w:val="28"/>
        </w:rPr>
        <w:t>
      категория А: 20 вопросов с выбором правильного варианта ответа из нескольких и 1 очерк (essay). Разрешенное время 25 минут плюс 20 минут;</w:t>
      </w:r>
    </w:p>
    <w:bookmarkEnd w:id="207"/>
    <w:bookmarkStart w:name="z237" w:id="208"/>
    <w:p>
      <w:pPr>
        <w:spacing w:after="0"/>
        <w:ind w:left="0"/>
        <w:jc w:val="both"/>
      </w:pPr>
      <w:r>
        <w:rPr>
          <w:rFonts w:ascii="Times New Roman"/>
          <w:b w:val="false"/>
          <w:i w:val="false"/>
          <w:color w:val="000000"/>
          <w:sz w:val="28"/>
        </w:rPr>
        <w:t>
      категория B1: 20 вопросов с выбором правильного варианта ответа из нескольких и 1очерк (essay). Разрешенное время 25 минут плюс 20 минут;</w:t>
      </w:r>
    </w:p>
    <w:bookmarkEnd w:id="208"/>
    <w:bookmarkStart w:name="z238" w:id="209"/>
    <w:p>
      <w:pPr>
        <w:spacing w:after="0"/>
        <w:ind w:left="0"/>
        <w:jc w:val="both"/>
      </w:pPr>
      <w:r>
        <w:rPr>
          <w:rFonts w:ascii="Times New Roman"/>
          <w:b w:val="false"/>
          <w:i w:val="false"/>
          <w:color w:val="000000"/>
          <w:sz w:val="28"/>
        </w:rPr>
        <w:t>
      категория B2: 20 вопросов с выбором правильного варианта ответа из нескольких и 1 очерк (essay). Разрешенное время 25 минут плюс 20 минут;</w:t>
      </w:r>
    </w:p>
    <w:bookmarkEnd w:id="209"/>
    <w:bookmarkStart w:name="z239" w:id="210"/>
    <w:p>
      <w:pPr>
        <w:spacing w:after="0"/>
        <w:ind w:left="0"/>
        <w:jc w:val="both"/>
      </w:pPr>
      <w:r>
        <w:rPr>
          <w:rFonts w:ascii="Times New Roman"/>
          <w:b w:val="false"/>
          <w:i w:val="false"/>
          <w:color w:val="000000"/>
          <w:sz w:val="28"/>
        </w:rPr>
        <w:t>
      11) Модуль 9B - Возможности человека, применительно к техническому обслуживанию ВС (для категории В3):</w:t>
      </w:r>
    </w:p>
    <w:bookmarkEnd w:id="210"/>
    <w:bookmarkStart w:name="z240" w:id="211"/>
    <w:p>
      <w:pPr>
        <w:spacing w:after="0"/>
        <w:ind w:left="0"/>
        <w:jc w:val="both"/>
      </w:pPr>
      <w:r>
        <w:rPr>
          <w:rFonts w:ascii="Times New Roman"/>
          <w:b w:val="false"/>
          <w:i w:val="false"/>
          <w:color w:val="000000"/>
          <w:sz w:val="28"/>
        </w:rPr>
        <w:t>
      категория B3: 16 вопросов с выбором правильного варианта ответа из нескольких и 1 очерк (essay). Разрешенное время 20 минут плюс 20 минут;</w:t>
      </w:r>
    </w:p>
    <w:bookmarkEnd w:id="211"/>
    <w:bookmarkStart w:name="z241" w:id="212"/>
    <w:p>
      <w:pPr>
        <w:spacing w:after="0"/>
        <w:ind w:left="0"/>
        <w:jc w:val="both"/>
      </w:pPr>
      <w:r>
        <w:rPr>
          <w:rFonts w:ascii="Times New Roman"/>
          <w:b w:val="false"/>
          <w:i w:val="false"/>
          <w:color w:val="000000"/>
          <w:sz w:val="28"/>
        </w:rPr>
        <w:t>
      12) Модуль 10 - Авиационное законодательство:</w:t>
      </w:r>
    </w:p>
    <w:bookmarkEnd w:id="212"/>
    <w:bookmarkStart w:name="z242" w:id="213"/>
    <w:p>
      <w:pPr>
        <w:spacing w:after="0"/>
        <w:ind w:left="0"/>
        <w:jc w:val="both"/>
      </w:pPr>
      <w:r>
        <w:rPr>
          <w:rFonts w:ascii="Times New Roman"/>
          <w:b w:val="false"/>
          <w:i w:val="false"/>
          <w:color w:val="000000"/>
          <w:sz w:val="28"/>
        </w:rPr>
        <w:t>
      категория А: 32 вопроса с выбором правильного варианта ответа из нескольких и 1 очерк (essay). Разрешенное время 40 минут плюс 20 минут;</w:t>
      </w:r>
    </w:p>
    <w:bookmarkEnd w:id="213"/>
    <w:bookmarkStart w:name="z243" w:id="214"/>
    <w:p>
      <w:pPr>
        <w:spacing w:after="0"/>
        <w:ind w:left="0"/>
        <w:jc w:val="both"/>
      </w:pPr>
      <w:r>
        <w:rPr>
          <w:rFonts w:ascii="Times New Roman"/>
          <w:b w:val="false"/>
          <w:i w:val="false"/>
          <w:color w:val="000000"/>
          <w:sz w:val="28"/>
        </w:rPr>
        <w:t>
      категория B1: 40 вопросов с выбором правильного варианта ответа из нескольких и 1 очерк (essay). Разрешенное время 50 минут плюс 20 минут;</w:t>
      </w:r>
    </w:p>
    <w:bookmarkEnd w:id="214"/>
    <w:bookmarkStart w:name="z244" w:id="215"/>
    <w:p>
      <w:pPr>
        <w:spacing w:after="0"/>
        <w:ind w:left="0"/>
        <w:jc w:val="both"/>
      </w:pPr>
      <w:r>
        <w:rPr>
          <w:rFonts w:ascii="Times New Roman"/>
          <w:b w:val="false"/>
          <w:i w:val="false"/>
          <w:color w:val="000000"/>
          <w:sz w:val="28"/>
        </w:rPr>
        <w:t>
      категория B2: 40 вопросов с выбором правильного варианта ответа из нескольких и 1 очерк (essay). Разрешенное время 50 минут плюс 20 минут;</w:t>
      </w:r>
    </w:p>
    <w:bookmarkEnd w:id="215"/>
    <w:bookmarkStart w:name="z245" w:id="216"/>
    <w:p>
      <w:pPr>
        <w:spacing w:after="0"/>
        <w:ind w:left="0"/>
        <w:jc w:val="both"/>
      </w:pPr>
      <w:r>
        <w:rPr>
          <w:rFonts w:ascii="Times New Roman"/>
          <w:b w:val="false"/>
          <w:i w:val="false"/>
          <w:color w:val="000000"/>
          <w:sz w:val="28"/>
        </w:rPr>
        <w:t>
      категория B3: 32 вопроса с выбором правильного варианта ответа из нескольких и 1очерк (essay). Разрешенное время 40 минут плюс 20 минут;</w:t>
      </w:r>
    </w:p>
    <w:bookmarkEnd w:id="216"/>
    <w:bookmarkStart w:name="z246" w:id="217"/>
    <w:p>
      <w:pPr>
        <w:spacing w:after="0"/>
        <w:ind w:left="0"/>
        <w:jc w:val="both"/>
      </w:pPr>
      <w:r>
        <w:rPr>
          <w:rFonts w:ascii="Times New Roman"/>
          <w:b w:val="false"/>
          <w:i w:val="false"/>
          <w:color w:val="000000"/>
          <w:sz w:val="28"/>
        </w:rPr>
        <w:t>
      13) Модуль 10RK - Казахстанское и международное авиационное законодательство:</w:t>
      </w:r>
    </w:p>
    <w:bookmarkEnd w:id="217"/>
    <w:bookmarkStart w:name="z247" w:id="218"/>
    <w:p>
      <w:pPr>
        <w:spacing w:after="0"/>
        <w:ind w:left="0"/>
        <w:jc w:val="both"/>
      </w:pPr>
      <w:r>
        <w:rPr>
          <w:rFonts w:ascii="Times New Roman"/>
          <w:b w:val="false"/>
          <w:i w:val="false"/>
          <w:color w:val="000000"/>
          <w:sz w:val="28"/>
        </w:rPr>
        <w:t>
      Категория А: 32 вопроса с выбором правильного варианта ответа из нескольких и 1 очерк (essay). Разрешенное время 40 минут плюс 20 минут;</w:t>
      </w:r>
    </w:p>
    <w:bookmarkEnd w:id="218"/>
    <w:bookmarkStart w:name="z248" w:id="219"/>
    <w:p>
      <w:pPr>
        <w:spacing w:after="0"/>
        <w:ind w:left="0"/>
        <w:jc w:val="both"/>
      </w:pPr>
      <w:r>
        <w:rPr>
          <w:rFonts w:ascii="Times New Roman"/>
          <w:b w:val="false"/>
          <w:i w:val="false"/>
          <w:color w:val="000000"/>
          <w:sz w:val="28"/>
        </w:rPr>
        <w:t>
      Категория B1: 40 вопросов с выбором правильного варианта ответа из нескольких и 1 очерк (essay). Разрешенное время 50 минут плюс 20 минут;</w:t>
      </w:r>
    </w:p>
    <w:bookmarkEnd w:id="219"/>
    <w:bookmarkStart w:name="z249" w:id="220"/>
    <w:p>
      <w:pPr>
        <w:spacing w:after="0"/>
        <w:ind w:left="0"/>
        <w:jc w:val="both"/>
      </w:pPr>
      <w:r>
        <w:rPr>
          <w:rFonts w:ascii="Times New Roman"/>
          <w:b w:val="false"/>
          <w:i w:val="false"/>
          <w:color w:val="000000"/>
          <w:sz w:val="28"/>
        </w:rPr>
        <w:t>
      Категория B2: 40 вопросов с выбором правильного варианта ответа из нескольких и 1 очерк (essay). Разрешенное время 50 минут плюс 20 минут;</w:t>
      </w:r>
    </w:p>
    <w:bookmarkEnd w:id="220"/>
    <w:bookmarkStart w:name="z250" w:id="221"/>
    <w:p>
      <w:pPr>
        <w:spacing w:after="0"/>
        <w:ind w:left="0"/>
        <w:jc w:val="both"/>
      </w:pPr>
      <w:r>
        <w:rPr>
          <w:rFonts w:ascii="Times New Roman"/>
          <w:b w:val="false"/>
          <w:i w:val="false"/>
          <w:color w:val="000000"/>
          <w:sz w:val="28"/>
        </w:rPr>
        <w:t>
      Категория B3: 32 вопроса с выбором правильного варианта ответа из нескольких и 1очерк (essay). Разрешенное время 40 минут плюс 20 минут;</w:t>
      </w:r>
    </w:p>
    <w:bookmarkEnd w:id="221"/>
    <w:bookmarkStart w:name="z251" w:id="222"/>
    <w:p>
      <w:pPr>
        <w:spacing w:after="0"/>
        <w:ind w:left="0"/>
        <w:jc w:val="both"/>
      </w:pPr>
      <w:r>
        <w:rPr>
          <w:rFonts w:ascii="Times New Roman"/>
          <w:b w:val="false"/>
          <w:i w:val="false"/>
          <w:color w:val="000000"/>
          <w:sz w:val="28"/>
        </w:rPr>
        <w:t>
      14) Модуль 11A - Самолеты с газотурбинными двигателями - аэродинамика, структура и системы:</w:t>
      </w:r>
    </w:p>
    <w:bookmarkEnd w:id="222"/>
    <w:bookmarkStart w:name="z252" w:id="223"/>
    <w:p>
      <w:pPr>
        <w:spacing w:after="0"/>
        <w:ind w:left="0"/>
        <w:jc w:val="both"/>
      </w:pPr>
      <w:r>
        <w:rPr>
          <w:rFonts w:ascii="Times New Roman"/>
          <w:b w:val="false"/>
          <w:i w:val="false"/>
          <w:color w:val="000000"/>
          <w:sz w:val="28"/>
        </w:rPr>
        <w:t>
      категория А: 108 вопросов с выбором правильного варианта ответа из нескольких и без очерка (essay). Разрешенное время 135 минут;</w:t>
      </w:r>
    </w:p>
    <w:bookmarkEnd w:id="223"/>
    <w:bookmarkStart w:name="z253" w:id="224"/>
    <w:p>
      <w:pPr>
        <w:spacing w:after="0"/>
        <w:ind w:left="0"/>
        <w:jc w:val="both"/>
      </w:pPr>
      <w:r>
        <w:rPr>
          <w:rFonts w:ascii="Times New Roman"/>
          <w:b w:val="false"/>
          <w:i w:val="false"/>
          <w:color w:val="000000"/>
          <w:sz w:val="28"/>
        </w:rPr>
        <w:t>
      категория B1: 140 вопросов с выбором правильного варианта ответа из нескольких и без очерка (essay). Разрешенное время 175 минут;</w:t>
      </w:r>
    </w:p>
    <w:bookmarkEnd w:id="224"/>
    <w:bookmarkStart w:name="z254" w:id="225"/>
    <w:p>
      <w:pPr>
        <w:spacing w:after="0"/>
        <w:ind w:left="0"/>
        <w:jc w:val="both"/>
      </w:pPr>
      <w:r>
        <w:rPr>
          <w:rFonts w:ascii="Times New Roman"/>
          <w:b w:val="false"/>
          <w:i w:val="false"/>
          <w:color w:val="000000"/>
          <w:sz w:val="28"/>
        </w:rPr>
        <w:t>
      15) Модуль 11B - Самолеты с поршневыми двигателями - аэродинамика, структура и системы (для категорий А2 и В1.2):</w:t>
      </w:r>
    </w:p>
    <w:bookmarkEnd w:id="225"/>
    <w:bookmarkStart w:name="z255" w:id="226"/>
    <w:p>
      <w:pPr>
        <w:spacing w:after="0"/>
        <w:ind w:left="0"/>
        <w:jc w:val="both"/>
      </w:pPr>
      <w:r>
        <w:rPr>
          <w:rFonts w:ascii="Times New Roman"/>
          <w:b w:val="false"/>
          <w:i w:val="false"/>
          <w:color w:val="000000"/>
          <w:sz w:val="28"/>
        </w:rPr>
        <w:t>
      категория А: 72 вопроса с выбором правильного варианта ответа из нескольких и без очерка (essay). Разрешенное время 90 минут;</w:t>
      </w:r>
    </w:p>
    <w:bookmarkEnd w:id="226"/>
    <w:bookmarkStart w:name="z256" w:id="227"/>
    <w:p>
      <w:pPr>
        <w:spacing w:after="0"/>
        <w:ind w:left="0"/>
        <w:jc w:val="both"/>
      </w:pPr>
      <w:r>
        <w:rPr>
          <w:rFonts w:ascii="Times New Roman"/>
          <w:b w:val="false"/>
          <w:i w:val="false"/>
          <w:color w:val="000000"/>
          <w:sz w:val="28"/>
        </w:rPr>
        <w:t>
      категория B1: 100 вопросов с выбором правильного варианта ответа из нескольких и без очерка (essay). Разрешенное время 125 минут.</w:t>
      </w:r>
    </w:p>
    <w:bookmarkEnd w:id="227"/>
    <w:bookmarkStart w:name="z257" w:id="228"/>
    <w:p>
      <w:pPr>
        <w:spacing w:after="0"/>
        <w:ind w:left="0"/>
        <w:jc w:val="both"/>
      </w:pPr>
      <w:r>
        <w:rPr>
          <w:rFonts w:ascii="Times New Roman"/>
          <w:b w:val="false"/>
          <w:i w:val="false"/>
          <w:color w:val="000000"/>
          <w:sz w:val="28"/>
        </w:rPr>
        <w:t>
      16) Модуль 11С - Самолеты с поршневыми двигателями - аэродинамика, структура и системы (для категории В3):</w:t>
      </w:r>
    </w:p>
    <w:bookmarkEnd w:id="228"/>
    <w:bookmarkStart w:name="z258" w:id="229"/>
    <w:p>
      <w:pPr>
        <w:spacing w:after="0"/>
        <w:ind w:left="0"/>
        <w:jc w:val="both"/>
      </w:pPr>
      <w:r>
        <w:rPr>
          <w:rFonts w:ascii="Times New Roman"/>
          <w:b w:val="false"/>
          <w:i w:val="false"/>
          <w:color w:val="000000"/>
          <w:sz w:val="28"/>
        </w:rPr>
        <w:t>
      категория B3: 60 вопросов с выбором правильного варианта ответа из нескольких и без очерка (essay). Разрешенное время 75 минут;</w:t>
      </w:r>
    </w:p>
    <w:bookmarkEnd w:id="229"/>
    <w:bookmarkStart w:name="z259" w:id="230"/>
    <w:p>
      <w:pPr>
        <w:spacing w:after="0"/>
        <w:ind w:left="0"/>
        <w:jc w:val="both"/>
      </w:pPr>
      <w:r>
        <w:rPr>
          <w:rFonts w:ascii="Times New Roman"/>
          <w:b w:val="false"/>
          <w:i w:val="false"/>
          <w:color w:val="000000"/>
          <w:sz w:val="28"/>
        </w:rPr>
        <w:t>
      17) Модуль 12- Вертолеты - аэродинамика, структура и системы:</w:t>
      </w:r>
    </w:p>
    <w:bookmarkEnd w:id="230"/>
    <w:bookmarkStart w:name="z260" w:id="231"/>
    <w:p>
      <w:pPr>
        <w:spacing w:after="0"/>
        <w:ind w:left="0"/>
        <w:jc w:val="both"/>
      </w:pPr>
      <w:r>
        <w:rPr>
          <w:rFonts w:ascii="Times New Roman"/>
          <w:b w:val="false"/>
          <w:i w:val="false"/>
          <w:color w:val="000000"/>
          <w:sz w:val="28"/>
        </w:rPr>
        <w:t>
      категория А: 100 вопросов с выбором правильного варианта ответа из нескольких и без очерка (essay). Разрешенное время 125 минут;</w:t>
      </w:r>
    </w:p>
    <w:bookmarkEnd w:id="231"/>
    <w:bookmarkStart w:name="z261" w:id="232"/>
    <w:p>
      <w:pPr>
        <w:spacing w:after="0"/>
        <w:ind w:left="0"/>
        <w:jc w:val="both"/>
      </w:pPr>
      <w:r>
        <w:rPr>
          <w:rFonts w:ascii="Times New Roman"/>
          <w:b w:val="false"/>
          <w:i w:val="false"/>
          <w:color w:val="000000"/>
          <w:sz w:val="28"/>
        </w:rPr>
        <w:t>
      категория B1: 128 вопросов с выбором правильного варианта ответа из нескольких и без очерка (essay). Разрешенное время 160 минут;</w:t>
      </w:r>
    </w:p>
    <w:bookmarkEnd w:id="232"/>
    <w:bookmarkStart w:name="z262" w:id="233"/>
    <w:p>
      <w:pPr>
        <w:spacing w:after="0"/>
        <w:ind w:left="0"/>
        <w:jc w:val="both"/>
      </w:pPr>
      <w:r>
        <w:rPr>
          <w:rFonts w:ascii="Times New Roman"/>
          <w:b w:val="false"/>
          <w:i w:val="false"/>
          <w:color w:val="000000"/>
          <w:sz w:val="28"/>
        </w:rPr>
        <w:t>
      18) Модуль 13- Воздушные суда - аэродинамика, структура и системы:</w:t>
      </w:r>
    </w:p>
    <w:bookmarkEnd w:id="233"/>
    <w:bookmarkStart w:name="z263" w:id="234"/>
    <w:p>
      <w:pPr>
        <w:spacing w:after="0"/>
        <w:ind w:left="0"/>
        <w:jc w:val="both"/>
      </w:pPr>
      <w:r>
        <w:rPr>
          <w:rFonts w:ascii="Times New Roman"/>
          <w:b w:val="false"/>
          <w:i w:val="false"/>
          <w:color w:val="000000"/>
          <w:sz w:val="28"/>
        </w:rPr>
        <w:t>
      категория B2: 180 вопросов с выбором правильного варианта ответа из нескольких и без очерка (essay). Разрешенное время 225 минут. Вопросы и разрешенное время могут быть разделены в два экзамена, если требуется;</w:t>
      </w:r>
    </w:p>
    <w:bookmarkEnd w:id="234"/>
    <w:bookmarkStart w:name="z264" w:id="235"/>
    <w:p>
      <w:pPr>
        <w:spacing w:after="0"/>
        <w:ind w:left="0"/>
        <w:jc w:val="both"/>
      </w:pPr>
      <w:r>
        <w:rPr>
          <w:rFonts w:ascii="Times New Roman"/>
          <w:b w:val="false"/>
          <w:i w:val="false"/>
          <w:color w:val="000000"/>
          <w:sz w:val="28"/>
        </w:rPr>
        <w:t>
      19) Модуль 14 - Силовая установка:</w:t>
      </w:r>
    </w:p>
    <w:bookmarkEnd w:id="235"/>
    <w:bookmarkStart w:name="z265" w:id="236"/>
    <w:p>
      <w:pPr>
        <w:spacing w:after="0"/>
        <w:ind w:left="0"/>
        <w:jc w:val="both"/>
      </w:pPr>
      <w:r>
        <w:rPr>
          <w:rFonts w:ascii="Times New Roman"/>
          <w:b w:val="false"/>
          <w:i w:val="false"/>
          <w:color w:val="000000"/>
          <w:sz w:val="28"/>
        </w:rPr>
        <w:t>
      категория B2: 24 вопроса с выбором правильного варианта ответа из нескольких и без очерка (essay). Разрешенное время 30 минут;</w:t>
      </w:r>
    </w:p>
    <w:bookmarkEnd w:id="236"/>
    <w:bookmarkStart w:name="z266" w:id="237"/>
    <w:p>
      <w:pPr>
        <w:spacing w:after="0"/>
        <w:ind w:left="0"/>
        <w:jc w:val="both"/>
      </w:pPr>
      <w:r>
        <w:rPr>
          <w:rFonts w:ascii="Times New Roman"/>
          <w:b w:val="false"/>
          <w:i w:val="false"/>
          <w:color w:val="000000"/>
          <w:sz w:val="28"/>
        </w:rPr>
        <w:t>
      20) Модуль 15 - Газотурбинный двигатель:</w:t>
      </w:r>
    </w:p>
    <w:bookmarkEnd w:id="237"/>
    <w:bookmarkStart w:name="z267" w:id="238"/>
    <w:p>
      <w:pPr>
        <w:spacing w:after="0"/>
        <w:ind w:left="0"/>
        <w:jc w:val="both"/>
      </w:pPr>
      <w:r>
        <w:rPr>
          <w:rFonts w:ascii="Times New Roman"/>
          <w:b w:val="false"/>
          <w:i w:val="false"/>
          <w:color w:val="000000"/>
          <w:sz w:val="28"/>
        </w:rPr>
        <w:t>
      категория А: 60 вопросов с выбором правильного варианта ответа из нескольких и без очерка (essay). Разрешенное время 75 минут;</w:t>
      </w:r>
    </w:p>
    <w:bookmarkEnd w:id="238"/>
    <w:bookmarkStart w:name="z268" w:id="239"/>
    <w:p>
      <w:pPr>
        <w:spacing w:after="0"/>
        <w:ind w:left="0"/>
        <w:jc w:val="both"/>
      </w:pPr>
      <w:r>
        <w:rPr>
          <w:rFonts w:ascii="Times New Roman"/>
          <w:b w:val="false"/>
          <w:i w:val="false"/>
          <w:color w:val="000000"/>
          <w:sz w:val="28"/>
        </w:rPr>
        <w:t>
      категория B1: 92 вопроса с выбором правильного варианта ответа из нескольких и без очерка (essay). Разрешенное время 115 минут;</w:t>
      </w:r>
    </w:p>
    <w:bookmarkEnd w:id="239"/>
    <w:bookmarkStart w:name="z269" w:id="240"/>
    <w:p>
      <w:pPr>
        <w:spacing w:after="0"/>
        <w:ind w:left="0"/>
        <w:jc w:val="both"/>
      </w:pPr>
      <w:r>
        <w:rPr>
          <w:rFonts w:ascii="Times New Roman"/>
          <w:b w:val="false"/>
          <w:i w:val="false"/>
          <w:color w:val="000000"/>
          <w:sz w:val="28"/>
        </w:rPr>
        <w:t>
      21) Модуль 16 - Поршневой двигатель:</w:t>
      </w:r>
    </w:p>
    <w:bookmarkEnd w:id="240"/>
    <w:bookmarkStart w:name="z270" w:id="241"/>
    <w:p>
      <w:pPr>
        <w:spacing w:after="0"/>
        <w:ind w:left="0"/>
        <w:jc w:val="both"/>
      </w:pPr>
      <w:r>
        <w:rPr>
          <w:rFonts w:ascii="Times New Roman"/>
          <w:b w:val="false"/>
          <w:i w:val="false"/>
          <w:color w:val="000000"/>
          <w:sz w:val="28"/>
        </w:rPr>
        <w:t>
      категория А: 52 вопроса с выбором правильного варианта ответа из нескольких и без очерка (essay). Разрешенное время 65 минут;</w:t>
      </w:r>
    </w:p>
    <w:bookmarkEnd w:id="241"/>
    <w:bookmarkStart w:name="z271" w:id="242"/>
    <w:p>
      <w:pPr>
        <w:spacing w:after="0"/>
        <w:ind w:left="0"/>
        <w:jc w:val="both"/>
      </w:pPr>
      <w:r>
        <w:rPr>
          <w:rFonts w:ascii="Times New Roman"/>
          <w:b w:val="false"/>
          <w:i w:val="false"/>
          <w:color w:val="000000"/>
          <w:sz w:val="28"/>
        </w:rPr>
        <w:t>
      категория B1: 72 вопроса с выбором правильного варианта ответа из нескольких и без очерка (essay). Разрешенное время 90 минут;</w:t>
      </w:r>
    </w:p>
    <w:bookmarkEnd w:id="242"/>
    <w:bookmarkStart w:name="z272" w:id="243"/>
    <w:p>
      <w:pPr>
        <w:spacing w:after="0"/>
        <w:ind w:left="0"/>
        <w:jc w:val="both"/>
      </w:pPr>
      <w:r>
        <w:rPr>
          <w:rFonts w:ascii="Times New Roman"/>
          <w:b w:val="false"/>
          <w:i w:val="false"/>
          <w:color w:val="000000"/>
          <w:sz w:val="28"/>
        </w:rPr>
        <w:t>
      категория B3: 68 вопросов с выбором правильного варианта ответа из нескольких и без очерка (essay). Разрешенное время 80 минут;</w:t>
      </w:r>
    </w:p>
    <w:bookmarkEnd w:id="243"/>
    <w:bookmarkStart w:name="z273" w:id="244"/>
    <w:p>
      <w:pPr>
        <w:spacing w:after="0"/>
        <w:ind w:left="0"/>
        <w:jc w:val="both"/>
      </w:pPr>
      <w:r>
        <w:rPr>
          <w:rFonts w:ascii="Times New Roman"/>
          <w:b w:val="false"/>
          <w:i w:val="false"/>
          <w:color w:val="000000"/>
          <w:sz w:val="28"/>
        </w:rPr>
        <w:t>
      22) Модуль 17А - Воздушный винт (для категорий А и В1):</w:t>
      </w:r>
    </w:p>
    <w:bookmarkEnd w:id="244"/>
    <w:bookmarkStart w:name="z274" w:id="245"/>
    <w:p>
      <w:pPr>
        <w:spacing w:after="0"/>
        <w:ind w:left="0"/>
        <w:jc w:val="both"/>
      </w:pPr>
      <w:r>
        <w:rPr>
          <w:rFonts w:ascii="Times New Roman"/>
          <w:b w:val="false"/>
          <w:i w:val="false"/>
          <w:color w:val="000000"/>
          <w:sz w:val="28"/>
        </w:rPr>
        <w:t>
      категория А: 20 вопросов с выбором правильного варианта ответа из нескольких и без очерка (essay). Разрешенное время 25 минут;</w:t>
      </w:r>
    </w:p>
    <w:bookmarkEnd w:id="245"/>
    <w:bookmarkStart w:name="z275" w:id="246"/>
    <w:p>
      <w:pPr>
        <w:spacing w:after="0"/>
        <w:ind w:left="0"/>
        <w:jc w:val="both"/>
      </w:pPr>
      <w:r>
        <w:rPr>
          <w:rFonts w:ascii="Times New Roman"/>
          <w:b w:val="false"/>
          <w:i w:val="false"/>
          <w:color w:val="000000"/>
          <w:sz w:val="28"/>
        </w:rPr>
        <w:t>
      категория B1: 32 вопроса с выбором правильного варианта ответа из нескольких и без очерка (essay). Разрешенное время 40 минут;</w:t>
      </w:r>
    </w:p>
    <w:bookmarkEnd w:id="246"/>
    <w:bookmarkStart w:name="z276" w:id="247"/>
    <w:p>
      <w:pPr>
        <w:spacing w:after="0"/>
        <w:ind w:left="0"/>
        <w:jc w:val="both"/>
      </w:pPr>
      <w:r>
        <w:rPr>
          <w:rFonts w:ascii="Times New Roman"/>
          <w:b w:val="false"/>
          <w:i w:val="false"/>
          <w:color w:val="000000"/>
          <w:sz w:val="28"/>
        </w:rPr>
        <w:t>
      23) Модуль 17В - Воздушный винт (для категории В3):</w:t>
      </w:r>
    </w:p>
    <w:bookmarkEnd w:id="247"/>
    <w:bookmarkStart w:name="z277" w:id="248"/>
    <w:p>
      <w:pPr>
        <w:spacing w:after="0"/>
        <w:ind w:left="0"/>
        <w:jc w:val="both"/>
      </w:pPr>
      <w:r>
        <w:rPr>
          <w:rFonts w:ascii="Times New Roman"/>
          <w:b w:val="false"/>
          <w:i w:val="false"/>
          <w:color w:val="000000"/>
          <w:sz w:val="28"/>
        </w:rPr>
        <w:t>
      категория B3: 28 вопросов с выбором правильного варианта ответа из нескольких и без очерка (essay). Разрешенное время 30 минут.</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2019 года № 594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определения 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1" w:id="249"/>
    <w:p>
      <w:pPr>
        <w:spacing w:after="0"/>
        <w:ind w:left="0"/>
        <w:jc w:val="left"/>
      </w:pPr>
      <w:r>
        <w:rPr>
          <w:rFonts w:ascii="Times New Roman"/>
          <w:b/>
          <w:i w:val="false"/>
          <w:color w:val="000000"/>
        </w:rPr>
        <w:t xml:space="preserve"> Стандарт проведения экзаменов на тип ВС - практическая стажировка для специалистов ТО ВС.</w:t>
      </w:r>
    </w:p>
    <w:bookmarkEnd w:id="249"/>
    <w:bookmarkStart w:name="z282" w:id="250"/>
    <w:p>
      <w:pPr>
        <w:spacing w:after="0"/>
        <w:ind w:left="0"/>
        <w:jc w:val="left"/>
      </w:pPr>
      <w:r>
        <w:rPr>
          <w:rFonts w:ascii="Times New Roman"/>
          <w:b/>
          <w:i w:val="false"/>
          <w:color w:val="000000"/>
        </w:rPr>
        <w:t xml:space="preserve"> Глава 1. Общие требования</w:t>
      </w:r>
    </w:p>
    <w:bookmarkEnd w:id="250"/>
    <w:bookmarkStart w:name="z283" w:id="251"/>
    <w:p>
      <w:pPr>
        <w:spacing w:after="0"/>
        <w:ind w:left="0"/>
        <w:jc w:val="both"/>
      </w:pPr>
      <w:r>
        <w:rPr>
          <w:rFonts w:ascii="Times New Roman"/>
          <w:b w:val="false"/>
          <w:i w:val="false"/>
          <w:color w:val="000000"/>
          <w:sz w:val="28"/>
        </w:rPr>
        <w:t>
      Квалификационное оценивание на тип ВС состоит из теоретического экзамена, практического оценки, практическое оценка не применимы к рейтингам категории "С".</w:t>
      </w:r>
    </w:p>
    <w:bookmarkEnd w:id="251"/>
    <w:bookmarkStart w:name="z284" w:id="252"/>
    <w:p>
      <w:pPr>
        <w:spacing w:after="0"/>
        <w:ind w:left="0"/>
        <w:jc w:val="both"/>
      </w:pPr>
      <w:r>
        <w:rPr>
          <w:rFonts w:ascii="Times New Roman"/>
          <w:b w:val="false"/>
          <w:i w:val="false"/>
          <w:color w:val="000000"/>
          <w:sz w:val="28"/>
        </w:rPr>
        <w:t>
      1. Теоретические экзамены соответствуют следующим требованиям:</w:t>
      </w:r>
    </w:p>
    <w:bookmarkEnd w:id="252"/>
    <w:bookmarkStart w:name="z285" w:id="253"/>
    <w:p>
      <w:pPr>
        <w:spacing w:after="0"/>
        <w:ind w:left="0"/>
        <w:jc w:val="both"/>
      </w:pPr>
      <w:r>
        <w:rPr>
          <w:rFonts w:ascii="Times New Roman"/>
          <w:b w:val="false"/>
          <w:i w:val="false"/>
          <w:color w:val="000000"/>
          <w:sz w:val="28"/>
        </w:rPr>
        <w:t xml:space="preserve">
      1) проводятся в АУЦ, сертифицированных уполномоченной организацией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6 февраля 2015 года № 115 "Об утверждении Правил сертификации и выдачи сертификата авиационного учебного центра гражданской авиации" (зарегистрированный в Реестре государственной регистрации нормативных правовых актов № 10486), или при проведении в других учебных организациях - признанных уполномоченной организацией;</w:t>
      </w:r>
    </w:p>
    <w:bookmarkEnd w:id="253"/>
    <w:bookmarkStart w:name="z286" w:id="254"/>
    <w:p>
      <w:pPr>
        <w:spacing w:after="0"/>
        <w:ind w:left="0"/>
        <w:jc w:val="both"/>
      </w:pPr>
      <w:r>
        <w:rPr>
          <w:rFonts w:ascii="Times New Roman"/>
          <w:b w:val="false"/>
          <w:i w:val="false"/>
          <w:color w:val="000000"/>
          <w:sz w:val="28"/>
        </w:rPr>
        <w:t>
      2) соответствуют стандартам, за исключением разрешенного описанногов подпункте 3 ниже:</w:t>
      </w:r>
    </w:p>
    <w:bookmarkEnd w:id="254"/>
    <w:bookmarkStart w:name="z287" w:id="255"/>
    <w:p>
      <w:pPr>
        <w:spacing w:after="0"/>
        <w:ind w:left="0"/>
        <w:jc w:val="both"/>
      </w:pPr>
      <w:r>
        <w:rPr>
          <w:rFonts w:ascii="Times New Roman"/>
          <w:b w:val="false"/>
          <w:i w:val="false"/>
          <w:color w:val="000000"/>
          <w:sz w:val="28"/>
        </w:rPr>
        <w:t>
      с соответствующими элементами, определенными в обязательной части приемлемых данных, установленных уполномоченной организацией или, если таких элементов нет, стандартом, описанных в настоящем Приложении;</w:t>
      </w:r>
    </w:p>
    <w:bookmarkEnd w:id="255"/>
    <w:bookmarkStart w:name="z288" w:id="256"/>
    <w:p>
      <w:pPr>
        <w:spacing w:after="0"/>
        <w:ind w:left="0"/>
        <w:jc w:val="both"/>
      </w:pPr>
      <w:r>
        <w:rPr>
          <w:rFonts w:ascii="Times New Roman"/>
          <w:b w:val="false"/>
          <w:i w:val="false"/>
          <w:color w:val="000000"/>
          <w:sz w:val="28"/>
        </w:rPr>
        <w:t>
      по стандарту проведения экзаменов настоящих Правил.</w:t>
      </w:r>
    </w:p>
    <w:bookmarkEnd w:id="256"/>
    <w:bookmarkStart w:name="z289" w:id="257"/>
    <w:p>
      <w:pPr>
        <w:spacing w:after="0"/>
        <w:ind w:left="0"/>
        <w:jc w:val="both"/>
      </w:pPr>
      <w:r>
        <w:rPr>
          <w:rFonts w:ascii="Times New Roman"/>
          <w:b w:val="false"/>
          <w:i w:val="false"/>
          <w:color w:val="000000"/>
          <w:sz w:val="28"/>
        </w:rPr>
        <w:t>
      3) в случае категории "С", для специалистов, квалифицированных по академическому техническому образованию, первое соответствующее теоретическое обучение на тип ВС получается по уровню категорий "В1" или "В2";</w:t>
      </w:r>
    </w:p>
    <w:bookmarkEnd w:id="257"/>
    <w:bookmarkStart w:name="z290" w:id="258"/>
    <w:p>
      <w:pPr>
        <w:spacing w:after="0"/>
        <w:ind w:left="0"/>
        <w:jc w:val="both"/>
      </w:pPr>
      <w:r>
        <w:rPr>
          <w:rFonts w:ascii="Times New Roman"/>
          <w:b w:val="false"/>
          <w:i w:val="false"/>
          <w:color w:val="000000"/>
          <w:sz w:val="28"/>
        </w:rPr>
        <w:t>
      4) начинаются и завершаются в пределах 3-х летнего периода, предшествующих заявлению на внесение рейтинга в свидетельство специалиста по ТО ВС.</w:t>
      </w:r>
    </w:p>
    <w:bookmarkEnd w:id="258"/>
    <w:bookmarkStart w:name="z291" w:id="259"/>
    <w:p>
      <w:pPr>
        <w:spacing w:after="0"/>
        <w:ind w:left="0"/>
        <w:jc w:val="both"/>
      </w:pPr>
      <w:r>
        <w:rPr>
          <w:rFonts w:ascii="Times New Roman"/>
          <w:b w:val="false"/>
          <w:i w:val="false"/>
          <w:color w:val="000000"/>
          <w:sz w:val="28"/>
        </w:rPr>
        <w:t>
      Примечание. Началом 3 - летнего периода считается начало изучения теоретического элемента или практической стажировки в зависимости от того, что начато раньше, окончание - дата оценки практического элемента или дата подписания супервайзером практической стажировки последней освоенной задачи программы практической стажировки, одобренной к проведению авиационной властью той страны, которая выдала свидетельство.</w:t>
      </w:r>
    </w:p>
    <w:bookmarkEnd w:id="259"/>
    <w:bookmarkStart w:name="z292" w:id="260"/>
    <w:p>
      <w:pPr>
        <w:spacing w:after="0"/>
        <w:ind w:left="0"/>
        <w:jc w:val="both"/>
      </w:pPr>
      <w:r>
        <w:rPr>
          <w:rFonts w:ascii="Times New Roman"/>
          <w:b w:val="false"/>
          <w:i w:val="false"/>
          <w:color w:val="000000"/>
          <w:sz w:val="28"/>
        </w:rPr>
        <w:t>
      2. Практическое оценка соответствует следующим требованиям:</w:t>
      </w:r>
    </w:p>
    <w:bookmarkEnd w:id="260"/>
    <w:bookmarkStart w:name="z293" w:id="261"/>
    <w:p>
      <w:pPr>
        <w:spacing w:after="0"/>
        <w:ind w:left="0"/>
        <w:jc w:val="both"/>
      </w:pPr>
      <w:r>
        <w:rPr>
          <w:rFonts w:ascii="Times New Roman"/>
          <w:b w:val="false"/>
          <w:i w:val="false"/>
          <w:color w:val="000000"/>
          <w:sz w:val="28"/>
        </w:rPr>
        <w:t>
      1) проведена в АУЦ сертифицированным уполномоченной организацией в соответствии с требованиями Правил сертификации и выдачи сертификата авиационного учебного центра гражданской авиации, или при проведении в других организациях - одобренных к проведению практического обучению и оценки уполномоченной организации;</w:t>
      </w:r>
    </w:p>
    <w:bookmarkEnd w:id="261"/>
    <w:bookmarkStart w:name="z294" w:id="262"/>
    <w:p>
      <w:pPr>
        <w:spacing w:after="0"/>
        <w:ind w:left="0"/>
        <w:jc w:val="both"/>
      </w:pPr>
      <w:r>
        <w:rPr>
          <w:rFonts w:ascii="Times New Roman"/>
          <w:b w:val="false"/>
          <w:i w:val="false"/>
          <w:color w:val="000000"/>
          <w:sz w:val="28"/>
        </w:rPr>
        <w:t>
      2) соответствуют стандартам за исключением разрешенного обучения отличиям, описанного в пункте "с" ниже:</w:t>
      </w:r>
    </w:p>
    <w:bookmarkEnd w:id="262"/>
    <w:bookmarkStart w:name="z295" w:id="263"/>
    <w:p>
      <w:pPr>
        <w:spacing w:after="0"/>
        <w:ind w:left="0"/>
        <w:jc w:val="both"/>
      </w:pPr>
      <w:r>
        <w:rPr>
          <w:rFonts w:ascii="Times New Roman"/>
          <w:b w:val="false"/>
          <w:i w:val="false"/>
          <w:color w:val="000000"/>
          <w:sz w:val="28"/>
        </w:rPr>
        <w:t>
      с соответствующими элементами, определенными в обязательной части приемлемых данных, установленных уполномоченной организацией или, если таких элементов нет, стандартом, описанных в настоящем Приложении; и</w:t>
      </w:r>
    </w:p>
    <w:bookmarkEnd w:id="263"/>
    <w:bookmarkStart w:name="z296" w:id="264"/>
    <w:p>
      <w:pPr>
        <w:spacing w:after="0"/>
        <w:ind w:left="0"/>
        <w:jc w:val="both"/>
      </w:pPr>
      <w:r>
        <w:rPr>
          <w:rFonts w:ascii="Times New Roman"/>
          <w:b w:val="false"/>
          <w:i w:val="false"/>
          <w:color w:val="000000"/>
          <w:sz w:val="28"/>
        </w:rPr>
        <w:t>
      по стандарту проведения экзаменов настоящих Правил.</w:t>
      </w:r>
    </w:p>
    <w:bookmarkEnd w:id="264"/>
    <w:bookmarkStart w:name="z297" w:id="265"/>
    <w:p>
      <w:pPr>
        <w:spacing w:after="0"/>
        <w:ind w:left="0"/>
        <w:jc w:val="both"/>
      </w:pPr>
      <w:r>
        <w:rPr>
          <w:rFonts w:ascii="Times New Roman"/>
          <w:b w:val="false"/>
          <w:i w:val="false"/>
          <w:color w:val="000000"/>
          <w:sz w:val="28"/>
        </w:rPr>
        <w:t>
      3) включают наличие отмеченных пунктов, соответствующих деятельности по ТО ВС (отмеченных знаком "Х"), относящихся к типу ВС;</w:t>
      </w:r>
    </w:p>
    <w:bookmarkEnd w:id="265"/>
    <w:bookmarkStart w:name="z298" w:id="266"/>
    <w:p>
      <w:pPr>
        <w:spacing w:after="0"/>
        <w:ind w:left="0"/>
        <w:jc w:val="both"/>
      </w:pPr>
      <w:r>
        <w:rPr>
          <w:rFonts w:ascii="Times New Roman"/>
          <w:b w:val="false"/>
          <w:i w:val="false"/>
          <w:color w:val="000000"/>
          <w:sz w:val="28"/>
        </w:rPr>
        <w:t>
      4) включают демонстрацию использования оборудования, компонентов, тренажеров, других устройств, используемых при обучении на тип ВС;</w:t>
      </w:r>
    </w:p>
    <w:bookmarkEnd w:id="266"/>
    <w:bookmarkStart w:name="z299" w:id="267"/>
    <w:p>
      <w:pPr>
        <w:spacing w:after="0"/>
        <w:ind w:left="0"/>
        <w:jc w:val="both"/>
      </w:pPr>
      <w:r>
        <w:rPr>
          <w:rFonts w:ascii="Times New Roman"/>
          <w:b w:val="false"/>
          <w:i w:val="false"/>
          <w:color w:val="000000"/>
          <w:sz w:val="28"/>
        </w:rPr>
        <w:t>
      5) начинаются и завершаются в пределах 3-х летнего периода, предшествующих заявлению на внесение рейтинга в свидетельство специалиста по ТО ВС.</w:t>
      </w:r>
    </w:p>
    <w:bookmarkEnd w:id="267"/>
    <w:bookmarkStart w:name="z300" w:id="268"/>
    <w:p>
      <w:pPr>
        <w:spacing w:after="0"/>
        <w:ind w:left="0"/>
        <w:jc w:val="both"/>
      </w:pPr>
      <w:r>
        <w:rPr>
          <w:rFonts w:ascii="Times New Roman"/>
          <w:b w:val="false"/>
          <w:i w:val="false"/>
          <w:color w:val="000000"/>
          <w:sz w:val="28"/>
        </w:rPr>
        <w:t>
      Примечание. Началом 3-х летнего периода считается начало изучения теоретического элемента или практической стажировки в зависимости от того, что начато раньше, окончание - дата оценки практического элемента или дата подписания супервайзером практической стажировки последней освоенной задачи программы практической стажировки, одобренной к проведению авиационной властью той страны, которая выдала свидетельство.</w:t>
      </w:r>
    </w:p>
    <w:bookmarkEnd w:id="268"/>
    <w:bookmarkStart w:name="z301" w:id="269"/>
    <w:p>
      <w:pPr>
        <w:spacing w:after="0"/>
        <w:ind w:left="0"/>
        <w:jc w:val="left"/>
      </w:pPr>
      <w:r>
        <w:rPr>
          <w:rFonts w:ascii="Times New Roman"/>
          <w:b/>
          <w:i w:val="false"/>
          <w:color w:val="000000"/>
        </w:rPr>
        <w:t xml:space="preserve"> Глава 2. Стандарт экзаменов на тип ВС и оценка</w:t>
      </w:r>
    </w:p>
    <w:bookmarkEnd w:id="269"/>
    <w:bookmarkStart w:name="z302" w:id="270"/>
    <w:p>
      <w:pPr>
        <w:spacing w:after="0"/>
        <w:ind w:left="0"/>
        <w:jc w:val="both"/>
      </w:pPr>
      <w:r>
        <w:rPr>
          <w:rFonts w:ascii="Times New Roman"/>
          <w:b w:val="false"/>
          <w:i w:val="false"/>
          <w:color w:val="000000"/>
          <w:sz w:val="28"/>
        </w:rPr>
        <w:t>
      Стандарт экзамена теоретического элемента</w:t>
      </w:r>
    </w:p>
    <w:bookmarkEnd w:id="270"/>
    <w:bookmarkStart w:name="z303" w:id="271"/>
    <w:p>
      <w:pPr>
        <w:spacing w:after="0"/>
        <w:ind w:left="0"/>
        <w:jc w:val="both"/>
      </w:pPr>
      <w:r>
        <w:rPr>
          <w:rFonts w:ascii="Times New Roman"/>
          <w:b w:val="false"/>
          <w:i w:val="false"/>
          <w:color w:val="000000"/>
          <w:sz w:val="28"/>
        </w:rPr>
        <w:t>
      По завершению этапа теоретического элемента, проводится письменный экзамен, который заключается в следующем:</w:t>
      </w:r>
    </w:p>
    <w:bookmarkEnd w:id="271"/>
    <w:bookmarkStart w:name="z304" w:id="272"/>
    <w:p>
      <w:pPr>
        <w:spacing w:after="0"/>
        <w:ind w:left="0"/>
        <w:jc w:val="both"/>
      </w:pPr>
      <w:r>
        <w:rPr>
          <w:rFonts w:ascii="Times New Roman"/>
          <w:b w:val="false"/>
          <w:i w:val="false"/>
          <w:color w:val="000000"/>
          <w:sz w:val="28"/>
        </w:rPr>
        <w:t>
      1) формат экзамена включает в себя вопросы с выбором правильного варианта ответа из нескольких. Каждый вопрос имеет 3 альтернативных ответа, в котором только один имеет правильный ответ. Общее время экзамена базируется на общем числе вопросов и время для ответов в среднем рассчитывается из расчета 90 секунд на вопрос;</w:t>
      </w:r>
    </w:p>
    <w:bookmarkEnd w:id="272"/>
    <w:bookmarkStart w:name="z305" w:id="273"/>
    <w:p>
      <w:pPr>
        <w:spacing w:after="0"/>
        <w:ind w:left="0"/>
        <w:jc w:val="both"/>
      </w:pPr>
      <w:r>
        <w:rPr>
          <w:rFonts w:ascii="Times New Roman"/>
          <w:b w:val="false"/>
          <w:i w:val="false"/>
          <w:color w:val="000000"/>
          <w:sz w:val="28"/>
        </w:rPr>
        <w:t>
      2) неправильные альтернативные ответы выглядят правдоподобно для любого, кто не знает предмет. Все альтернативные ответы очевидны к вопросу и иметь одинаковый словарь, грамматическую конструкцию и длину;</w:t>
      </w:r>
    </w:p>
    <w:bookmarkEnd w:id="273"/>
    <w:bookmarkStart w:name="z306" w:id="274"/>
    <w:p>
      <w:pPr>
        <w:spacing w:after="0"/>
        <w:ind w:left="0"/>
        <w:jc w:val="both"/>
      </w:pPr>
      <w:r>
        <w:rPr>
          <w:rFonts w:ascii="Times New Roman"/>
          <w:b w:val="false"/>
          <w:i w:val="false"/>
          <w:color w:val="000000"/>
          <w:sz w:val="28"/>
        </w:rPr>
        <w:t>
      3) в вопросах, содержащих цифровые значения, неправильные ответы соответствуют процедурным ошибкам, таким как использование неправильного значения (+ в сравнении с -) или неправильные меры измерения. Они не являются случайными числами;</w:t>
      </w:r>
    </w:p>
    <w:bookmarkEnd w:id="274"/>
    <w:bookmarkStart w:name="z307" w:id="275"/>
    <w:p>
      <w:pPr>
        <w:spacing w:after="0"/>
        <w:ind w:left="0"/>
        <w:jc w:val="both"/>
      </w:pPr>
      <w:r>
        <w:rPr>
          <w:rFonts w:ascii="Times New Roman"/>
          <w:b w:val="false"/>
          <w:i w:val="false"/>
          <w:color w:val="000000"/>
          <w:sz w:val="28"/>
        </w:rPr>
        <w:t>
      4) уровень экзамена для каждого раздела (Chapters) (*) один из определенных в пункте 2 "Уровни обучения на тип ВС2. Однако, является приемлемым использование ограниченного числа вопросов самого низкого уровня.</w:t>
      </w:r>
    </w:p>
    <w:bookmarkEnd w:id="275"/>
    <w:bookmarkStart w:name="z308" w:id="276"/>
    <w:p>
      <w:pPr>
        <w:spacing w:after="0"/>
        <w:ind w:left="0"/>
        <w:jc w:val="both"/>
      </w:pPr>
      <w:r>
        <w:rPr>
          <w:rFonts w:ascii="Times New Roman"/>
          <w:b w:val="false"/>
          <w:i w:val="false"/>
          <w:color w:val="000000"/>
          <w:sz w:val="28"/>
        </w:rPr>
        <w:t>
      5) экзамены проводятся с закрытой книгой. Никакой справочный материал не допускается. Исключение будет сделано для тех экзаменов, где кандидаты "В1" или "В2" будут интерпретировать техническую документацию.</w:t>
      </w:r>
    </w:p>
    <w:bookmarkEnd w:id="276"/>
    <w:bookmarkStart w:name="z309" w:id="277"/>
    <w:p>
      <w:pPr>
        <w:spacing w:after="0"/>
        <w:ind w:left="0"/>
        <w:jc w:val="both"/>
      </w:pPr>
      <w:r>
        <w:rPr>
          <w:rFonts w:ascii="Times New Roman"/>
          <w:b w:val="false"/>
          <w:i w:val="false"/>
          <w:color w:val="000000"/>
          <w:sz w:val="28"/>
        </w:rPr>
        <w:t>
      Число вопросов соответствует как минимум 1 вопрос на час преподавания. Число вопросов на каждый раздел и уровень пропорциональны к:</w:t>
      </w:r>
    </w:p>
    <w:bookmarkEnd w:id="277"/>
    <w:bookmarkStart w:name="z310" w:id="278"/>
    <w:p>
      <w:pPr>
        <w:spacing w:after="0"/>
        <w:ind w:left="0"/>
        <w:jc w:val="both"/>
      </w:pPr>
      <w:r>
        <w:rPr>
          <w:rFonts w:ascii="Times New Roman"/>
          <w:b w:val="false"/>
          <w:i w:val="false"/>
          <w:color w:val="000000"/>
          <w:sz w:val="28"/>
        </w:rPr>
        <w:t>
      фактическим часам обучения, потраченным на обучение в этом разделе и уровню обучения;</w:t>
      </w:r>
    </w:p>
    <w:bookmarkEnd w:id="278"/>
    <w:bookmarkStart w:name="z311" w:id="279"/>
    <w:p>
      <w:pPr>
        <w:spacing w:after="0"/>
        <w:ind w:left="0"/>
        <w:jc w:val="both"/>
      </w:pPr>
      <w:r>
        <w:rPr>
          <w:rFonts w:ascii="Times New Roman"/>
          <w:b w:val="false"/>
          <w:i w:val="false"/>
          <w:color w:val="000000"/>
          <w:sz w:val="28"/>
        </w:rPr>
        <w:t>
      целям изучения, как приведено в учебном плане курса (TNA).</w:t>
      </w:r>
    </w:p>
    <w:bookmarkEnd w:id="279"/>
    <w:bookmarkStart w:name="z312" w:id="280"/>
    <w:p>
      <w:pPr>
        <w:spacing w:after="0"/>
        <w:ind w:left="0"/>
        <w:jc w:val="both"/>
      </w:pPr>
      <w:r>
        <w:rPr>
          <w:rFonts w:ascii="Times New Roman"/>
          <w:b w:val="false"/>
          <w:i w:val="false"/>
          <w:color w:val="000000"/>
          <w:sz w:val="28"/>
        </w:rPr>
        <w:t>
      Уполномоченная организация будет оценивать количество и уровень вопросов при одобрении курса;</w:t>
      </w:r>
    </w:p>
    <w:bookmarkEnd w:id="280"/>
    <w:bookmarkStart w:name="z313" w:id="281"/>
    <w:p>
      <w:pPr>
        <w:spacing w:after="0"/>
        <w:ind w:left="0"/>
        <w:jc w:val="both"/>
      </w:pPr>
      <w:r>
        <w:rPr>
          <w:rFonts w:ascii="Times New Roman"/>
          <w:b w:val="false"/>
          <w:i w:val="false"/>
          <w:color w:val="000000"/>
          <w:sz w:val="28"/>
        </w:rPr>
        <w:t>
      6) минимальный проходной балл на экзамене составляет 75 %. Там, где экзамен обучения на тип ВС разделяется на несколько экзаменов, каждый экзамен сдан с оценкой не менее 75%. С целью возможности достичь отметки именно 75%, число вопросов в экзамене кратно 4-м;</w:t>
      </w:r>
    </w:p>
    <w:bookmarkEnd w:id="281"/>
    <w:bookmarkStart w:name="z314" w:id="282"/>
    <w:p>
      <w:pPr>
        <w:spacing w:after="0"/>
        <w:ind w:left="0"/>
        <w:jc w:val="both"/>
      </w:pPr>
      <w:r>
        <w:rPr>
          <w:rFonts w:ascii="Times New Roman"/>
          <w:b w:val="false"/>
          <w:i w:val="false"/>
          <w:color w:val="000000"/>
          <w:sz w:val="28"/>
        </w:rPr>
        <w:t>
      7) конец фазы экзаменов не используется как часть финального экзамена до тех пор, пока экзамены не будут соответствовать нужному количеству требуемых вопросов и их уровню.</w:t>
      </w:r>
    </w:p>
    <w:bookmarkEnd w:id="282"/>
    <w:bookmarkStart w:name="z315" w:id="283"/>
    <w:p>
      <w:pPr>
        <w:spacing w:after="0"/>
        <w:ind w:left="0"/>
        <w:jc w:val="left"/>
      </w:pPr>
      <w:r>
        <w:rPr>
          <w:rFonts w:ascii="Times New Roman"/>
          <w:b/>
          <w:i w:val="false"/>
          <w:color w:val="000000"/>
        </w:rPr>
        <w:t xml:space="preserve"> Глава 3. Стандарт оценки практического элемента</w:t>
      </w:r>
    </w:p>
    <w:bookmarkEnd w:id="283"/>
    <w:bookmarkStart w:name="z316" w:id="284"/>
    <w:p>
      <w:pPr>
        <w:spacing w:after="0"/>
        <w:ind w:left="0"/>
        <w:jc w:val="both"/>
      </w:pPr>
      <w:r>
        <w:rPr>
          <w:rFonts w:ascii="Times New Roman"/>
          <w:b w:val="false"/>
          <w:i w:val="false"/>
          <w:color w:val="000000"/>
          <w:sz w:val="28"/>
        </w:rPr>
        <w:t>
      После того, как практической элемент обучения на тип ВС завершен, выполняется оценка, которая соответствует следующему требованиям:</w:t>
      </w:r>
    </w:p>
    <w:bookmarkEnd w:id="284"/>
    <w:bookmarkStart w:name="z317" w:id="285"/>
    <w:p>
      <w:pPr>
        <w:spacing w:after="0"/>
        <w:ind w:left="0"/>
        <w:jc w:val="both"/>
      </w:pPr>
      <w:r>
        <w:rPr>
          <w:rFonts w:ascii="Times New Roman"/>
          <w:b w:val="false"/>
          <w:i w:val="false"/>
          <w:color w:val="000000"/>
          <w:sz w:val="28"/>
        </w:rPr>
        <w:t>
      оценка исполнена аттестующим специалистом (оценщиком) соответствующе квалифицированным, назначенным;</w:t>
      </w:r>
    </w:p>
    <w:bookmarkEnd w:id="285"/>
    <w:bookmarkStart w:name="z318" w:id="286"/>
    <w:p>
      <w:pPr>
        <w:spacing w:after="0"/>
        <w:ind w:left="0"/>
        <w:jc w:val="both"/>
      </w:pPr>
      <w:r>
        <w:rPr>
          <w:rFonts w:ascii="Times New Roman"/>
          <w:b w:val="false"/>
          <w:i w:val="false"/>
          <w:color w:val="000000"/>
          <w:sz w:val="28"/>
        </w:rPr>
        <w:t>
      оценка оценивает знания и умения обучаемого.</w:t>
      </w:r>
    </w:p>
    <w:bookmarkEnd w:id="286"/>
    <w:bookmarkStart w:name="z319" w:id="287"/>
    <w:p>
      <w:pPr>
        <w:spacing w:after="0"/>
        <w:ind w:left="0"/>
        <w:jc w:val="both"/>
      </w:pPr>
      <w:r>
        <w:rPr>
          <w:rFonts w:ascii="Times New Roman"/>
          <w:b w:val="false"/>
          <w:i w:val="false"/>
          <w:color w:val="000000"/>
          <w:sz w:val="28"/>
        </w:rPr>
        <w:t>
      Типы экзаменов:</w:t>
      </w:r>
    </w:p>
    <w:bookmarkEnd w:id="287"/>
    <w:bookmarkStart w:name="z320" w:id="288"/>
    <w:p>
      <w:pPr>
        <w:spacing w:after="0"/>
        <w:ind w:left="0"/>
        <w:jc w:val="both"/>
      </w:pPr>
      <w:r>
        <w:rPr>
          <w:rFonts w:ascii="Times New Roman"/>
          <w:b w:val="false"/>
          <w:i w:val="false"/>
          <w:color w:val="000000"/>
          <w:sz w:val="28"/>
        </w:rPr>
        <w:t>
      Экзамен проводится оценщиком в АУЦ сертифицированном уполномоченной организацией.</w:t>
      </w:r>
    </w:p>
    <w:bookmarkEnd w:id="288"/>
    <w:bookmarkStart w:name="z321" w:id="289"/>
    <w:p>
      <w:pPr>
        <w:spacing w:after="0"/>
        <w:ind w:left="0"/>
        <w:jc w:val="both"/>
      </w:pPr>
      <w:r>
        <w:rPr>
          <w:rFonts w:ascii="Times New Roman"/>
          <w:b w:val="false"/>
          <w:i w:val="false"/>
          <w:color w:val="000000"/>
          <w:sz w:val="28"/>
        </w:rPr>
        <w:t>
      Экзамен проводится устным, письменным методом или базируется на практической оценке или их комбинации, при этом он соответствует следующим требованиям:</w:t>
      </w:r>
    </w:p>
    <w:bookmarkEnd w:id="289"/>
    <w:bookmarkStart w:name="z322" w:id="290"/>
    <w:p>
      <w:pPr>
        <w:spacing w:after="0"/>
        <w:ind w:left="0"/>
        <w:jc w:val="both"/>
      </w:pPr>
      <w:r>
        <w:rPr>
          <w:rFonts w:ascii="Times New Roman"/>
          <w:b w:val="false"/>
          <w:i w:val="false"/>
          <w:color w:val="000000"/>
          <w:sz w:val="28"/>
        </w:rPr>
        <w:t>
      вопросы устного экзамена требуют подробного разъяснения ответа;</w:t>
      </w:r>
    </w:p>
    <w:bookmarkEnd w:id="290"/>
    <w:bookmarkStart w:name="z323" w:id="291"/>
    <w:p>
      <w:pPr>
        <w:spacing w:after="0"/>
        <w:ind w:left="0"/>
        <w:jc w:val="both"/>
      </w:pPr>
      <w:r>
        <w:rPr>
          <w:rFonts w:ascii="Times New Roman"/>
          <w:b w:val="false"/>
          <w:i w:val="false"/>
          <w:color w:val="000000"/>
          <w:sz w:val="28"/>
        </w:rPr>
        <w:t>
      вопросы письменного экзамена проводятся в виде изложения (essay) или с вопросами выбором правильного варианта ответа из нескольких;</w:t>
      </w:r>
    </w:p>
    <w:bookmarkEnd w:id="291"/>
    <w:bookmarkStart w:name="z324" w:id="292"/>
    <w:p>
      <w:pPr>
        <w:spacing w:after="0"/>
        <w:ind w:left="0"/>
        <w:jc w:val="both"/>
      </w:pPr>
      <w:r>
        <w:rPr>
          <w:rFonts w:ascii="Times New Roman"/>
          <w:b w:val="false"/>
          <w:i w:val="false"/>
          <w:color w:val="000000"/>
          <w:sz w:val="28"/>
        </w:rPr>
        <w:t>
      практическая оценка показывает компетенцию специалиста в исполнении задачи;</w:t>
      </w:r>
    </w:p>
    <w:bookmarkEnd w:id="292"/>
    <w:bookmarkStart w:name="z325" w:id="293"/>
    <w:p>
      <w:pPr>
        <w:spacing w:after="0"/>
        <w:ind w:left="0"/>
        <w:jc w:val="both"/>
      </w:pPr>
      <w:r>
        <w:rPr>
          <w:rFonts w:ascii="Times New Roman"/>
          <w:b w:val="false"/>
          <w:i w:val="false"/>
          <w:color w:val="000000"/>
          <w:sz w:val="28"/>
        </w:rPr>
        <w:t>
      вопросы по образцу раздела (Chapters) (**), взяты из параграфа 3 плана курса (Sillabus) / экзамена на указанном уровне;</w:t>
      </w:r>
    </w:p>
    <w:bookmarkEnd w:id="293"/>
    <w:bookmarkStart w:name="z326" w:id="294"/>
    <w:p>
      <w:pPr>
        <w:spacing w:after="0"/>
        <w:ind w:left="0"/>
        <w:jc w:val="both"/>
      </w:pPr>
      <w:r>
        <w:rPr>
          <w:rFonts w:ascii="Times New Roman"/>
          <w:b w:val="false"/>
          <w:i w:val="false"/>
          <w:color w:val="000000"/>
          <w:sz w:val="28"/>
        </w:rPr>
        <w:t>
      неправильные альтернативные ответы выглядят правдоподобно для любого, кто не знает предмет. Все альтернативные ответы очевидны к вопросу и имеют одинаковый словарь, грамматическую конструкцию и длину;</w:t>
      </w:r>
    </w:p>
    <w:bookmarkEnd w:id="294"/>
    <w:bookmarkStart w:name="z327" w:id="295"/>
    <w:p>
      <w:pPr>
        <w:spacing w:after="0"/>
        <w:ind w:left="0"/>
        <w:jc w:val="both"/>
      </w:pPr>
      <w:r>
        <w:rPr>
          <w:rFonts w:ascii="Times New Roman"/>
          <w:b w:val="false"/>
          <w:i w:val="false"/>
          <w:color w:val="000000"/>
          <w:sz w:val="28"/>
        </w:rPr>
        <w:t>
      в вопросах, содержащих цифровые значения, неправильные ответы соответствуют процедурным ошибкам, таким как использование неправильного значения (+ в сравнении с -) или неправильные меры измерения. Они не являются случайными числами.</w:t>
      </w:r>
    </w:p>
    <w:bookmarkEnd w:id="295"/>
    <w:bookmarkStart w:name="z328" w:id="296"/>
    <w:p>
      <w:pPr>
        <w:spacing w:after="0"/>
        <w:ind w:left="0"/>
        <w:jc w:val="both"/>
      </w:pPr>
      <w:r>
        <w:rPr>
          <w:rFonts w:ascii="Times New Roman"/>
          <w:b w:val="false"/>
          <w:i w:val="false"/>
          <w:color w:val="000000"/>
          <w:sz w:val="28"/>
        </w:rPr>
        <w:t>
      Экзамены гарантируют, что обучаемым достигнуты следующие цели:</w:t>
      </w:r>
    </w:p>
    <w:bookmarkEnd w:id="296"/>
    <w:bookmarkStart w:name="z329" w:id="297"/>
    <w:p>
      <w:pPr>
        <w:spacing w:after="0"/>
        <w:ind w:left="0"/>
        <w:jc w:val="both"/>
      </w:pPr>
      <w:r>
        <w:rPr>
          <w:rFonts w:ascii="Times New Roman"/>
          <w:b w:val="false"/>
          <w:i w:val="false"/>
          <w:color w:val="000000"/>
          <w:sz w:val="28"/>
        </w:rPr>
        <w:t>
      изучены ВС и его системы;</w:t>
      </w:r>
    </w:p>
    <w:bookmarkEnd w:id="297"/>
    <w:bookmarkStart w:name="z330" w:id="298"/>
    <w:p>
      <w:pPr>
        <w:spacing w:after="0"/>
        <w:ind w:left="0"/>
        <w:jc w:val="both"/>
      </w:pPr>
      <w:r>
        <w:rPr>
          <w:rFonts w:ascii="Times New Roman"/>
          <w:b w:val="false"/>
          <w:i w:val="false"/>
          <w:color w:val="000000"/>
          <w:sz w:val="28"/>
        </w:rPr>
        <w:t>
      гарантировано безопасное исполнение ТО, инспекций и плановых работ в соответствии с руководством по ТО ВС и, по мере необходимости, с другими соответствующими инструкциями и задачами на ВС того или иного типа, даны примеры поиска отказа и неисправности, ремонта, регулировок, замен, оснастки и функциональных проверок, таких как запуск и опробование двигателя, если требуется;</w:t>
      </w:r>
    </w:p>
    <w:bookmarkEnd w:id="298"/>
    <w:bookmarkStart w:name="z331" w:id="299"/>
    <w:p>
      <w:pPr>
        <w:spacing w:after="0"/>
        <w:ind w:left="0"/>
        <w:jc w:val="both"/>
      </w:pPr>
      <w:r>
        <w:rPr>
          <w:rFonts w:ascii="Times New Roman"/>
          <w:b w:val="false"/>
          <w:i w:val="false"/>
          <w:color w:val="000000"/>
          <w:sz w:val="28"/>
        </w:rPr>
        <w:t>
      корректно использование технической литературы и документации ВС. Корректно использование специализированного / специального инструмента и тестового оборудования, выполнение снятия и замены компонентов и модулей специального типа, включая ТО при эксплуатации ВС.</w:t>
      </w:r>
    </w:p>
    <w:bookmarkEnd w:id="299"/>
    <w:bookmarkStart w:name="z332" w:id="300"/>
    <w:p>
      <w:pPr>
        <w:spacing w:after="0"/>
        <w:ind w:left="0"/>
        <w:jc w:val="both"/>
      </w:pPr>
      <w:r>
        <w:rPr>
          <w:rFonts w:ascii="Times New Roman"/>
          <w:b w:val="false"/>
          <w:i w:val="false"/>
          <w:color w:val="000000"/>
          <w:sz w:val="28"/>
        </w:rPr>
        <w:t>
      Следующие условия применяют к экзаменам:</w:t>
      </w:r>
    </w:p>
    <w:bookmarkEnd w:id="300"/>
    <w:bookmarkStart w:name="z333" w:id="301"/>
    <w:p>
      <w:pPr>
        <w:spacing w:after="0"/>
        <w:ind w:left="0"/>
        <w:jc w:val="both"/>
      </w:pPr>
      <w:r>
        <w:rPr>
          <w:rFonts w:ascii="Times New Roman"/>
          <w:b w:val="false"/>
          <w:i w:val="false"/>
          <w:color w:val="000000"/>
          <w:sz w:val="28"/>
        </w:rPr>
        <w:t>
      максимальное число последовательных попыток равно 3-м. Следующая сессия из 3-х попыток проводится после прохождения 1-го года между сессиями;</w:t>
      </w:r>
    </w:p>
    <w:bookmarkEnd w:id="301"/>
    <w:bookmarkStart w:name="z334" w:id="302"/>
    <w:p>
      <w:pPr>
        <w:spacing w:after="0"/>
        <w:ind w:left="0"/>
        <w:jc w:val="both"/>
      </w:pPr>
      <w:r>
        <w:rPr>
          <w:rFonts w:ascii="Times New Roman"/>
          <w:b w:val="false"/>
          <w:i w:val="false"/>
          <w:color w:val="000000"/>
          <w:sz w:val="28"/>
        </w:rPr>
        <w:t>
      период ожидания равен 30 дням и требуется после первой провальной попытки в пределах одной сессии, затем потребуется период ожидания в 60 дней после второй провальной попытки.</w:t>
      </w:r>
    </w:p>
    <w:bookmarkEnd w:id="302"/>
    <w:bookmarkStart w:name="z335" w:id="303"/>
    <w:p>
      <w:pPr>
        <w:spacing w:after="0"/>
        <w:ind w:left="0"/>
        <w:jc w:val="both"/>
      </w:pPr>
      <w:r>
        <w:rPr>
          <w:rFonts w:ascii="Times New Roman"/>
          <w:b w:val="false"/>
          <w:i w:val="false"/>
          <w:color w:val="000000"/>
          <w:sz w:val="28"/>
        </w:rPr>
        <w:t>
      Заявитель подтверждает письменно и уведомляет оценщика, который принимает экзамен, о количестве и датах попыток за последний год и где именно такие попытки имели место.</w:t>
      </w:r>
    </w:p>
    <w:bookmarkEnd w:id="303"/>
    <w:bookmarkStart w:name="z336" w:id="304"/>
    <w:p>
      <w:pPr>
        <w:spacing w:after="0"/>
        <w:ind w:left="0"/>
        <w:jc w:val="both"/>
      </w:pPr>
      <w:r>
        <w:rPr>
          <w:rFonts w:ascii="Times New Roman"/>
          <w:b w:val="false"/>
          <w:i w:val="false"/>
          <w:color w:val="000000"/>
          <w:sz w:val="28"/>
        </w:rPr>
        <w:t>
      Экзамен на тип ВС проводится, включая требуемый практический элемент в пределах 3-х лет, предшествующих заявлению для внесения рейтинга в свидетельство специалиста по ТО ВС.</w:t>
      </w:r>
    </w:p>
    <w:bookmarkEnd w:id="304"/>
    <w:bookmarkStart w:name="z337" w:id="305"/>
    <w:p>
      <w:pPr>
        <w:spacing w:after="0"/>
        <w:ind w:left="0"/>
        <w:jc w:val="both"/>
      </w:pPr>
      <w:r>
        <w:rPr>
          <w:rFonts w:ascii="Times New Roman"/>
          <w:b w:val="false"/>
          <w:i w:val="false"/>
          <w:color w:val="000000"/>
          <w:sz w:val="28"/>
        </w:rPr>
        <w:t>
      Примечание. Началом 3-летнего периода считается начало изучения теоретического элемента или практической стажировки в зависимости от того, что начато раньше, окончание - дата оценки практического элемента или дата подписания супервайзером практической стажировки последней освоенной задачи программы практической стажировки, одобренной авиационной властью той страны, которая выдала свидетельство (лицензию).</w:t>
      </w:r>
    </w:p>
    <w:bookmarkEnd w:id="305"/>
    <w:bookmarkStart w:name="z338" w:id="306"/>
    <w:p>
      <w:pPr>
        <w:spacing w:after="0"/>
        <w:ind w:left="0"/>
        <w:jc w:val="both"/>
      </w:pPr>
      <w:r>
        <w:rPr>
          <w:rFonts w:ascii="Times New Roman"/>
          <w:b w:val="false"/>
          <w:i w:val="false"/>
          <w:color w:val="000000"/>
          <w:sz w:val="28"/>
        </w:rPr>
        <w:t>
      Экзамен на тип ВС провидится как минимум с одним экзаменатором. Экзаменатор (экзаменаторы) не вовлекается в обучение заявителя.</w:t>
      </w:r>
    </w:p>
    <w:bookmarkEnd w:id="306"/>
    <w:bookmarkStart w:name="z339" w:id="307"/>
    <w:p>
      <w:pPr>
        <w:spacing w:after="0"/>
        <w:ind w:left="0"/>
        <w:jc w:val="both"/>
      </w:pPr>
      <w:r>
        <w:rPr>
          <w:rFonts w:ascii="Times New Roman"/>
          <w:b w:val="false"/>
          <w:i w:val="false"/>
          <w:color w:val="000000"/>
          <w:sz w:val="28"/>
        </w:rPr>
        <w:t>
      Написанный и подписанный отчет подготавливается экзаменатором (экзаменаторами) с информацией о результате экзамена (прошел или не прошел).</w:t>
      </w:r>
    </w:p>
    <w:bookmarkEnd w:id="307"/>
    <w:bookmarkStart w:name="z340" w:id="308"/>
    <w:p>
      <w:pPr>
        <w:spacing w:after="0"/>
        <w:ind w:left="0"/>
        <w:jc w:val="both"/>
      </w:pPr>
      <w:r>
        <w:rPr>
          <w:rFonts w:ascii="Times New Roman"/>
          <w:b w:val="false"/>
          <w:i w:val="false"/>
          <w:color w:val="000000"/>
          <w:sz w:val="28"/>
        </w:rPr>
        <w:t>
      Практическая стажировка.</w:t>
      </w:r>
    </w:p>
    <w:bookmarkEnd w:id="308"/>
    <w:bookmarkStart w:name="z341" w:id="309"/>
    <w:p>
      <w:pPr>
        <w:spacing w:after="0"/>
        <w:ind w:left="0"/>
        <w:jc w:val="both"/>
      </w:pPr>
      <w:r>
        <w:rPr>
          <w:rFonts w:ascii="Times New Roman"/>
          <w:b w:val="false"/>
          <w:i w:val="false"/>
          <w:color w:val="000000"/>
          <w:sz w:val="28"/>
        </w:rPr>
        <w:t>
      Практическая стажировка (OJT) проводится под контролем организации по ТО ВС, соответственно одобренной к техническому обслуживанию определенного типа ВС и двигателя и оценивается аттестующим специалистом (оценщиком), соответствующе квалифицированным, назначенным.</w:t>
      </w:r>
    </w:p>
    <w:bookmarkEnd w:id="309"/>
    <w:bookmarkStart w:name="z342" w:id="310"/>
    <w:p>
      <w:pPr>
        <w:spacing w:after="0"/>
        <w:ind w:left="0"/>
        <w:jc w:val="both"/>
      </w:pPr>
      <w:r>
        <w:rPr>
          <w:rFonts w:ascii="Times New Roman"/>
          <w:b w:val="false"/>
          <w:i w:val="false"/>
          <w:color w:val="000000"/>
          <w:sz w:val="28"/>
        </w:rPr>
        <w:t>
      Практическая стажировка начинается и завершается в пределах 3-х лет, предшествующих заявлению для внесения рейтинга типа ВС в свидетельство специалиста по ТО ВС.</w:t>
      </w:r>
    </w:p>
    <w:bookmarkEnd w:id="310"/>
    <w:bookmarkStart w:name="z343" w:id="311"/>
    <w:p>
      <w:pPr>
        <w:spacing w:after="0"/>
        <w:ind w:left="0"/>
        <w:jc w:val="both"/>
      </w:pPr>
      <w:r>
        <w:rPr>
          <w:rFonts w:ascii="Times New Roman"/>
          <w:b w:val="false"/>
          <w:i w:val="false"/>
          <w:color w:val="000000"/>
          <w:sz w:val="28"/>
        </w:rPr>
        <w:t>
      Примечание. Началом 3-летнего периода считается начало изучения теоретического элемента или практической стажировки в зависимости от того, что начато раньше, окончание - дата оценки практического элемента или дата подписания супервайзером практической стажировки последней освоенной задачи программы практической стажировки, одобренной авиационной властью той страны, которая выдала свидетельство (лицензию).</w:t>
      </w:r>
    </w:p>
    <w:bookmarkEnd w:id="311"/>
    <w:bookmarkStart w:name="z344" w:id="312"/>
    <w:p>
      <w:pPr>
        <w:spacing w:after="0"/>
        <w:ind w:left="0"/>
        <w:jc w:val="both"/>
      </w:pPr>
      <w:r>
        <w:rPr>
          <w:rFonts w:ascii="Times New Roman"/>
          <w:b w:val="false"/>
          <w:i w:val="false"/>
          <w:color w:val="000000"/>
          <w:sz w:val="28"/>
        </w:rPr>
        <w:t>
      1) цели:</w:t>
      </w:r>
    </w:p>
    <w:bookmarkEnd w:id="312"/>
    <w:bookmarkStart w:name="z345" w:id="313"/>
    <w:p>
      <w:pPr>
        <w:spacing w:after="0"/>
        <w:ind w:left="0"/>
        <w:jc w:val="both"/>
      </w:pPr>
      <w:r>
        <w:rPr>
          <w:rFonts w:ascii="Times New Roman"/>
          <w:b w:val="false"/>
          <w:i w:val="false"/>
          <w:color w:val="000000"/>
          <w:sz w:val="28"/>
        </w:rPr>
        <w:t>
      целью практической стажировки является получение требуемой компетенции и опыта в исполнении безопасного ТО ВС;</w:t>
      </w:r>
    </w:p>
    <w:bookmarkEnd w:id="313"/>
    <w:bookmarkStart w:name="z346" w:id="314"/>
    <w:p>
      <w:pPr>
        <w:spacing w:after="0"/>
        <w:ind w:left="0"/>
        <w:jc w:val="both"/>
      </w:pPr>
      <w:r>
        <w:rPr>
          <w:rFonts w:ascii="Times New Roman"/>
          <w:b w:val="false"/>
          <w:i w:val="false"/>
          <w:color w:val="000000"/>
          <w:sz w:val="28"/>
        </w:rPr>
        <w:t>
      2) содержание</w:t>
      </w:r>
    </w:p>
    <w:bookmarkEnd w:id="314"/>
    <w:bookmarkStart w:name="z347" w:id="315"/>
    <w:p>
      <w:pPr>
        <w:spacing w:after="0"/>
        <w:ind w:left="0"/>
        <w:jc w:val="both"/>
      </w:pPr>
      <w:r>
        <w:rPr>
          <w:rFonts w:ascii="Times New Roman"/>
          <w:b w:val="false"/>
          <w:i w:val="false"/>
          <w:color w:val="000000"/>
          <w:sz w:val="28"/>
        </w:rPr>
        <w:t>
      Практическая стажировка должна включать задачи, которые приемлемы уполномоченной организацией.</w:t>
      </w:r>
    </w:p>
    <w:bookmarkEnd w:id="315"/>
    <w:bookmarkStart w:name="z348" w:id="316"/>
    <w:p>
      <w:pPr>
        <w:spacing w:after="0"/>
        <w:ind w:left="0"/>
        <w:jc w:val="both"/>
      </w:pPr>
      <w:r>
        <w:rPr>
          <w:rFonts w:ascii="Times New Roman"/>
          <w:b w:val="false"/>
          <w:i w:val="false"/>
          <w:color w:val="000000"/>
          <w:sz w:val="28"/>
        </w:rPr>
        <w:t>
      Задачи OJT, затребованные к завершению, приемлемы как к ВС, так и его системам, в том числе к вводу технических данных, требуемых для завершения задачи. Простые задачи включаются в OJT, другие более сложные задачи по ТО включаются, при необходимости, и выполняются на ВС данного типа.</w:t>
      </w:r>
    </w:p>
    <w:bookmarkEnd w:id="316"/>
    <w:bookmarkStart w:name="z349" w:id="317"/>
    <w:p>
      <w:pPr>
        <w:spacing w:after="0"/>
        <w:ind w:left="0"/>
        <w:jc w:val="both"/>
      </w:pPr>
      <w:r>
        <w:rPr>
          <w:rFonts w:ascii="Times New Roman"/>
          <w:b w:val="false"/>
          <w:i w:val="false"/>
          <w:color w:val="000000"/>
          <w:sz w:val="28"/>
        </w:rPr>
        <w:t>
      Каждая задача подписывается обучаемым и назначенным супервайзером.</w:t>
      </w:r>
    </w:p>
    <w:bookmarkEnd w:id="317"/>
    <w:bookmarkStart w:name="z350" w:id="318"/>
    <w:p>
      <w:pPr>
        <w:spacing w:after="0"/>
        <w:ind w:left="0"/>
        <w:jc w:val="both"/>
      </w:pPr>
      <w:r>
        <w:rPr>
          <w:rFonts w:ascii="Times New Roman"/>
          <w:b w:val="false"/>
          <w:i w:val="false"/>
          <w:color w:val="000000"/>
          <w:sz w:val="28"/>
        </w:rPr>
        <w:t>
      Перечисленные задачи ссылаются на актуальные рабочие карты, рабочие листы.</w:t>
      </w:r>
    </w:p>
    <w:bookmarkEnd w:id="318"/>
    <w:bookmarkStart w:name="z351" w:id="319"/>
    <w:p>
      <w:pPr>
        <w:spacing w:after="0"/>
        <w:ind w:left="0"/>
        <w:jc w:val="both"/>
      </w:pPr>
      <w:r>
        <w:rPr>
          <w:rFonts w:ascii="Times New Roman"/>
          <w:b w:val="false"/>
          <w:i w:val="false"/>
          <w:color w:val="000000"/>
          <w:sz w:val="28"/>
        </w:rPr>
        <w:t>
      Окончательная оценка завершенного OJT является обязательной и оценена аттестующим специалистом (оценщиком).</w:t>
      </w:r>
    </w:p>
    <w:bookmarkEnd w:id="319"/>
    <w:bookmarkStart w:name="z352" w:id="320"/>
    <w:p>
      <w:pPr>
        <w:spacing w:after="0"/>
        <w:ind w:left="0"/>
        <w:jc w:val="both"/>
      </w:pPr>
      <w:r>
        <w:rPr>
          <w:rFonts w:ascii="Times New Roman"/>
          <w:b w:val="false"/>
          <w:i w:val="false"/>
          <w:color w:val="000000"/>
          <w:sz w:val="28"/>
        </w:rPr>
        <w:t>
      Следующие данные записаны в рабочих листах OJT / журнала:</w:t>
      </w:r>
    </w:p>
    <w:bookmarkEnd w:id="320"/>
    <w:bookmarkStart w:name="z353" w:id="321"/>
    <w:p>
      <w:pPr>
        <w:spacing w:after="0"/>
        <w:ind w:left="0"/>
        <w:jc w:val="both"/>
      </w:pPr>
      <w:r>
        <w:rPr>
          <w:rFonts w:ascii="Times New Roman"/>
          <w:b w:val="false"/>
          <w:i w:val="false"/>
          <w:color w:val="000000"/>
          <w:sz w:val="28"/>
        </w:rPr>
        <w:t>
      1) ФИО обучаемого;</w:t>
      </w:r>
    </w:p>
    <w:bookmarkEnd w:id="321"/>
    <w:bookmarkStart w:name="z354" w:id="322"/>
    <w:p>
      <w:pPr>
        <w:spacing w:after="0"/>
        <w:ind w:left="0"/>
        <w:jc w:val="both"/>
      </w:pPr>
      <w:r>
        <w:rPr>
          <w:rFonts w:ascii="Times New Roman"/>
          <w:b w:val="false"/>
          <w:i w:val="false"/>
          <w:color w:val="000000"/>
          <w:sz w:val="28"/>
        </w:rPr>
        <w:t>
      2) дата рождения;</w:t>
      </w:r>
    </w:p>
    <w:bookmarkEnd w:id="322"/>
    <w:bookmarkStart w:name="z355" w:id="323"/>
    <w:p>
      <w:pPr>
        <w:spacing w:after="0"/>
        <w:ind w:left="0"/>
        <w:jc w:val="both"/>
      </w:pPr>
      <w:r>
        <w:rPr>
          <w:rFonts w:ascii="Times New Roman"/>
          <w:b w:val="false"/>
          <w:i w:val="false"/>
          <w:color w:val="000000"/>
          <w:sz w:val="28"/>
        </w:rPr>
        <w:t>
      3) одобренная организация по ТО ВС;</w:t>
      </w:r>
    </w:p>
    <w:bookmarkEnd w:id="323"/>
    <w:bookmarkStart w:name="z356" w:id="324"/>
    <w:p>
      <w:pPr>
        <w:spacing w:after="0"/>
        <w:ind w:left="0"/>
        <w:jc w:val="both"/>
      </w:pPr>
      <w:r>
        <w:rPr>
          <w:rFonts w:ascii="Times New Roman"/>
          <w:b w:val="false"/>
          <w:i w:val="false"/>
          <w:color w:val="000000"/>
          <w:sz w:val="28"/>
        </w:rPr>
        <w:t>
      4) расположение;</w:t>
      </w:r>
    </w:p>
    <w:bookmarkEnd w:id="324"/>
    <w:bookmarkStart w:name="z357" w:id="325"/>
    <w:p>
      <w:pPr>
        <w:spacing w:after="0"/>
        <w:ind w:left="0"/>
        <w:jc w:val="both"/>
      </w:pPr>
      <w:r>
        <w:rPr>
          <w:rFonts w:ascii="Times New Roman"/>
          <w:b w:val="false"/>
          <w:i w:val="false"/>
          <w:color w:val="000000"/>
          <w:sz w:val="28"/>
        </w:rPr>
        <w:t>
      5) имя супервайзера (ов) и оценщика, включая номер свидетельства, если применимо;</w:t>
      </w:r>
    </w:p>
    <w:bookmarkEnd w:id="325"/>
    <w:bookmarkStart w:name="z358" w:id="326"/>
    <w:p>
      <w:pPr>
        <w:spacing w:after="0"/>
        <w:ind w:left="0"/>
        <w:jc w:val="both"/>
      </w:pPr>
      <w:r>
        <w:rPr>
          <w:rFonts w:ascii="Times New Roman"/>
          <w:b w:val="false"/>
          <w:i w:val="false"/>
          <w:color w:val="000000"/>
          <w:sz w:val="28"/>
        </w:rPr>
        <w:t>
      6) дата завершения задачи;</w:t>
      </w:r>
    </w:p>
    <w:bookmarkEnd w:id="326"/>
    <w:bookmarkStart w:name="z359" w:id="327"/>
    <w:p>
      <w:pPr>
        <w:spacing w:after="0"/>
        <w:ind w:left="0"/>
        <w:jc w:val="both"/>
      </w:pPr>
      <w:r>
        <w:rPr>
          <w:rFonts w:ascii="Times New Roman"/>
          <w:b w:val="false"/>
          <w:i w:val="false"/>
          <w:color w:val="000000"/>
          <w:sz w:val="28"/>
        </w:rPr>
        <w:t>
      7) описание задачи и рабочая карта/ заказ на работу, журнал.</w:t>
      </w:r>
    </w:p>
    <w:bookmarkEnd w:id="327"/>
    <w:bookmarkStart w:name="z360" w:id="328"/>
    <w:p>
      <w:pPr>
        <w:spacing w:after="0"/>
        <w:ind w:left="0"/>
        <w:jc w:val="both"/>
      </w:pPr>
      <w:r>
        <w:rPr>
          <w:rFonts w:ascii="Times New Roman"/>
          <w:b w:val="false"/>
          <w:i w:val="false"/>
          <w:color w:val="000000"/>
          <w:sz w:val="28"/>
        </w:rPr>
        <w:t>
      8) тип ВС и регистрационный номер ВС</w:t>
      </w:r>
    </w:p>
    <w:bookmarkEnd w:id="328"/>
    <w:bookmarkStart w:name="z361" w:id="329"/>
    <w:p>
      <w:pPr>
        <w:spacing w:after="0"/>
        <w:ind w:left="0"/>
        <w:jc w:val="both"/>
      </w:pPr>
      <w:r>
        <w:rPr>
          <w:rFonts w:ascii="Times New Roman"/>
          <w:b w:val="false"/>
          <w:i w:val="false"/>
          <w:color w:val="000000"/>
          <w:sz w:val="28"/>
        </w:rPr>
        <w:t>
      9) применимый рейтинг к ВС.</w:t>
      </w:r>
    </w:p>
    <w:bookmarkEnd w:id="329"/>
    <w:bookmarkStart w:name="z362" w:id="330"/>
    <w:p>
      <w:pPr>
        <w:spacing w:after="0"/>
        <w:ind w:left="0"/>
        <w:jc w:val="both"/>
      </w:pPr>
      <w:r>
        <w:rPr>
          <w:rFonts w:ascii="Times New Roman"/>
          <w:b w:val="false"/>
          <w:i w:val="false"/>
          <w:color w:val="000000"/>
          <w:sz w:val="28"/>
        </w:rPr>
        <w:t>
      В порядке содействия проверке компетентными властями, демонстрация OJT состоят из детализированных рабочих листов / журналов и отчета о соответствии, демонстрирующего соответствие OJT требованиям этой части.</w:t>
      </w:r>
    </w:p>
    <w:bookmarkEnd w:id="330"/>
    <w:bookmarkStart w:name="z363" w:id="331"/>
    <w:p>
      <w:pPr>
        <w:spacing w:after="0"/>
        <w:ind w:left="0"/>
        <w:jc w:val="both"/>
      </w:pPr>
      <w:r>
        <w:rPr>
          <w:rFonts w:ascii="Times New Roman"/>
          <w:b w:val="false"/>
          <w:i w:val="false"/>
          <w:color w:val="000000"/>
          <w:sz w:val="28"/>
        </w:rPr>
        <w:t>
      До 50% стандартных задач осваивается до начала обучения на тип ВС, другие 50% задач, применимых к конкретному типу ВС, осваиваются после завершения обучения на тип ВС.</w:t>
      </w:r>
    </w:p>
    <w:bookmarkEnd w:id="331"/>
    <w:bookmarkStart w:name="z364" w:id="332"/>
    <w:p>
      <w:pPr>
        <w:spacing w:after="0"/>
        <w:ind w:left="0"/>
        <w:jc w:val="left"/>
      </w:pPr>
      <w:r>
        <w:rPr>
          <w:rFonts w:ascii="Times New Roman"/>
          <w:b/>
          <w:i w:val="false"/>
          <w:color w:val="000000"/>
        </w:rPr>
        <w:t xml:space="preserve"> Глава 4. Стандарт экзаменов по курсам переподготовки и поддержания профессионального уровня для специалистов ТО ВС.</w:t>
      </w:r>
    </w:p>
    <w:bookmarkEnd w:id="332"/>
    <w:bookmarkStart w:name="z365" w:id="333"/>
    <w:p>
      <w:pPr>
        <w:spacing w:after="0"/>
        <w:ind w:left="0"/>
        <w:jc w:val="both"/>
      </w:pPr>
      <w:r>
        <w:rPr>
          <w:rFonts w:ascii="Times New Roman"/>
          <w:b w:val="false"/>
          <w:i w:val="false"/>
          <w:color w:val="000000"/>
          <w:sz w:val="28"/>
        </w:rPr>
        <w:t>
      1. Все экзамены курсов переподготовки и поддержание профессионального уровня, которые требуют экзамена, проводится с применением вопросов и выбором правильного варианта ответа из нескольких с использованием электронных программ или в письменной форме.</w:t>
      </w:r>
    </w:p>
    <w:bookmarkEnd w:id="333"/>
    <w:bookmarkStart w:name="z366" w:id="334"/>
    <w:p>
      <w:pPr>
        <w:spacing w:after="0"/>
        <w:ind w:left="0"/>
        <w:jc w:val="both"/>
      </w:pPr>
      <w:r>
        <w:rPr>
          <w:rFonts w:ascii="Times New Roman"/>
          <w:b w:val="false"/>
          <w:i w:val="false"/>
          <w:color w:val="000000"/>
          <w:sz w:val="28"/>
        </w:rPr>
        <w:t>
      2. Неправильные альтернативы ответы выглядят эквивалентно правда подобно для любого, кто не знает предмет. Все альтернативные ответы очевидны к вопросу и содержат подобный словарь, грамматические конструкции и одинаковую длину. В вопросах, содержащих цифровые значения, неправильные ответы соответствуют процедурным ошибкам, таким как использование неправильного значения (+ в сравнении с -) или с неправильными мерами измерения.</w:t>
      </w:r>
    </w:p>
    <w:bookmarkEnd w:id="334"/>
    <w:bookmarkStart w:name="z367" w:id="335"/>
    <w:p>
      <w:pPr>
        <w:spacing w:after="0"/>
        <w:ind w:left="0"/>
        <w:jc w:val="both"/>
      </w:pPr>
      <w:r>
        <w:rPr>
          <w:rFonts w:ascii="Times New Roman"/>
          <w:b w:val="false"/>
          <w:i w:val="false"/>
          <w:color w:val="000000"/>
          <w:sz w:val="28"/>
        </w:rPr>
        <w:t>
      Они не являются случайными числами.</w:t>
      </w:r>
    </w:p>
    <w:bookmarkEnd w:id="335"/>
    <w:bookmarkStart w:name="z368" w:id="336"/>
    <w:p>
      <w:pPr>
        <w:spacing w:after="0"/>
        <w:ind w:left="0"/>
        <w:jc w:val="both"/>
      </w:pPr>
      <w:r>
        <w:rPr>
          <w:rFonts w:ascii="Times New Roman"/>
          <w:b w:val="false"/>
          <w:i w:val="false"/>
          <w:color w:val="000000"/>
          <w:sz w:val="28"/>
        </w:rPr>
        <w:t>
      3. Каждый из вопросов с выбором правильного варианта ответа из нескольких иметь от 2-х альтернативных варианта ответа, из которых только один правильный и кандидату отпущено время на каждый модуль, которое базируется на среднем номинальном отрезке времени из расчета 90 секунд на каждый вопрос.</w:t>
      </w:r>
    </w:p>
    <w:bookmarkEnd w:id="336"/>
    <w:bookmarkStart w:name="z369" w:id="337"/>
    <w:p>
      <w:pPr>
        <w:spacing w:after="0"/>
        <w:ind w:left="0"/>
        <w:jc w:val="both"/>
      </w:pPr>
      <w:r>
        <w:rPr>
          <w:rFonts w:ascii="Times New Roman"/>
          <w:b w:val="false"/>
          <w:i w:val="false"/>
          <w:color w:val="000000"/>
          <w:sz w:val="28"/>
        </w:rPr>
        <w:t>
      4. Каждый вопрос имеет подготовленную для него модель ответа.</w:t>
      </w:r>
    </w:p>
    <w:bookmarkEnd w:id="337"/>
    <w:bookmarkStart w:name="z370" w:id="338"/>
    <w:p>
      <w:pPr>
        <w:spacing w:after="0"/>
        <w:ind w:left="0"/>
        <w:jc w:val="both"/>
      </w:pPr>
      <w:r>
        <w:rPr>
          <w:rFonts w:ascii="Times New Roman"/>
          <w:b w:val="false"/>
          <w:i w:val="false"/>
          <w:color w:val="000000"/>
          <w:sz w:val="28"/>
        </w:rPr>
        <w:t>
      5. Проходная оценка по каждому курсу с вопросами и выбором правильного варианта ответа составляет 75%.</w:t>
      </w:r>
    </w:p>
    <w:bookmarkEnd w:id="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2019 года № 594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определения уровня квалификации</w:t>
            </w:r>
            <w:r>
              <w:br/>
            </w:r>
            <w:r>
              <w:rPr>
                <w:rFonts w:ascii="Times New Roman"/>
                <w:b w:val="false"/>
                <w:i w:val="false"/>
                <w:color w:val="000000"/>
                <w:sz w:val="20"/>
              </w:rPr>
              <w:t>авиационного персонала</w:t>
            </w:r>
          </w:p>
        </w:tc>
      </w:tr>
    </w:tbl>
    <w:bookmarkStart w:name="z373" w:id="339"/>
    <w:p>
      <w:pPr>
        <w:spacing w:after="0"/>
        <w:ind w:left="0"/>
        <w:jc w:val="left"/>
      </w:pPr>
      <w:r>
        <w:rPr>
          <w:rFonts w:ascii="Times New Roman"/>
          <w:b/>
          <w:i w:val="false"/>
          <w:color w:val="000000"/>
        </w:rPr>
        <w:t xml:space="preserve">                                Уполномоченная организация </w:t>
      </w:r>
      <w:r>
        <w:br/>
      </w:r>
      <w:r>
        <w:rPr>
          <w:rFonts w:ascii="Times New Roman"/>
          <w:b/>
          <w:i w:val="false"/>
          <w:color w:val="000000"/>
        </w:rPr>
        <w:t xml:space="preserve">                               _______________________________ </w:t>
      </w:r>
      <w:r>
        <w:br/>
      </w:r>
      <w:r>
        <w:rPr>
          <w:rFonts w:ascii="Times New Roman"/>
          <w:b/>
          <w:i w:val="false"/>
          <w:color w:val="000000"/>
        </w:rPr>
        <w:t xml:space="preserve">                               от _____________________________ </w:t>
      </w:r>
      <w:r>
        <w:br/>
      </w:r>
      <w:r>
        <w:rPr>
          <w:rFonts w:ascii="Times New Roman"/>
          <w:b/>
          <w:i w:val="false"/>
          <w:color w:val="000000"/>
        </w:rPr>
        <w:t xml:space="preserve">                               (фамилия, имя отчество (при наличии)</w:t>
      </w:r>
      <w:r>
        <w:br/>
      </w:r>
      <w:r>
        <w:rPr>
          <w:rFonts w:ascii="Times New Roman"/>
          <w:b/>
          <w:i w:val="false"/>
          <w:color w:val="000000"/>
        </w:rPr>
        <w:t xml:space="preserve">                               ________________________________</w:t>
      </w:r>
      <w:r>
        <w:br/>
      </w:r>
      <w:r>
        <w:rPr>
          <w:rFonts w:ascii="Times New Roman"/>
          <w:b/>
          <w:i w:val="false"/>
          <w:color w:val="000000"/>
        </w:rPr>
        <w:t xml:space="preserve">                                     (специальность)</w:t>
      </w:r>
    </w:p>
    <w:bookmarkEnd w:id="339"/>
    <w:bookmarkStart w:name="z374" w:id="340"/>
    <w:p>
      <w:pPr>
        <w:spacing w:after="0"/>
        <w:ind w:left="0"/>
        <w:jc w:val="both"/>
      </w:pPr>
      <w:r>
        <w:rPr>
          <w:rFonts w:ascii="Times New Roman"/>
          <w:b w:val="false"/>
          <w:i w:val="false"/>
          <w:color w:val="000000"/>
          <w:sz w:val="28"/>
        </w:rPr>
        <w:t xml:space="preserve">
      Апелляционное заявление </w:t>
      </w:r>
    </w:p>
    <w:bookmarkEnd w:id="340"/>
    <w:bookmarkStart w:name="z375" w:id="341"/>
    <w:p>
      <w:pPr>
        <w:spacing w:after="0"/>
        <w:ind w:left="0"/>
        <w:jc w:val="both"/>
      </w:pPr>
      <w:r>
        <w:rPr>
          <w:rFonts w:ascii="Times New Roman"/>
          <w:b w:val="false"/>
          <w:i w:val="false"/>
          <w:color w:val="000000"/>
          <w:sz w:val="28"/>
        </w:rPr>
        <w:t>
      С результатами оценки (тестирование/практические умения и навыки), (нужное подчеркнуть) не согласен по причине:</w:t>
      </w:r>
    </w:p>
    <w:bookmarkEnd w:id="341"/>
    <w:bookmarkStart w:name="z376" w:id="342"/>
    <w:p>
      <w:pPr>
        <w:spacing w:after="0"/>
        <w:ind w:left="0"/>
        <w:jc w:val="both"/>
      </w:pPr>
      <w:r>
        <w:rPr>
          <w:rFonts w:ascii="Times New Roman"/>
          <w:b w:val="false"/>
          <w:i w:val="false"/>
          <w:color w:val="000000"/>
          <w:sz w:val="28"/>
        </w:rPr>
        <w:t>
      _________________________________________________________________</w:t>
      </w:r>
    </w:p>
    <w:bookmarkEnd w:id="342"/>
    <w:bookmarkStart w:name="z377" w:id="343"/>
    <w:p>
      <w:pPr>
        <w:spacing w:after="0"/>
        <w:ind w:left="0"/>
        <w:jc w:val="both"/>
      </w:pPr>
      <w:r>
        <w:rPr>
          <w:rFonts w:ascii="Times New Roman"/>
          <w:b w:val="false"/>
          <w:i w:val="false"/>
          <w:color w:val="000000"/>
          <w:sz w:val="28"/>
        </w:rPr>
        <w:t>
       _________________________________________________________________</w:t>
      </w:r>
    </w:p>
    <w:bookmarkEnd w:id="343"/>
    <w:bookmarkStart w:name="z378" w:id="344"/>
    <w:p>
      <w:pPr>
        <w:spacing w:after="0"/>
        <w:ind w:left="0"/>
        <w:jc w:val="both"/>
      </w:pPr>
      <w:r>
        <w:rPr>
          <w:rFonts w:ascii="Times New Roman"/>
          <w:b w:val="false"/>
          <w:i w:val="false"/>
          <w:color w:val="000000"/>
          <w:sz w:val="28"/>
        </w:rPr>
        <w:t>
       _________________________________________________________________</w:t>
      </w:r>
    </w:p>
    <w:bookmarkEnd w:id="344"/>
    <w:bookmarkStart w:name="z379" w:id="345"/>
    <w:p>
      <w:pPr>
        <w:spacing w:after="0"/>
        <w:ind w:left="0"/>
        <w:jc w:val="both"/>
      </w:pPr>
      <w:r>
        <w:rPr>
          <w:rFonts w:ascii="Times New Roman"/>
          <w:b w:val="false"/>
          <w:i w:val="false"/>
          <w:color w:val="000000"/>
          <w:sz w:val="28"/>
        </w:rPr>
        <w:t>
      В этой связи, прошу Вас рассмотреть мое заявление на заседании комиссии и принять решение по данному вопросу.</w:t>
      </w:r>
    </w:p>
    <w:bookmarkEnd w:id="345"/>
    <w:bookmarkStart w:name="z380" w:id="346"/>
    <w:p>
      <w:pPr>
        <w:spacing w:after="0"/>
        <w:ind w:left="0"/>
        <w:jc w:val="both"/>
      </w:pPr>
      <w:r>
        <w:rPr>
          <w:rFonts w:ascii="Times New Roman"/>
          <w:b w:val="false"/>
          <w:i w:val="false"/>
          <w:color w:val="000000"/>
          <w:sz w:val="28"/>
        </w:rPr>
        <w:t>
       Дата</w:t>
      </w:r>
    </w:p>
    <w:bookmarkEnd w:id="346"/>
    <w:bookmarkStart w:name="z381" w:id="347"/>
    <w:p>
      <w:pPr>
        <w:spacing w:after="0"/>
        <w:ind w:left="0"/>
        <w:jc w:val="both"/>
      </w:pPr>
      <w:r>
        <w:rPr>
          <w:rFonts w:ascii="Times New Roman"/>
          <w:b w:val="false"/>
          <w:i w:val="false"/>
          <w:color w:val="000000"/>
          <w:sz w:val="28"/>
        </w:rPr>
        <w:t>
       Подпись Кандидата</w:t>
      </w:r>
    </w:p>
    <w:bookmarkEnd w:id="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2019 года № 594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определения 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9"/>
        <w:gridCol w:w="8811"/>
      </w:tblGrid>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48"/>
          <w:p>
            <w:pPr>
              <w:spacing w:after="20"/>
              <w:ind w:left="20"/>
              <w:jc w:val="both"/>
            </w:pPr>
          </w:p>
          <w:bookmarkEnd w:id="348"/>
          <w:p>
            <w:pPr>
              <w:spacing w:after="20"/>
              <w:ind w:left="20"/>
              <w:jc w:val="both"/>
            </w:pPr>
            <w:r>
              <w:drawing>
                <wp:inline distT="0" distB="0" distL="0" distR="0">
                  <wp:extent cx="11176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17600" cy="147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49"/>
          <w:p>
            <w:pPr>
              <w:spacing w:after="20"/>
              <w:ind w:left="20"/>
              <w:jc w:val="both"/>
            </w:pPr>
            <w:r>
              <w:rPr>
                <w:rFonts w:ascii="Times New Roman"/>
                <w:b w:val="false"/>
                <w:i w:val="false"/>
                <w:color w:val="000000"/>
                <w:sz w:val="20"/>
              </w:rPr>
              <w:t>
Представление</w:t>
            </w:r>
            <w:r>
              <w:br/>
            </w:r>
            <w:r>
              <w:rPr>
                <w:rFonts w:ascii="Times New Roman"/>
                <w:b w:val="false"/>
                <w:i w:val="false"/>
                <w:color w:val="000000"/>
                <w:sz w:val="20"/>
              </w:rPr>
              <w:t>
</w:t>
            </w:r>
            <w:r>
              <w:rPr>
                <w:rFonts w:ascii="Times New Roman"/>
                <w:b w:val="false"/>
                <w:i w:val="false"/>
                <w:color w:val="000000"/>
                <w:sz w:val="20"/>
              </w:rPr>
              <w:t>для диспетчеров и операторов</w:t>
            </w:r>
            <w:r>
              <w:br/>
            </w:r>
            <w:r>
              <w:rPr>
                <w:rFonts w:ascii="Times New Roman"/>
                <w:b w:val="false"/>
                <w:i w:val="false"/>
                <w:color w:val="000000"/>
                <w:sz w:val="20"/>
              </w:rPr>
              <w:t>
</w:t>
            </w:r>
            <w:r>
              <w:rPr>
                <w:rFonts w:ascii="Times New Roman"/>
                <w:b w:val="false"/>
                <w:i w:val="false"/>
                <w:color w:val="000000"/>
                <w:sz w:val="20"/>
              </w:rPr>
              <w:t>обслуживания воздушного движения</w:t>
            </w:r>
            <w:r>
              <w:br/>
            </w:r>
            <w:r>
              <w:rPr>
                <w:rFonts w:ascii="Times New Roman"/>
                <w:b w:val="false"/>
                <w:i w:val="false"/>
                <w:color w:val="000000"/>
                <w:sz w:val="20"/>
              </w:rPr>
              <w:t>
</w:t>
            </w:r>
            <w:r>
              <w:rPr>
                <w:rFonts w:ascii="Times New Roman"/>
                <w:b w:val="false"/>
                <w:i w:val="false"/>
                <w:color w:val="000000"/>
                <w:sz w:val="20"/>
              </w:rPr>
              <w:t>в __________________________________</w:t>
            </w:r>
            <w:r>
              <w:br/>
            </w:r>
            <w:r>
              <w:rPr>
                <w:rFonts w:ascii="Times New Roman"/>
                <w:b w:val="false"/>
                <w:i w:val="false"/>
                <w:color w:val="000000"/>
                <w:sz w:val="20"/>
              </w:rPr>
              <w:t>
(название уполномоченной организации)</w:t>
            </w:r>
          </w:p>
          <w:bookmarkEnd w:id="349"/>
        </w:tc>
      </w:tr>
    </w:tbl>
    <w:bookmarkStart w:name="z390" w:id="350"/>
    <w:p>
      <w:pPr>
        <w:spacing w:after="0"/>
        <w:ind w:left="0"/>
        <w:jc w:val="both"/>
      </w:pPr>
      <w:r>
        <w:rPr>
          <w:rFonts w:ascii="Times New Roman"/>
          <w:b w:val="false"/>
          <w:i w:val="false"/>
          <w:color w:val="000000"/>
          <w:sz w:val="28"/>
        </w:rPr>
        <w:t xml:space="preserve">
      на ____________________________________________________________ </w:t>
      </w:r>
      <w:r>
        <w:br/>
      </w:r>
      <w:r>
        <w:rPr>
          <w:rFonts w:ascii="Times New Roman"/>
          <w:b w:val="false"/>
          <w:i w:val="false"/>
          <w:color w:val="000000"/>
          <w:sz w:val="28"/>
        </w:rPr>
        <w:t xml:space="preserve">                                     (цель)</w:t>
      </w:r>
      <w:r>
        <w:br/>
      </w:r>
      <w:r>
        <w:rPr>
          <w:rFonts w:ascii="Times New Roman"/>
          <w:b w:val="false"/>
          <w:i w:val="false"/>
          <w:color w:val="000000"/>
          <w:sz w:val="28"/>
        </w:rPr>
        <w:t>Ф.И.О______________________________________________________________</w:t>
      </w:r>
      <w:r>
        <w:br/>
      </w:r>
      <w:r>
        <w:rPr>
          <w:rFonts w:ascii="Times New Roman"/>
          <w:b w:val="false"/>
          <w:i w:val="false"/>
          <w:color w:val="000000"/>
          <w:sz w:val="28"/>
        </w:rPr>
        <w:t>Дата рождения_______________________________________________________</w:t>
      </w:r>
      <w:r>
        <w:br/>
      </w:r>
      <w:r>
        <w:rPr>
          <w:rFonts w:ascii="Times New Roman"/>
          <w:b w:val="false"/>
          <w:i w:val="false"/>
          <w:color w:val="000000"/>
          <w:sz w:val="28"/>
        </w:rPr>
        <w:t>Занимаемая должность________________________________________________</w:t>
      </w:r>
      <w:r>
        <w:br/>
      </w:r>
      <w:r>
        <w:rPr>
          <w:rFonts w:ascii="Times New Roman"/>
          <w:b w:val="false"/>
          <w:i w:val="false"/>
          <w:color w:val="000000"/>
          <w:sz w:val="28"/>
        </w:rPr>
        <w:t>Место работы _______________________________________________________</w:t>
      </w:r>
      <w:r>
        <w:br/>
      </w:r>
      <w:r>
        <w:rPr>
          <w:rFonts w:ascii="Times New Roman"/>
          <w:b w:val="false"/>
          <w:i w:val="false"/>
          <w:color w:val="000000"/>
          <w:sz w:val="28"/>
        </w:rPr>
        <w:t>Свидетельство:__________________________________№__________________</w:t>
      </w:r>
      <w:r>
        <w:br/>
      </w:r>
      <w:r>
        <w:rPr>
          <w:rFonts w:ascii="Times New Roman"/>
          <w:b w:val="false"/>
          <w:i w:val="false"/>
          <w:color w:val="000000"/>
          <w:sz w:val="28"/>
        </w:rPr>
        <w:t>выдано_____________________________________________________________</w:t>
      </w:r>
      <w:r>
        <w:br/>
      </w:r>
      <w:r>
        <w:rPr>
          <w:rFonts w:ascii="Times New Roman"/>
          <w:b w:val="false"/>
          <w:i w:val="false"/>
          <w:color w:val="000000"/>
          <w:sz w:val="28"/>
        </w:rPr>
        <w:t xml:space="preserve">                         (кем, дата, )</w:t>
      </w:r>
      <w:r>
        <w:br/>
      </w:r>
      <w:r>
        <w:rPr>
          <w:rFonts w:ascii="Times New Roman"/>
          <w:b w:val="false"/>
          <w:i w:val="false"/>
          <w:color w:val="000000"/>
          <w:sz w:val="28"/>
        </w:rPr>
        <w:t>действительно до "___"_____________ ____ г.</w:t>
      </w:r>
      <w:r>
        <w:br/>
      </w:r>
      <w:r>
        <w:rPr>
          <w:rFonts w:ascii="Times New Roman"/>
          <w:b w:val="false"/>
          <w:i w:val="false"/>
          <w:color w:val="000000"/>
          <w:sz w:val="28"/>
        </w:rPr>
        <w:t>Общее образование_____________________________________________________</w:t>
      </w:r>
      <w:r>
        <w:br/>
      </w:r>
      <w:r>
        <w:rPr>
          <w:rFonts w:ascii="Times New Roman"/>
          <w:b w:val="false"/>
          <w:i w:val="false"/>
          <w:color w:val="000000"/>
          <w:sz w:val="28"/>
        </w:rPr>
        <w:t>(что закончил, период обучения, наименование учебного учреждения полностью)</w:t>
      </w:r>
      <w:r>
        <w:br/>
      </w:r>
      <w:r>
        <w:rPr>
          <w:rFonts w:ascii="Times New Roman"/>
          <w:b w:val="false"/>
          <w:i w:val="false"/>
          <w:color w:val="000000"/>
          <w:sz w:val="28"/>
        </w:rPr>
        <w:t>Специальное образование ________________________________________________</w:t>
      </w:r>
      <w:r>
        <w:br/>
      </w:r>
      <w:r>
        <w:rPr>
          <w:rFonts w:ascii="Times New Roman"/>
          <w:b w:val="false"/>
          <w:i w:val="false"/>
          <w:color w:val="000000"/>
          <w:sz w:val="28"/>
        </w:rPr>
        <w:t>(что закончил, период обучения, наименование учебного учреждения полностью)</w:t>
      </w:r>
      <w:r>
        <w:br/>
      </w:r>
      <w:r>
        <w:rPr>
          <w:rFonts w:ascii="Times New Roman"/>
          <w:b w:val="false"/>
          <w:i w:val="false"/>
          <w:color w:val="000000"/>
          <w:sz w:val="28"/>
        </w:rPr>
        <w:t>Прохождение КПП (КПК)_____________________________________________</w:t>
      </w:r>
      <w:r>
        <w:br/>
      </w:r>
      <w:r>
        <w:rPr>
          <w:rFonts w:ascii="Times New Roman"/>
          <w:b w:val="false"/>
          <w:i w:val="false"/>
          <w:color w:val="000000"/>
          <w:sz w:val="28"/>
        </w:rPr>
        <w:t xml:space="preserve">                         (где, период и цель обучения)</w:t>
      </w:r>
      <w:r>
        <w:br/>
      </w:r>
      <w:r>
        <w:rPr>
          <w:rFonts w:ascii="Times New Roman"/>
          <w:b w:val="false"/>
          <w:i w:val="false"/>
          <w:color w:val="000000"/>
          <w:sz w:val="28"/>
        </w:rPr>
        <w:t>Тренажерная подготовка проведена в объеме ______ часов с общей оценкой</w:t>
      </w:r>
      <w:r>
        <w:br/>
      </w:r>
      <w:r>
        <w:rPr>
          <w:rFonts w:ascii="Times New Roman"/>
          <w:b w:val="false"/>
          <w:i w:val="false"/>
          <w:color w:val="000000"/>
          <w:sz w:val="28"/>
        </w:rPr>
        <w:t>______________________</w:t>
      </w:r>
      <w:r>
        <w:br/>
      </w:r>
      <w:r>
        <w:rPr>
          <w:rFonts w:ascii="Times New Roman"/>
          <w:b w:val="false"/>
          <w:i w:val="false"/>
          <w:color w:val="000000"/>
          <w:sz w:val="28"/>
        </w:rPr>
        <w:t>Инструктор ______________________________"______" ______________20__г.</w:t>
      </w:r>
      <w:r>
        <w:br/>
      </w:r>
      <w:r>
        <w:rPr>
          <w:rFonts w:ascii="Times New Roman"/>
          <w:b w:val="false"/>
          <w:i w:val="false"/>
          <w:color w:val="000000"/>
          <w:sz w:val="28"/>
        </w:rPr>
        <w:t xml:space="preserve">                   (ФИО, подпись)</w:t>
      </w:r>
      <w:r>
        <w:br/>
      </w:r>
      <w:r>
        <w:rPr>
          <w:rFonts w:ascii="Times New Roman"/>
          <w:b w:val="false"/>
          <w:i w:val="false"/>
          <w:color w:val="000000"/>
          <w:sz w:val="28"/>
        </w:rPr>
        <w:t>Заключение ВЛЭК: признан годным к работе диспетчером до</w:t>
      </w:r>
      <w:r>
        <w:br/>
      </w:r>
      <w:r>
        <w:rPr>
          <w:rFonts w:ascii="Times New Roman"/>
          <w:b w:val="false"/>
          <w:i w:val="false"/>
          <w:color w:val="000000"/>
          <w:sz w:val="28"/>
        </w:rPr>
        <w:t>"______"___________________20__г.</w:t>
      </w:r>
      <w:r>
        <w:br/>
      </w:r>
      <w:r>
        <w:rPr>
          <w:rFonts w:ascii="Times New Roman"/>
          <w:b w:val="false"/>
          <w:i w:val="false"/>
          <w:color w:val="000000"/>
          <w:sz w:val="28"/>
        </w:rPr>
        <w:t>Наличие допуска к работе _____________________________________________</w:t>
      </w:r>
      <w:r>
        <w:br/>
      </w:r>
      <w:r>
        <w:rPr>
          <w:rFonts w:ascii="Times New Roman"/>
          <w:b w:val="false"/>
          <w:i w:val="false"/>
          <w:color w:val="000000"/>
          <w:sz w:val="28"/>
        </w:rPr>
        <w:t xml:space="preserve">                   (наименование пункта ОВД, к инструкторской работе, )</w:t>
      </w:r>
      <w:r>
        <w:br/>
      </w:r>
      <w:r>
        <w:rPr>
          <w:rFonts w:ascii="Times New Roman"/>
          <w:b w:val="false"/>
          <w:i w:val="false"/>
          <w:color w:val="000000"/>
          <w:sz w:val="28"/>
        </w:rPr>
        <w:t>Наличие нарушений правил ОВД _________________________________</w:t>
      </w:r>
      <w:r>
        <w:br/>
      </w: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(дата, характер, принятые меры)</w:t>
      </w:r>
      <w:r>
        <w:br/>
      </w:r>
      <w:r>
        <w:rPr>
          <w:rFonts w:ascii="Times New Roman"/>
          <w:b w:val="false"/>
          <w:i w:val="false"/>
          <w:color w:val="000000"/>
          <w:sz w:val="28"/>
        </w:rPr>
        <w:t>Краткая характеристика</w:t>
      </w:r>
      <w:r>
        <w:br/>
      </w:r>
      <w:r>
        <w:rPr>
          <w:rFonts w:ascii="Times New Roman"/>
          <w:b w:val="false"/>
          <w:i w:val="false"/>
          <w:color w:val="000000"/>
          <w:sz w:val="28"/>
        </w:rPr>
        <w:t>Вывод:_____________________________Экзаменатор________________________</w:t>
      </w:r>
      <w:r>
        <w:br/>
      </w:r>
      <w:r>
        <w:rPr>
          <w:rFonts w:ascii="Times New Roman"/>
          <w:b w:val="false"/>
          <w:i w:val="false"/>
          <w:color w:val="000000"/>
          <w:sz w:val="28"/>
        </w:rPr>
        <w:t xml:space="preserve">       (подпись, Ф.И.О. (при наличии))       "______"________________ 20___г.М.П.</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2019 года № 594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определения уровня</w:t>
            </w:r>
            <w:r>
              <w:br/>
            </w:r>
            <w:r>
              <w:rPr>
                <w:rFonts w:ascii="Times New Roman"/>
                <w:b w:val="false"/>
                <w:i w:val="false"/>
                <w:color w:val="000000"/>
                <w:sz w:val="20"/>
              </w:rPr>
              <w:t>квалификации авиационного</w:t>
            </w:r>
            <w:r>
              <w:br/>
            </w:r>
            <w:r>
              <w:rPr>
                <w:rFonts w:ascii="Times New Roman"/>
                <w:b w:val="false"/>
                <w:i w:val="false"/>
                <w:color w:val="000000"/>
                <w:sz w:val="20"/>
              </w:rPr>
              <w:t>персонала</w:t>
            </w:r>
          </w:p>
        </w:tc>
      </w:tr>
    </w:tbl>
    <w:bookmarkStart w:name="z393" w:id="351"/>
    <w:p>
      <w:pPr>
        <w:spacing w:after="0"/>
        <w:ind w:left="0"/>
        <w:jc w:val="left"/>
      </w:pPr>
      <w:r>
        <w:rPr>
          <w:rFonts w:ascii="Times New Roman"/>
          <w:b/>
          <w:i w:val="false"/>
          <w:color w:val="000000"/>
        </w:rPr>
        <w:t xml:space="preserve">                                Examiner (assessor) authorization </w:t>
      </w:r>
      <w:r>
        <w:br/>
      </w:r>
      <w:r>
        <w:rPr>
          <w:rFonts w:ascii="Times New Roman"/>
          <w:b/>
          <w:i w:val="false"/>
          <w:color w:val="000000"/>
        </w:rPr>
        <w:t xml:space="preserve">                         Назначение экзаменатором (оценщиком)</w:t>
      </w:r>
    </w:p>
    <w:bookmarkEnd w:id="351"/>
    <w:bookmarkStart w:name="z394" w:id="352"/>
    <w:p>
      <w:pPr>
        <w:spacing w:after="0"/>
        <w:ind w:left="0"/>
        <w:jc w:val="left"/>
      </w:pPr>
      <w:r>
        <w:rPr>
          <w:rFonts w:ascii="Times New Roman"/>
          <w:b/>
          <w:i w:val="false"/>
          <w:color w:val="000000"/>
        </w:rPr>
        <w:t xml:space="preserve">              The Aviation Administration Republic of Kazakhstan hereby authorizes.</w:t>
      </w:r>
      <w:r>
        <w:br/>
      </w:r>
      <w:r>
        <w:rPr>
          <w:rFonts w:ascii="Times New Roman"/>
          <w:b/>
          <w:i w:val="false"/>
          <w:color w:val="000000"/>
        </w:rPr>
        <w:t xml:space="preserve">             Авиационная Администрация Республики Казахстан назначает.</w:t>
      </w:r>
    </w:p>
    <w:bookmarkEnd w:id="352"/>
    <w:bookmarkStart w:name="z395" w:id="353"/>
    <w:p>
      <w:pPr>
        <w:spacing w:after="0"/>
        <w:ind w:left="0"/>
        <w:jc w:val="both"/>
      </w:pPr>
      <w:r>
        <w:rPr>
          <w:rFonts w:ascii="Times New Roman"/>
          <w:b w:val="false"/>
          <w:i w:val="false"/>
          <w:color w:val="000000"/>
          <w:sz w:val="28"/>
        </w:rPr>
        <w:t>
      Last, First name:</w:t>
      </w:r>
    </w:p>
    <w:bookmarkEnd w:id="353"/>
    <w:bookmarkStart w:name="z396" w:id="354"/>
    <w:p>
      <w:pPr>
        <w:spacing w:after="0"/>
        <w:ind w:left="0"/>
        <w:jc w:val="both"/>
      </w:pPr>
      <w:r>
        <w:rPr>
          <w:rFonts w:ascii="Times New Roman"/>
          <w:b w:val="false"/>
          <w:i w:val="false"/>
          <w:color w:val="000000"/>
          <w:sz w:val="28"/>
        </w:rPr>
        <w:t>
      Имя Фамилия ________________________________________________________</w:t>
      </w:r>
    </w:p>
    <w:bookmarkEnd w:id="354"/>
    <w:bookmarkStart w:name="z397" w:id="355"/>
    <w:p>
      <w:pPr>
        <w:spacing w:after="0"/>
        <w:ind w:left="0"/>
        <w:jc w:val="both"/>
      </w:pPr>
      <w:r>
        <w:rPr>
          <w:rFonts w:ascii="Times New Roman"/>
          <w:b w:val="false"/>
          <w:i w:val="false"/>
          <w:color w:val="000000"/>
          <w:sz w:val="28"/>
        </w:rPr>
        <w:t>
       License number:</w:t>
      </w:r>
    </w:p>
    <w:bookmarkEnd w:id="355"/>
    <w:bookmarkStart w:name="z398" w:id="356"/>
    <w:p>
      <w:pPr>
        <w:spacing w:after="0"/>
        <w:ind w:left="0"/>
        <w:jc w:val="both"/>
      </w:pPr>
      <w:r>
        <w:rPr>
          <w:rFonts w:ascii="Times New Roman"/>
          <w:b w:val="false"/>
          <w:i w:val="false"/>
          <w:color w:val="000000"/>
          <w:sz w:val="28"/>
        </w:rPr>
        <w:t>
      Номер свидетельство __________________________________________________</w:t>
      </w:r>
    </w:p>
    <w:bookmarkEnd w:id="356"/>
    <w:bookmarkStart w:name="z399" w:id="357"/>
    <w:p>
      <w:pPr>
        <w:spacing w:after="0"/>
        <w:ind w:left="0"/>
        <w:jc w:val="both"/>
      </w:pPr>
      <w:r>
        <w:rPr>
          <w:rFonts w:ascii="Times New Roman"/>
          <w:b w:val="false"/>
          <w:i w:val="false"/>
          <w:color w:val="000000"/>
          <w:sz w:val="28"/>
        </w:rPr>
        <w:t>
       Home address: _______________________________________________________</w:t>
      </w:r>
    </w:p>
    <w:bookmarkEnd w:id="357"/>
    <w:bookmarkStart w:name="z400" w:id="358"/>
    <w:p>
      <w:pPr>
        <w:spacing w:after="0"/>
        <w:ind w:left="0"/>
        <w:jc w:val="both"/>
      </w:pPr>
      <w:r>
        <w:rPr>
          <w:rFonts w:ascii="Times New Roman"/>
          <w:b w:val="false"/>
          <w:i w:val="false"/>
          <w:color w:val="000000"/>
          <w:sz w:val="28"/>
        </w:rPr>
        <w:t>
       Aircraft Type</w:t>
      </w:r>
    </w:p>
    <w:bookmarkEnd w:id="358"/>
    <w:bookmarkStart w:name="z401" w:id="359"/>
    <w:p>
      <w:pPr>
        <w:spacing w:after="0"/>
        <w:ind w:left="0"/>
        <w:jc w:val="both"/>
      </w:pPr>
      <w:r>
        <w:rPr>
          <w:rFonts w:ascii="Times New Roman"/>
          <w:b w:val="false"/>
          <w:i w:val="false"/>
          <w:color w:val="000000"/>
          <w:sz w:val="28"/>
        </w:rPr>
        <w:t>
       Тип воздушного судна ________________________________________________</w:t>
      </w:r>
    </w:p>
    <w:bookmarkEnd w:id="359"/>
    <w:bookmarkStart w:name="z402" w:id="360"/>
    <w:p>
      <w:pPr>
        <w:spacing w:after="0"/>
        <w:ind w:left="0"/>
        <w:jc w:val="both"/>
      </w:pPr>
      <w:r>
        <w:rPr>
          <w:rFonts w:ascii="Times New Roman"/>
          <w:b w:val="false"/>
          <w:i w:val="false"/>
          <w:color w:val="000000"/>
          <w:sz w:val="28"/>
        </w:rPr>
        <w:t>
       As A Senior Examiner</w:t>
      </w:r>
    </w:p>
    <w:bookmarkEnd w:id="360"/>
    <w:bookmarkStart w:name="z403" w:id="361"/>
    <w:p>
      <w:pPr>
        <w:spacing w:after="0"/>
        <w:ind w:left="0"/>
        <w:jc w:val="both"/>
      </w:pPr>
      <w:r>
        <w:rPr>
          <w:rFonts w:ascii="Times New Roman"/>
          <w:b w:val="false"/>
          <w:i w:val="false"/>
          <w:color w:val="000000"/>
          <w:sz w:val="28"/>
        </w:rPr>
        <w:t>
       Старшим экзаменатором ______________________________________________</w:t>
      </w:r>
    </w:p>
    <w:bookmarkEnd w:id="361"/>
    <w:bookmarkStart w:name="z404" w:id="362"/>
    <w:p>
      <w:pPr>
        <w:spacing w:after="0"/>
        <w:ind w:left="0"/>
        <w:jc w:val="both"/>
      </w:pPr>
      <w:r>
        <w:rPr>
          <w:rFonts w:ascii="Times New Roman"/>
          <w:b w:val="false"/>
          <w:i w:val="false"/>
          <w:color w:val="000000"/>
          <w:sz w:val="28"/>
        </w:rPr>
        <w:t>
       As a Type Rating Examiner</w:t>
      </w:r>
    </w:p>
    <w:bookmarkEnd w:id="362"/>
    <w:bookmarkStart w:name="z405" w:id="363"/>
    <w:p>
      <w:pPr>
        <w:spacing w:after="0"/>
        <w:ind w:left="0"/>
        <w:jc w:val="both"/>
      </w:pPr>
      <w:r>
        <w:rPr>
          <w:rFonts w:ascii="Times New Roman"/>
          <w:b w:val="false"/>
          <w:i w:val="false"/>
          <w:color w:val="000000"/>
          <w:sz w:val="28"/>
        </w:rPr>
        <w:t>
       Экзаменатором по типу ВС ___________________________________________</w:t>
      </w:r>
    </w:p>
    <w:bookmarkEnd w:id="363"/>
    <w:bookmarkStart w:name="z406" w:id="364"/>
    <w:p>
      <w:pPr>
        <w:spacing w:after="0"/>
        <w:ind w:left="0"/>
        <w:jc w:val="both"/>
      </w:pPr>
      <w:r>
        <w:rPr>
          <w:rFonts w:ascii="Times New Roman"/>
          <w:b w:val="false"/>
          <w:i w:val="false"/>
          <w:color w:val="000000"/>
          <w:sz w:val="28"/>
        </w:rPr>
        <w:t>
       Authorization number is: KZ/TRE/0XX</w:t>
      </w:r>
    </w:p>
    <w:bookmarkEnd w:id="364"/>
    <w:bookmarkStart w:name="z407" w:id="365"/>
    <w:p>
      <w:pPr>
        <w:spacing w:after="0"/>
        <w:ind w:left="0"/>
        <w:jc w:val="both"/>
      </w:pPr>
      <w:r>
        <w:rPr>
          <w:rFonts w:ascii="Times New Roman"/>
          <w:b w:val="false"/>
          <w:i w:val="false"/>
          <w:color w:val="000000"/>
          <w:sz w:val="28"/>
        </w:rPr>
        <w:t>
       Номер назначения</w:t>
      </w:r>
    </w:p>
    <w:bookmarkEnd w:id="365"/>
    <w:bookmarkStart w:name="z408" w:id="366"/>
    <w:p>
      <w:pPr>
        <w:spacing w:after="0"/>
        <w:ind w:left="0"/>
        <w:jc w:val="both"/>
      </w:pPr>
      <w:r>
        <w:rPr>
          <w:rFonts w:ascii="Times New Roman"/>
          <w:b w:val="false"/>
          <w:i w:val="false"/>
          <w:color w:val="000000"/>
          <w:sz w:val="28"/>
        </w:rPr>
        <w:t>
       This authorization entitles the holder:</w:t>
      </w:r>
    </w:p>
    <w:bookmarkEnd w:id="366"/>
    <w:bookmarkStart w:name="z409" w:id="367"/>
    <w:p>
      <w:pPr>
        <w:spacing w:after="0"/>
        <w:ind w:left="0"/>
        <w:jc w:val="both"/>
      </w:pPr>
      <w:r>
        <w:rPr>
          <w:rFonts w:ascii="Times New Roman"/>
          <w:b w:val="false"/>
          <w:i w:val="false"/>
          <w:color w:val="000000"/>
          <w:sz w:val="28"/>
        </w:rPr>
        <w:t>
       Держатель этого назначения уполномочен:</w:t>
      </w:r>
    </w:p>
    <w:bookmarkEnd w:id="367"/>
    <w:bookmarkStart w:name="z410" w:id="368"/>
    <w:p>
      <w:pPr>
        <w:spacing w:after="0"/>
        <w:ind w:left="0"/>
        <w:jc w:val="both"/>
      </w:pPr>
      <w:r>
        <w:rPr>
          <w:rFonts w:ascii="Times New Roman"/>
          <w:b w:val="false"/>
          <w:i w:val="false"/>
          <w:color w:val="000000"/>
          <w:sz w:val="28"/>
        </w:rPr>
        <w:t>
      1) to conduct Proficiency Checks in accordance with ICAO Annexes 1 - 6/проводит  проверки летных умений в соответствии с требованиями Приложений ИКАО 1-6;</w:t>
      </w:r>
    </w:p>
    <w:bookmarkEnd w:id="368"/>
    <w:bookmarkStart w:name="z411" w:id="369"/>
    <w:p>
      <w:pPr>
        <w:spacing w:after="0"/>
        <w:ind w:left="0"/>
        <w:jc w:val="both"/>
      </w:pPr>
      <w:r>
        <w:rPr>
          <w:rFonts w:ascii="Times New Roman"/>
          <w:b w:val="false"/>
          <w:i w:val="false"/>
          <w:color w:val="000000"/>
          <w:sz w:val="28"/>
        </w:rPr>
        <w:t>
      2) to conduct Skill Tests in accordance with ICAO Annexes 1 - 6 / проводить проверки квалификации в соответствии с требованиями Приложений ИКАО 1 - 6;</w:t>
      </w:r>
    </w:p>
    <w:bookmarkEnd w:id="369"/>
    <w:bookmarkStart w:name="z412" w:id="370"/>
    <w:p>
      <w:pPr>
        <w:spacing w:after="0"/>
        <w:ind w:left="0"/>
        <w:jc w:val="both"/>
      </w:pPr>
      <w:r>
        <w:rPr>
          <w:rFonts w:ascii="Times New Roman"/>
          <w:b w:val="false"/>
          <w:i w:val="false"/>
          <w:color w:val="000000"/>
          <w:sz w:val="28"/>
        </w:rPr>
        <w:t>
      3) to supervise Examiner Authorization/ осуществлять надзор выполняемых экзаменаторами проверок;</w:t>
      </w:r>
    </w:p>
    <w:bookmarkEnd w:id="370"/>
    <w:bookmarkStart w:name="z413" w:id="371"/>
    <w:p>
      <w:pPr>
        <w:spacing w:after="0"/>
        <w:ind w:left="0"/>
        <w:jc w:val="both"/>
      </w:pPr>
      <w:r>
        <w:rPr>
          <w:rFonts w:ascii="Times New Roman"/>
          <w:b w:val="false"/>
          <w:i w:val="false"/>
          <w:color w:val="000000"/>
          <w:sz w:val="28"/>
        </w:rPr>
        <w:t>
      4) re - authorization acceptance tests/проводить тест на продление срока действия экзаменатора.</w:t>
      </w:r>
    </w:p>
    <w:bookmarkEnd w:id="371"/>
    <w:bookmarkStart w:name="z414" w:id="372"/>
    <w:p>
      <w:pPr>
        <w:spacing w:after="0"/>
        <w:ind w:left="0"/>
        <w:jc w:val="both"/>
      </w:pPr>
      <w:r>
        <w:rPr>
          <w:rFonts w:ascii="Times New Roman"/>
          <w:b w:val="false"/>
          <w:i w:val="false"/>
          <w:color w:val="000000"/>
          <w:sz w:val="28"/>
        </w:rPr>
        <w:t>
       This authorization is valid until:___________________</w:t>
      </w:r>
    </w:p>
    <w:bookmarkEnd w:id="372"/>
    <w:bookmarkStart w:name="z415" w:id="373"/>
    <w:p>
      <w:pPr>
        <w:spacing w:after="0"/>
        <w:ind w:left="0"/>
        <w:jc w:val="both"/>
      </w:pPr>
      <w:r>
        <w:rPr>
          <w:rFonts w:ascii="Times New Roman"/>
          <w:b w:val="false"/>
          <w:i w:val="false"/>
          <w:color w:val="000000"/>
          <w:sz w:val="28"/>
        </w:rPr>
        <w:t>
       Назначение действительно: _____________________</w:t>
      </w:r>
    </w:p>
    <w:bookmarkEnd w:id="373"/>
    <w:bookmarkStart w:name="z416" w:id="374"/>
    <w:p>
      <w:pPr>
        <w:spacing w:after="0"/>
        <w:ind w:left="0"/>
        <w:jc w:val="both"/>
      </w:pPr>
      <w:r>
        <w:rPr>
          <w:rFonts w:ascii="Times New Roman"/>
          <w:b w:val="false"/>
          <w:i w:val="false"/>
          <w:color w:val="000000"/>
          <w:sz w:val="28"/>
        </w:rPr>
        <w:t>
       Date of issue / Дата выдачи:</w:t>
      </w:r>
    </w:p>
    <w:bookmarkEnd w:id="374"/>
    <w:bookmarkStart w:name="z417" w:id="375"/>
    <w:p>
      <w:pPr>
        <w:spacing w:after="0"/>
        <w:ind w:left="0"/>
        <w:jc w:val="both"/>
      </w:pPr>
      <w:r>
        <w:rPr>
          <w:rFonts w:ascii="Times New Roman"/>
          <w:b w:val="false"/>
          <w:i w:val="false"/>
          <w:color w:val="000000"/>
          <w:sz w:val="28"/>
        </w:rPr>
        <w:t>
       Official person civil aviation authority</w:t>
      </w:r>
    </w:p>
    <w:bookmarkEnd w:id="375"/>
    <w:bookmarkStart w:name="z418" w:id="376"/>
    <w:p>
      <w:pPr>
        <w:spacing w:after="0"/>
        <w:ind w:left="0"/>
        <w:jc w:val="both"/>
      </w:pPr>
      <w:r>
        <w:rPr>
          <w:rFonts w:ascii="Times New Roman"/>
          <w:b w:val="false"/>
          <w:i w:val="false"/>
          <w:color w:val="000000"/>
          <w:sz w:val="28"/>
        </w:rPr>
        <w:t>
       Должностное лицо уполномоченной организации.</w:t>
      </w:r>
    </w:p>
    <w:bookmarkEnd w:id="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2019 года № 594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определения уровня квалификации</w:t>
            </w:r>
            <w:r>
              <w:br/>
            </w:r>
            <w:r>
              <w:rPr>
                <w:rFonts w:ascii="Times New Roman"/>
                <w:b w:val="false"/>
                <w:i w:val="false"/>
                <w:color w:val="000000"/>
                <w:sz w:val="20"/>
              </w:rPr>
              <w:t>авиационного персонала</w:t>
            </w:r>
          </w:p>
        </w:tc>
      </w:tr>
    </w:tbl>
    <w:bookmarkStart w:name="z421" w:id="377"/>
    <w:p>
      <w:pPr>
        <w:spacing w:after="0"/>
        <w:ind w:left="0"/>
        <w:jc w:val="left"/>
      </w:pPr>
      <w:r>
        <w:rPr>
          <w:rFonts w:ascii="Times New Roman"/>
          <w:b/>
          <w:i w:val="false"/>
          <w:color w:val="000000"/>
        </w:rPr>
        <w:t xml:space="preserve"> Руководство по составлению расписания, проведения проверки, уровня подготовки и тестирования квалификации членов летных экипажей.</w:t>
      </w:r>
    </w:p>
    <w:bookmarkEnd w:id="377"/>
    <w:bookmarkStart w:name="z422" w:id="378"/>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 Содержание экзамена по практическим умениям допуска к полетам по ППП (самолет) пилотов.</w:t>
      </w:r>
    </w:p>
    <w:bookmarkEnd w:id="378"/>
    <w:bookmarkStart w:name="z423" w:id="379"/>
    <w:p>
      <w:pPr>
        <w:spacing w:after="0"/>
        <w:ind w:left="0"/>
        <w:jc w:val="both"/>
      </w:pPr>
      <w:r>
        <w:rPr>
          <w:rFonts w:ascii="Times New Roman"/>
          <w:b w:val="false"/>
          <w:i w:val="false"/>
          <w:color w:val="000000"/>
          <w:sz w:val="28"/>
        </w:rPr>
        <w:t>
      Использование карт контрольных проверок (check list), применение летного мастерства (airmanship), анти - и противо - обледенительные процедуры и принципы контроля факторов угрозы и ошибок применяются во всех частях.</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8"/>
        <w:gridCol w:w="997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1 - Подготовка к полету и вылет.</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РЛЭ (или аналогичным руководством), особенно расчет параметров полета, массы и центровки</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документами обслуживания воздушного движения, прогнозом погоды</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АТS плана полета, IFR плана и журнала полета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перед полетом</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Метеоминимумы</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Выруливание на взлет</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Предполетный брифинг. Взлет</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полету по приборам</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Инструментальные процедуры при вылете, установка высотомера</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Согласование вопросов связи с пунктом АТS, процедуры радиосвязи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2 - Общее пилотирование***</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самолетом исключительно по приборам, включая горизонтальный полет на разных скоростях, триммирование ВС</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Развороты с набором высоты и снижением со стандартным разворотом (Rate 1 turn)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из необычных положений (unusual attitude), включая виражи с постоянным креном 45° и крутые виражи при снижении</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из сваливания в горизонтальном полете, виражах с подъемом и снижением и полете в посадочной конфигурации - только для самолетов</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"ограниченной панели": устойчивый набор и снижение, стандартные развороты на заданной высоте с выходом на запланированный курс, восстановление из необычных положений (unusual attitude) - только для самолетов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3 - Процедуры IFR на маршруте***</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Слежение за линией пути, включая ее захват, например с использованием электронных навигационных систем NDB, VOR, RNAV</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радиотехнических средств</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Горизонтальный полет, управление курсом, высотой и скоростью, установка мощности, техника триммирования</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высотомера</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времени полета и расчетного времени прибытия (ETAs) (если потребуется, ожидание на маршруте (en-route holding))</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ходом полета, ведение журнала полета, контроль использования топлива, управлением системами ВС</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защиты от обледенения, смоделированные, если необходимо</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4 - Процедуры точного захода на посадку***</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проверка средств навигации, идентификация оборудования</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прибытия, проверка высотомера</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Переговоры при заходе на посадку и приземлении, включая проверки при снижении, заходе на посадку и приземлении.</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ожидания (Holding procedure)</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 установленной процедурой захода на посадку</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времени захода на посадку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курсом, высотой и скоростью (стабилизированная посадка)</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на второй круг</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повторного захода на посадку и посадки</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5 - Процедуры неточного захода на посадку***</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проверка средств навигации, идентификация оборудования</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прибытия, проверка высотомера</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Переговоры при заходе на посадку и приземлении, включая проверки при снижении, заходе на посадку и приземлении.</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ожидания (Holding procedure)</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 установленной процедурой захода на посадку</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времени захода на посадку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курсом по высоте и скорости (стабилизированная посадка)</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на второй круг</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повторного захода на посадку и приземления</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6 - Полет, когда один из двигателей находится в нерабочем состоянии (только для многодвигательных самолетов)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Имитация отказа двигателя после взлета или при уходе на второй круг</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 уход на второй круг и повторный заход на посадку в условиях отказа одного двигателя</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 и приземление при отказе одного двигателя</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bl>
    <w:bookmarkStart w:name="z424" w:id="380"/>
    <w:p>
      <w:pPr>
        <w:spacing w:after="0"/>
        <w:ind w:left="0"/>
        <w:jc w:val="both"/>
      </w:pPr>
      <w:r>
        <w:rPr>
          <w:rFonts w:ascii="Times New Roman"/>
          <w:b w:val="false"/>
          <w:i w:val="false"/>
          <w:color w:val="000000"/>
          <w:sz w:val="28"/>
        </w:rPr>
        <w:t>
      Примечание:</w:t>
      </w:r>
    </w:p>
    <w:bookmarkEnd w:id="380"/>
    <w:bookmarkStart w:name="z425" w:id="381"/>
    <w:p>
      <w:pPr>
        <w:spacing w:after="0"/>
        <w:ind w:left="0"/>
        <w:jc w:val="both"/>
      </w:pPr>
      <w:r>
        <w:rPr>
          <w:rFonts w:ascii="Times New Roman"/>
          <w:b w:val="false"/>
          <w:i w:val="false"/>
          <w:color w:val="000000"/>
          <w:sz w:val="28"/>
        </w:rPr>
        <w:t>
      * Может быть выполнено на тренажерах FFS, FTD 1/2/3 или FNPT II.</w:t>
      </w:r>
    </w:p>
    <w:bookmarkEnd w:id="381"/>
    <w:bookmarkStart w:name="z426" w:id="382"/>
    <w:p>
      <w:pPr>
        <w:spacing w:after="0"/>
        <w:ind w:left="0"/>
        <w:jc w:val="both"/>
      </w:pPr>
      <w:r>
        <w:rPr>
          <w:rFonts w:ascii="Times New Roman"/>
          <w:b w:val="false"/>
          <w:i w:val="false"/>
          <w:color w:val="000000"/>
          <w:sz w:val="28"/>
        </w:rPr>
        <w:t>
      ** Может быть выполнено, либо в части 4, либо в части 5.</w:t>
      </w:r>
    </w:p>
    <w:bookmarkEnd w:id="382"/>
    <w:bookmarkStart w:name="z427" w:id="383"/>
    <w:p>
      <w:pPr>
        <w:spacing w:after="0"/>
        <w:ind w:left="0"/>
        <w:jc w:val="both"/>
      </w:pPr>
      <w:r>
        <w:rPr>
          <w:rFonts w:ascii="Times New Roman"/>
          <w:b w:val="false"/>
          <w:i w:val="false"/>
          <w:color w:val="000000"/>
          <w:sz w:val="28"/>
        </w:rPr>
        <w:t>
      ***Должно быть выполнено при ориентировании только по приборам.</w:t>
      </w:r>
    </w:p>
    <w:bookmarkEnd w:id="383"/>
    <w:bookmarkStart w:name="z428" w:id="384"/>
    <w:p>
      <w:pPr>
        <w:spacing w:after="0"/>
        <w:ind w:left="0"/>
        <w:jc w:val="both"/>
      </w:pPr>
      <w:r>
        <w:rPr>
          <w:rFonts w:ascii="Times New Roman"/>
          <w:b w:val="false"/>
          <w:i w:val="false"/>
          <w:color w:val="000000"/>
          <w:sz w:val="28"/>
        </w:rPr>
        <w:t>
      Таблица 2. Содержание квалификационной проверки/ Экзамена по практическим умениям</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7"/>
        <w:gridCol w:w="920"/>
        <w:gridCol w:w="929"/>
        <w:gridCol w:w="894"/>
        <w:gridCol w:w="564"/>
        <w:gridCol w:w="939"/>
        <w:gridCol w:w="417"/>
      </w:tblGrid>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с экипажем, состоящим из 1 пилота(SPA), кроме сложных самолетов с повышенными летными характеристиками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проверка/по практическим умениям</w:t>
            </w:r>
          </w:p>
        </w:tc>
      </w:tr>
      <w:tr>
        <w:trPr>
          <w:trHeight w:val="30" w:hRule="atLeast"/>
        </w:trPr>
        <w:tc>
          <w:tcPr>
            <w:tcW w:w="7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Маневры, процедуры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инструктора, который провел курс обучения</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Проверено на</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экзаменатора, принявшего экзамена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85"/>
          <w:p>
            <w:pPr>
              <w:spacing w:after="20"/>
              <w:ind w:left="20"/>
              <w:jc w:val="both"/>
            </w:pPr>
            <w:r>
              <w:rPr>
                <w:rFonts w:ascii="Times New Roman"/>
                <w:b w:val="false"/>
                <w:i w:val="false"/>
                <w:color w:val="000000"/>
                <w:sz w:val="20"/>
              </w:rPr>
              <w:t>
Тренажер</w:t>
            </w:r>
            <w:r>
              <w:br/>
            </w:r>
            <w:r>
              <w:rPr>
                <w:rFonts w:ascii="Times New Roman"/>
                <w:b w:val="false"/>
                <w:i w:val="false"/>
                <w:color w:val="000000"/>
                <w:sz w:val="20"/>
              </w:rPr>
              <w:t>
"FTD"</w:t>
            </w:r>
          </w:p>
          <w:bookmarkEnd w:id="385"/>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"FFS"</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86"/>
          <w:p>
            <w:pPr>
              <w:spacing w:after="20"/>
              <w:ind w:left="20"/>
              <w:jc w:val="both"/>
            </w:pPr>
            <w:r>
              <w:rPr>
                <w:rFonts w:ascii="Times New Roman"/>
                <w:b w:val="false"/>
                <w:i w:val="false"/>
                <w:color w:val="000000"/>
                <w:sz w:val="20"/>
              </w:rPr>
              <w:t>
Тренажер "FFS”</w:t>
            </w:r>
            <w:r>
              <w:br/>
            </w:r>
            <w:r>
              <w:rPr>
                <w:rFonts w:ascii="Times New Roman"/>
                <w:b w:val="false"/>
                <w:i w:val="false"/>
                <w:color w:val="000000"/>
                <w:sz w:val="20"/>
              </w:rPr>
              <w:t>
A</w:t>
            </w:r>
          </w:p>
          <w:bookmarkEnd w:id="38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Предполетная подготовка, документация, масса и центровка, метеоусловия, брифинг (NOTAM)</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Предполетные проверки</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Наружные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Внутренние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87"/>
          <w:p>
            <w:pPr>
              <w:spacing w:after="20"/>
              <w:ind w:left="20"/>
              <w:jc w:val="both"/>
            </w:pPr>
            <w:r>
              <w:rPr>
                <w:rFonts w:ascii="Times New Roman"/>
                <w:b w:val="false"/>
                <w:i w:val="false"/>
                <w:color w:val="000000"/>
                <w:sz w:val="20"/>
              </w:rPr>
              <w:t>
1.3. Запуск двигателя:</w:t>
            </w:r>
            <w:r>
              <w:br/>
            </w:r>
            <w:r>
              <w:rPr>
                <w:rFonts w:ascii="Times New Roman"/>
                <w:b w:val="false"/>
                <w:i w:val="false"/>
                <w:color w:val="000000"/>
                <w:sz w:val="20"/>
              </w:rPr>
              <w:t>
Нормальные неисправности.</w:t>
            </w:r>
          </w:p>
          <w:bookmarkEnd w:id="387"/>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Выруливание на взлет</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Проверки перед вылетом: Опробование двигателя (Enginerun - up)</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88"/>
          <w:p>
            <w:pPr>
              <w:spacing w:after="20"/>
              <w:ind w:left="20"/>
              <w:jc w:val="both"/>
            </w:pPr>
            <w:r>
              <w:rPr>
                <w:rFonts w:ascii="Times New Roman"/>
                <w:b w:val="false"/>
                <w:i w:val="false"/>
                <w:color w:val="000000"/>
                <w:sz w:val="20"/>
              </w:rPr>
              <w:t>
1.6. Взлет: Нормальный, с установкой закрылков согласно РЛЭ,</w:t>
            </w:r>
            <w:r>
              <w:br/>
            </w:r>
            <w:r>
              <w:rPr>
                <w:rFonts w:ascii="Times New Roman"/>
                <w:b w:val="false"/>
                <w:i w:val="false"/>
                <w:color w:val="000000"/>
                <w:sz w:val="20"/>
              </w:rPr>
              <w:t>
Боковой ветер (если позволяют условия)</w:t>
            </w:r>
          </w:p>
          <w:bookmarkEnd w:id="388"/>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Набор высоты: выдерживание скоростей Vx/Vy, выход на курс, выравнивание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Связь с АТS - согласование, процедуры радиосвязи</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89"/>
          <w:p>
            <w:pPr>
              <w:spacing w:after="20"/>
              <w:ind w:left="20"/>
              <w:jc w:val="both"/>
            </w:pPr>
            <w:r>
              <w:rPr>
                <w:rFonts w:ascii="Times New Roman"/>
                <w:b w:val="false"/>
                <w:i w:val="false"/>
                <w:color w:val="000000"/>
                <w:sz w:val="20"/>
              </w:rPr>
              <w:t>
2. Летная работа (визуальные метеоусловия - VMC)</w:t>
            </w:r>
            <w:r>
              <w:br/>
            </w:r>
            <w:r>
              <w:rPr>
                <w:rFonts w:ascii="Times New Roman"/>
                <w:b w:val="false"/>
                <w:i w:val="false"/>
                <w:color w:val="000000"/>
                <w:sz w:val="20"/>
              </w:rPr>
              <w:t>
2.1. Прямой и горизонтальный полет при различных скоростях, включая полет при критически малой скорости с использованием и без использования закрылок (включая полет на скорости Vmcaкогда применимо)</w:t>
            </w:r>
          </w:p>
          <w:bookmarkEnd w:id="389"/>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Крутые виражи (360° влево и вправо с креном 45°)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90"/>
          <w:p>
            <w:pPr>
              <w:spacing w:after="20"/>
              <w:ind w:left="20"/>
              <w:jc w:val="both"/>
            </w:pPr>
            <w:r>
              <w:rPr>
                <w:rFonts w:ascii="Times New Roman"/>
                <w:b w:val="false"/>
                <w:i w:val="false"/>
                <w:color w:val="000000"/>
                <w:sz w:val="20"/>
              </w:rPr>
              <w:t>
2.3. Сваливание и вывод из него:</w:t>
            </w:r>
            <w:r>
              <w:br/>
            </w:r>
            <w:r>
              <w:rPr>
                <w:rFonts w:ascii="Times New Roman"/>
                <w:b w:val="false"/>
                <w:i w:val="false"/>
                <w:color w:val="000000"/>
                <w:sz w:val="20"/>
              </w:rPr>
              <w:t>
</w:t>
            </w:r>
            <w:r>
              <w:rPr>
                <w:rFonts w:ascii="Times New Roman"/>
                <w:b w:val="false"/>
                <w:i w:val="false"/>
                <w:color w:val="000000"/>
                <w:sz w:val="20"/>
              </w:rPr>
              <w:t>1) Сваливание на "чистом" крыле;</w:t>
            </w:r>
            <w:r>
              <w:br/>
            </w:r>
            <w:r>
              <w:rPr>
                <w:rFonts w:ascii="Times New Roman"/>
                <w:b w:val="false"/>
                <w:i w:val="false"/>
                <w:color w:val="000000"/>
                <w:sz w:val="20"/>
              </w:rPr>
              <w:t>
</w:t>
            </w:r>
            <w:r>
              <w:rPr>
                <w:rFonts w:ascii="Times New Roman"/>
                <w:b w:val="false"/>
                <w:i w:val="false"/>
                <w:color w:val="000000"/>
                <w:sz w:val="20"/>
              </w:rPr>
              <w:t>2) подход к сваливанию в вираже со снижением с креном, в конфигурации самолета и двигателя при заходе на посадку (approach configuration);</w:t>
            </w:r>
            <w:r>
              <w:br/>
            </w:r>
            <w:r>
              <w:rPr>
                <w:rFonts w:ascii="Times New Roman"/>
                <w:b w:val="false"/>
                <w:i w:val="false"/>
                <w:color w:val="000000"/>
                <w:sz w:val="20"/>
              </w:rPr>
              <w:t>
</w:t>
            </w:r>
            <w:r>
              <w:rPr>
                <w:rFonts w:ascii="Times New Roman"/>
                <w:b w:val="false"/>
                <w:i w:val="false"/>
                <w:color w:val="000000"/>
                <w:sz w:val="20"/>
              </w:rPr>
              <w:t>3) подход к сваливанию при посадочной конфигурации самолета и двигателя (landing configuration);</w:t>
            </w:r>
            <w:r>
              <w:br/>
            </w:r>
            <w:r>
              <w:rPr>
                <w:rFonts w:ascii="Times New Roman"/>
                <w:b w:val="false"/>
                <w:i w:val="false"/>
                <w:color w:val="000000"/>
                <w:sz w:val="20"/>
              </w:rPr>
              <w:t>
4) подход к срыву, на вираже в наборе с убранными закрылками и режиме работы двигателя “climb power” (только для одномоторного самолета)</w:t>
            </w:r>
          </w:p>
          <w:bookmarkEnd w:id="390"/>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Выполнение полета с помощью автопилота и пилотажного командного прибора (может быть выполнено в части 3) если возможно.</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Связь с АТS- согласование, процедуры радиосвязи</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3А</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91"/>
          <w:p>
            <w:pPr>
              <w:spacing w:after="20"/>
              <w:ind w:left="20"/>
              <w:jc w:val="both"/>
            </w:pPr>
            <w:r>
              <w:rPr>
                <w:rFonts w:ascii="Times New Roman"/>
                <w:b w:val="false"/>
                <w:i w:val="false"/>
                <w:color w:val="000000"/>
                <w:sz w:val="20"/>
              </w:rPr>
              <w:t>
3А Работа по маршруту по правилам визуальных полетов ПВП (см. В.5.3 и В.5.4)</w:t>
            </w:r>
            <w:r>
              <w:br/>
            </w:r>
            <w:r>
              <w:rPr>
                <w:rFonts w:ascii="Times New Roman"/>
                <w:b w:val="false"/>
                <w:i w:val="false"/>
                <w:color w:val="000000"/>
                <w:sz w:val="20"/>
              </w:rPr>
              <w:t>
3А.1. План полета, "слепое счисление пути" (dead reckoning), чтение карт.</w:t>
            </w:r>
          </w:p>
          <w:bookmarkEnd w:id="391"/>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 Выдерживание высоты, курса и скорости</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3A.3 Ориентация, контроль времени и пересмотр расчетного времени прибытия (ETAs)</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3A.4 Использование радионавигационных средств (если это применимо)</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3A.5 Менеджмент в полете (журнал полета, в том числе плановые проверки, в т.ч. топлива, систем и обледенения)</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3А.7. Связь с АТS - согласование, процедуры радиосвязи</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3Б</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92"/>
          <w:p>
            <w:pPr>
              <w:spacing w:after="20"/>
              <w:ind w:left="20"/>
              <w:jc w:val="both"/>
            </w:pPr>
            <w:r>
              <w:rPr>
                <w:rFonts w:ascii="Times New Roman"/>
                <w:b w:val="false"/>
                <w:i w:val="false"/>
                <w:color w:val="000000"/>
                <w:sz w:val="20"/>
              </w:rPr>
              <w:t>
3Б Полет по приборам</w:t>
            </w:r>
            <w:r>
              <w:br/>
            </w:r>
            <w:r>
              <w:rPr>
                <w:rFonts w:ascii="Times New Roman"/>
                <w:b w:val="false"/>
                <w:i w:val="false"/>
                <w:color w:val="000000"/>
                <w:sz w:val="20"/>
              </w:rPr>
              <w:t>
3Б.1* Вылет по IFR</w:t>
            </w:r>
          </w:p>
          <w:bookmarkEnd w:id="392"/>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3Б.2* IFR по маршруту</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3Б.3* Процедуры по маршруту</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3Б.4* Заход по ILS до DH/A 200 футов (60м) или до минимума процедуры (может быть использован автопилот для захвата глиссады)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3Б.5* Неточный заход на посадку до MDH/A (минимальной высоты снижения) и MAP (точки ухода на второй круг)</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3Б.6* Летные упражнения, в том числе с имитацией отказа компаса и авиагоризонта: развороты с rate 1 turn, восстановление из сложных положений (recoveries from unusual attitudes)</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3Б.7* Отказ курсового или глиссадного маяка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3Б.8. Связь с АТS - согласование, процедуры радиосвязи.</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93"/>
          <w:p>
            <w:pPr>
              <w:spacing w:after="20"/>
              <w:ind w:left="20"/>
              <w:jc w:val="both"/>
            </w:pPr>
            <w:r>
              <w:rPr>
                <w:rFonts w:ascii="Times New Roman"/>
                <w:b w:val="false"/>
                <w:i w:val="false"/>
                <w:color w:val="000000"/>
                <w:sz w:val="20"/>
              </w:rPr>
              <w:t>
4. Прибытие и посадка.</w:t>
            </w:r>
            <w:r>
              <w:br/>
            </w:r>
            <w:r>
              <w:rPr>
                <w:rFonts w:ascii="Times New Roman"/>
                <w:b w:val="false"/>
                <w:i w:val="false"/>
                <w:color w:val="000000"/>
                <w:sz w:val="20"/>
              </w:rPr>
              <w:t>
4.1. Аэродромные процедуры по прибытию.</w:t>
            </w:r>
          </w:p>
          <w:bookmarkEnd w:id="393"/>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Нормальная посадка.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Посадка без закрылок</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Посадка при боковом ветре (при подходящих условиях)</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Подход и посадка в режиме малого газа с высоты до 2000 футов над полосой (только для одномоторных самолетов)</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Уход на второй круг с минимальной высоты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4.7.Уход на второй круг в ночных условиях (если возможно)</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Связь с АТS - согласование, процедуры радиосвязи.</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94"/>
          <w:p>
            <w:pPr>
              <w:spacing w:after="20"/>
              <w:ind w:left="20"/>
              <w:jc w:val="both"/>
            </w:pPr>
            <w:r>
              <w:rPr>
                <w:rFonts w:ascii="Times New Roman"/>
                <w:b w:val="false"/>
                <w:i w:val="false"/>
                <w:color w:val="000000"/>
                <w:sz w:val="20"/>
              </w:rPr>
              <w:t>
5. Нештатные и аварийные процедуры (пункты этой части могут быть объединены с пунктами частей 1 - 4).</w:t>
            </w:r>
            <w:r>
              <w:br/>
            </w:r>
            <w:r>
              <w:rPr>
                <w:rFonts w:ascii="Times New Roman"/>
                <w:b w:val="false"/>
                <w:i w:val="false"/>
                <w:color w:val="000000"/>
                <w:sz w:val="20"/>
              </w:rPr>
              <w:t>
5.1. Прерванный взлет на разумной скорости</w:t>
            </w:r>
          </w:p>
          <w:bookmarkEnd w:id="394"/>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Имитация отказа двигателя после взлета (только для одномоторных самолетов)</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Имитация вынужденной посадки на холостом ходу (только для одномоторных самолетов)</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Имитированные чрезвычайные ситуации: 1) огонь и дым в полете; 2) сбои системы, в зависимости от обстоятельств.</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Выключение двигателя и его повторный запуск (только для проверки летных умений на многодвигательных самолетах), если выполняется в самолете, то на безопасной высоте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Связь с АТS - согласование, процедуры радиосвязи.</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6</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95"/>
          <w:p>
            <w:pPr>
              <w:spacing w:after="20"/>
              <w:ind w:left="20"/>
              <w:jc w:val="both"/>
            </w:pPr>
            <w:r>
              <w:rPr>
                <w:rFonts w:ascii="Times New Roman"/>
                <w:b w:val="false"/>
                <w:i w:val="false"/>
                <w:color w:val="000000"/>
                <w:sz w:val="20"/>
              </w:rPr>
              <w:t>
6. Имитация полета с асимметричной тягой.</w:t>
            </w:r>
            <w:r>
              <w:br/>
            </w:r>
            <w:r>
              <w:rPr>
                <w:rFonts w:ascii="Times New Roman"/>
                <w:b w:val="false"/>
                <w:i w:val="false"/>
                <w:color w:val="000000"/>
                <w:sz w:val="20"/>
              </w:rPr>
              <w:t>
</w:t>
            </w:r>
            <w:r>
              <w:rPr>
                <w:rFonts w:ascii="Times New Roman"/>
                <w:b w:val="false"/>
                <w:i w:val="false"/>
                <w:color w:val="000000"/>
                <w:sz w:val="20"/>
              </w:rPr>
              <w:t>6.1.* (Эта часть может быть скомбинирована с частями 1 - 5).</w:t>
            </w:r>
            <w:r>
              <w:br/>
            </w:r>
            <w:r>
              <w:rPr>
                <w:rFonts w:ascii="Times New Roman"/>
                <w:b w:val="false"/>
                <w:i w:val="false"/>
                <w:color w:val="000000"/>
                <w:sz w:val="20"/>
              </w:rPr>
              <w:t>
Имитация отказа двигателя при взлете (на безопасной высоте, если она проводится не на тренажерах FFS или FNPTII)</w:t>
            </w:r>
          </w:p>
          <w:bookmarkEnd w:id="395"/>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----&gt;X</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Заход на посадку и уход на второй круг с асимметричной тягой</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Заход на посадку и посадка с полной остановкой с асимметричной тягой</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Связь с ATS - согласование, процедуры радиосвязи.</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4" w:id="396"/>
    <w:p>
      <w:pPr>
        <w:spacing w:after="0"/>
        <w:ind w:left="0"/>
        <w:jc w:val="both"/>
      </w:pPr>
      <w:r>
        <w:rPr>
          <w:rFonts w:ascii="Times New Roman"/>
          <w:b w:val="false"/>
          <w:i w:val="false"/>
          <w:color w:val="000000"/>
          <w:sz w:val="28"/>
        </w:rPr>
        <w:t>
      Таблица 3. Содержание экзамена по практическим умениям для выдачи CPL(A)</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111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контрольных проверок самолета, летное мастерство, управление самолетом с помощью внешних визуальных ориентиров, анти - и противно- обледенительные процедуры и принципы контроля факторов угрозы и ошибок применяются во всех частях.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 — ПОДГОТОВКА К ПОЛЕТУ И ВЫЛЕТ</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Предполетная подготовка, включая: планирование полета, изучение документации, оценка массы и центровки, получение сведений о погоде, обзор сообщений для пилотов (NOTAM)</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обслуживание самолета</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Выруливание и взлет</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летных характеристик и триммирование</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аэродрома и схем движения</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вылета, установка высотомера, обзор окружающего пространства для предупреждения столкновений</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 ОСНОВНОЕ ПИЛОТИРОВАНИЕ</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самолетом с помощью внешних визуальных ориентиров, в том числе движение по прямой, на заданной высоте, набор, снижение, наблюдение</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на критически низких скоростях, включая распознавание и выход из ситуации начального и развившегося сваливания</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Виражи, включая развороты в посадочной ситуации. Крутые виражи с углом крена 45°</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на критически высоких скоростях, включая распознавание и выход из спирального пикирования</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97"/>
          <w:p>
            <w:pPr>
              <w:spacing w:after="20"/>
              <w:ind w:left="20"/>
              <w:jc w:val="both"/>
            </w:pPr>
            <w:r>
              <w:rPr>
                <w:rFonts w:ascii="Times New Roman"/>
                <w:b w:val="false"/>
                <w:i w:val="false"/>
                <w:color w:val="000000"/>
                <w:sz w:val="20"/>
              </w:rPr>
              <w:t>
Полет исключительно по приборам, включая:</w:t>
            </w:r>
            <w:r>
              <w:br/>
            </w:r>
            <w:r>
              <w:rPr>
                <w:rFonts w:ascii="Times New Roman"/>
                <w:b w:val="false"/>
                <w:i w:val="false"/>
                <w:color w:val="000000"/>
                <w:sz w:val="20"/>
              </w:rPr>
              <w:t>
</w:t>
            </w:r>
            <w:r>
              <w:rPr>
                <w:rFonts w:ascii="Times New Roman"/>
                <w:b w:val="false"/>
                <w:i w:val="false"/>
                <w:color w:val="000000"/>
                <w:sz w:val="20"/>
              </w:rPr>
              <w:t>а) горизонтальный полет, крейсерский режим полета, контроль курса, высоты и скорости;</w:t>
            </w:r>
            <w:r>
              <w:br/>
            </w:r>
            <w:r>
              <w:rPr>
                <w:rFonts w:ascii="Times New Roman"/>
                <w:b w:val="false"/>
                <w:i w:val="false"/>
                <w:color w:val="000000"/>
                <w:sz w:val="20"/>
              </w:rPr>
              <w:t>
</w:t>
            </w:r>
            <w:r>
              <w:rPr>
                <w:rFonts w:ascii="Times New Roman"/>
                <w:b w:val="false"/>
                <w:i w:val="false"/>
                <w:color w:val="000000"/>
                <w:sz w:val="20"/>
              </w:rPr>
              <w:t>б) виражи в наборе и снижении с углом крена 10°-30°;</w:t>
            </w:r>
            <w:r>
              <w:br/>
            </w:r>
            <w:r>
              <w:rPr>
                <w:rFonts w:ascii="Times New Roman"/>
                <w:b w:val="false"/>
                <w:i w:val="false"/>
                <w:color w:val="000000"/>
                <w:sz w:val="20"/>
              </w:rPr>
              <w:t>
</w:t>
            </w:r>
            <w:r>
              <w:rPr>
                <w:rFonts w:ascii="Times New Roman"/>
                <w:b w:val="false"/>
                <w:i w:val="false"/>
                <w:color w:val="000000"/>
                <w:sz w:val="20"/>
              </w:rPr>
              <w:t>в) выход из нестандартных положений (recoveries from unusual attitudes);</w:t>
            </w:r>
            <w:r>
              <w:br/>
            </w:r>
            <w:r>
              <w:rPr>
                <w:rFonts w:ascii="Times New Roman"/>
                <w:b w:val="false"/>
                <w:i w:val="false"/>
                <w:color w:val="000000"/>
                <w:sz w:val="20"/>
              </w:rPr>
              <w:t>
г) режим "ограниченной панели".</w:t>
            </w:r>
          </w:p>
          <w:bookmarkEnd w:id="397"/>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 ПРОЦЕДУРЫ НА МАРШРУТЕ</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самолетом с помощью внешних визуальных ориентиров, в том числе определение дальности и продолжительности полета в крейсерском режиме.</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чтение карты</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высотой, скоростью, курсом, наблюдение</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Настройка высотомера, связь с АТS - согласование, процедуры радиосвязи</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ходом полета, ведение полетного журнала, контроль расхода топлива, оценка отклонений от маршрута и воссоздание правильного направления полета</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погодными условиями, оценка тенденций, планирование отклонений от линии заданного пути (track)</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Слежение за направлением маршрута, позиционирование (с помощью навигационных систем NDB или VOR), идентификация оборудования (полет по приборам), осуществление плана ухода на запасной аэродром (визуальный полет)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4 - ПРОЦЕДУРЫ ЗАХОДА НА ПОСАДКУ И ПОСАДКИ</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прибытия, установка высотомера, проверки, наблюдение</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на второй круг с низкой высоты</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Нормальная посадка, посадка с боковым ветром (при подходящих условиях)</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с коротким пробегом</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и посадка на малом газе (только для одномоторных самолетов)</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без использования закрылков</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Послеполетные действия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 НЕНОРМАЛЬНЫЕ И АВАРИЙНЫЕ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 часть может быть объединена с частями 1 - 4</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Имитация отказа двигателя после взлета (на безопасной высоте), пожарные учения</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Сбои в работе оборудования, включая неполадки альтернативного механизма выпуска шасси, неисправности в электрической и тормозной системах</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Имитация вынужденной посадки</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Устные вопросы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6 - ИМИТАЦИЯ АСИММЕТРИЧНОГО ПОЛЕТА И ДРУГИЕ ПРОВЕРКИ, СООТВЕТСТВУЮЩИЕ КЛАССУ ИЛИ ТИПУ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 часть может быть объединена с частями 1 - 5</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Имитация отказа двигателя во время взлета (на безопасной высоте, если не проводить на тренажере "FFS")</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Асимметричный заход на посадку и уход на второй круг</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Асимметричный заход и посадки с полной остановкой</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и повторный запуск двигателя</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 летное мастерство</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98"/>
          <w:p>
            <w:pPr>
              <w:spacing w:after="20"/>
              <w:ind w:left="20"/>
              <w:jc w:val="both"/>
            </w:pPr>
            <w:r>
              <w:rPr>
                <w:rFonts w:ascii="Times New Roman"/>
                <w:b w:val="false"/>
                <w:i w:val="false"/>
                <w:color w:val="000000"/>
                <w:sz w:val="20"/>
              </w:rPr>
              <w:t>
По усмотрению FE - любые другие положения летной проверки, соответствующие классу или типу, если это применимо:</w:t>
            </w:r>
            <w:r>
              <w:br/>
            </w:r>
            <w:r>
              <w:rPr>
                <w:rFonts w:ascii="Times New Roman"/>
                <w:b w:val="false"/>
                <w:i w:val="false"/>
                <w:color w:val="000000"/>
                <w:sz w:val="20"/>
              </w:rPr>
              <w:t>
</w:t>
            </w:r>
            <w:r>
              <w:rPr>
                <w:rFonts w:ascii="Times New Roman"/>
                <w:b w:val="false"/>
                <w:i w:val="false"/>
                <w:color w:val="000000"/>
                <w:sz w:val="20"/>
              </w:rPr>
              <w:t>а) системы самолета, включая обращение с автопилотом;</w:t>
            </w:r>
            <w:r>
              <w:br/>
            </w:r>
            <w:r>
              <w:rPr>
                <w:rFonts w:ascii="Times New Roman"/>
                <w:b w:val="false"/>
                <w:i w:val="false"/>
                <w:color w:val="000000"/>
                <w:sz w:val="20"/>
              </w:rPr>
              <w:t>
</w:t>
            </w:r>
            <w:r>
              <w:rPr>
                <w:rFonts w:ascii="Times New Roman"/>
                <w:b w:val="false"/>
                <w:i w:val="false"/>
                <w:color w:val="000000"/>
                <w:sz w:val="20"/>
              </w:rPr>
              <w:t>б) эксплуатация системы наддува;</w:t>
            </w:r>
            <w:r>
              <w:br/>
            </w:r>
            <w:r>
              <w:rPr>
                <w:rFonts w:ascii="Times New Roman"/>
                <w:b w:val="false"/>
                <w:i w:val="false"/>
                <w:color w:val="000000"/>
                <w:sz w:val="20"/>
              </w:rPr>
              <w:t>
в) использование анти - и противо - обледенительной системы.</w:t>
            </w:r>
          </w:p>
          <w:bookmarkEnd w:id="398"/>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Устные вопросы</w:t>
            </w:r>
          </w:p>
        </w:tc>
      </w:tr>
    </w:tbl>
    <w:bookmarkStart w:name="z452" w:id="399"/>
    <w:p>
      <w:pPr>
        <w:spacing w:after="0"/>
        <w:ind w:left="0"/>
        <w:jc w:val="both"/>
      </w:pPr>
      <w:r>
        <w:rPr>
          <w:rFonts w:ascii="Times New Roman"/>
          <w:b w:val="false"/>
          <w:i w:val="false"/>
          <w:color w:val="000000"/>
          <w:sz w:val="28"/>
        </w:rPr>
        <w:t>
      Примечание. Пояснения к Руководству по составлению расписания, проведения проверки, уровня подготовки и тестирования квалификации членов летных экипажей приведено в приложении.</w:t>
      </w:r>
    </w:p>
    <w:bookmarkEnd w:id="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Руководству по составлению</w:t>
            </w:r>
            <w:r>
              <w:br/>
            </w:r>
            <w:r>
              <w:rPr>
                <w:rFonts w:ascii="Times New Roman"/>
                <w:b w:val="false"/>
                <w:i w:val="false"/>
                <w:color w:val="000000"/>
                <w:sz w:val="20"/>
              </w:rPr>
              <w:t>расписания, проведения</w:t>
            </w:r>
            <w:r>
              <w:br/>
            </w:r>
            <w:r>
              <w:rPr>
                <w:rFonts w:ascii="Times New Roman"/>
                <w:b w:val="false"/>
                <w:i w:val="false"/>
                <w:color w:val="000000"/>
                <w:sz w:val="20"/>
              </w:rPr>
              <w:t>проверки, уровня подготовки</w:t>
            </w:r>
            <w:r>
              <w:br/>
            </w:r>
            <w:r>
              <w:rPr>
                <w:rFonts w:ascii="Times New Roman"/>
                <w:b w:val="false"/>
                <w:i w:val="false"/>
                <w:color w:val="000000"/>
                <w:sz w:val="20"/>
              </w:rPr>
              <w:t>и тестирования квалификации</w:t>
            </w:r>
            <w:r>
              <w:br/>
            </w:r>
            <w:r>
              <w:rPr>
                <w:rFonts w:ascii="Times New Roman"/>
                <w:b w:val="false"/>
                <w:i w:val="false"/>
                <w:color w:val="000000"/>
                <w:sz w:val="20"/>
              </w:rPr>
              <w:t>членов летных экипажей.</w:t>
            </w:r>
          </w:p>
        </w:tc>
      </w:tr>
    </w:tbl>
    <w:bookmarkStart w:name="z454" w:id="400"/>
    <w:p>
      <w:pPr>
        <w:spacing w:after="0"/>
        <w:ind w:left="0"/>
        <w:jc w:val="left"/>
      </w:pPr>
      <w:r>
        <w:rPr>
          <w:rFonts w:ascii="Times New Roman"/>
          <w:b/>
          <w:i w:val="false"/>
          <w:color w:val="000000"/>
        </w:rPr>
        <w:t xml:space="preserve"> Пояснения к Руководству по составлению расписания, проведения проверки, уровня подготовки и тестирования квалификации членов летных экипажей.</w:t>
      </w:r>
    </w:p>
    <w:bookmarkEnd w:id="400"/>
    <w:bookmarkStart w:name="z455" w:id="401"/>
    <w:p>
      <w:pPr>
        <w:spacing w:after="0"/>
        <w:ind w:left="0"/>
        <w:jc w:val="left"/>
      </w:pPr>
      <w:r>
        <w:rPr>
          <w:rFonts w:ascii="Times New Roman"/>
          <w:b/>
          <w:i w:val="false"/>
          <w:color w:val="000000"/>
        </w:rPr>
        <w:t xml:space="preserve"> Глава 1. Общие положения</w:t>
      </w:r>
    </w:p>
    <w:bookmarkEnd w:id="401"/>
    <w:bookmarkStart w:name="z456" w:id="402"/>
    <w:p>
      <w:pPr>
        <w:spacing w:after="0"/>
        <w:ind w:left="0"/>
        <w:jc w:val="both"/>
      </w:pPr>
      <w:r>
        <w:rPr>
          <w:rFonts w:ascii="Times New Roman"/>
          <w:b w:val="false"/>
          <w:i w:val="false"/>
          <w:color w:val="000000"/>
          <w:sz w:val="28"/>
        </w:rPr>
        <w:t>
      1. Кандидат проходит весь необходимый инструктаж в соответствии с программой теста/проверки. Экзаменатор удостоверяется, что кандидат готов к прохождению теста, проверяет, что кандидат прошел все практические занятия, а задания на тренировку подписаны инструктором.</w:t>
      </w:r>
    </w:p>
    <w:bookmarkEnd w:id="402"/>
    <w:bookmarkStart w:name="z457" w:id="403"/>
    <w:p>
      <w:pPr>
        <w:spacing w:after="0"/>
        <w:ind w:left="0"/>
        <w:jc w:val="both"/>
      </w:pPr>
      <w:r>
        <w:rPr>
          <w:rFonts w:ascii="Times New Roman"/>
          <w:b w:val="false"/>
          <w:i w:val="false"/>
          <w:color w:val="000000"/>
          <w:sz w:val="28"/>
        </w:rPr>
        <w:t>
      2. Вопросы, которые прорабатываются в ходе теста/проверки, даются в соответствующих документах (License Skill Tests/Proficiency Checks LSC/LPCMPA&amp;SP). Возможно использование нескольких сценариев для проведения тестов/проверок. При этом экзаменатор выбирает один из этих сценариев. Разрешается использование тренажеров при условии их соответствия всем требованиям и наличия разрешения на их использование от соответствующего органа.</w:t>
      </w:r>
    </w:p>
    <w:bookmarkEnd w:id="403"/>
    <w:bookmarkStart w:name="z458" w:id="404"/>
    <w:p>
      <w:pPr>
        <w:spacing w:after="0"/>
        <w:ind w:left="0"/>
        <w:jc w:val="both"/>
      </w:pPr>
      <w:r>
        <w:rPr>
          <w:rFonts w:ascii="Times New Roman"/>
          <w:b w:val="false"/>
          <w:i w:val="false"/>
          <w:color w:val="000000"/>
          <w:sz w:val="28"/>
        </w:rPr>
        <w:t>
      3. Экзаменатор проводит летное тестирование таким образом, чтобы оно соответствовало требованиям уполномоченной организации, а также обеспечивало у каждого кандидата достаточное время на подготовку и на проведение всех маневров, прописанных в данном тесте.</w:t>
      </w:r>
    </w:p>
    <w:bookmarkEnd w:id="404"/>
    <w:bookmarkStart w:name="z459" w:id="405"/>
    <w:p>
      <w:pPr>
        <w:spacing w:after="0"/>
        <w:ind w:left="0"/>
        <w:jc w:val="both"/>
      </w:pPr>
      <w:r>
        <w:rPr>
          <w:rFonts w:ascii="Times New Roman"/>
          <w:b w:val="false"/>
          <w:i w:val="false"/>
          <w:color w:val="000000"/>
          <w:sz w:val="28"/>
        </w:rPr>
        <w:t>
      4. Уполномоченная организация требует, чтобы теоретические знания были проверены с помощью заполнения вопросников с несколькими вариантами ответа или же другими подходящими способами. Там, где вопросники с несколькими вариантами ответа не используются, используется иной подходящий способ оценки знаний пилота, с фиксацией в письменной (электронной) форме.</w:t>
      </w:r>
    </w:p>
    <w:bookmarkEnd w:id="405"/>
    <w:bookmarkStart w:name="z460" w:id="406"/>
    <w:p>
      <w:pPr>
        <w:spacing w:after="0"/>
        <w:ind w:left="0"/>
        <w:jc w:val="left"/>
      </w:pPr>
      <w:r>
        <w:rPr>
          <w:rFonts w:ascii="Times New Roman"/>
          <w:b/>
          <w:i w:val="false"/>
          <w:color w:val="000000"/>
        </w:rPr>
        <w:t xml:space="preserve"> Глава 2. Проведение теста/проверки</w:t>
      </w:r>
    </w:p>
    <w:bookmarkEnd w:id="406"/>
    <w:bookmarkStart w:name="z461" w:id="407"/>
    <w:p>
      <w:pPr>
        <w:spacing w:after="0"/>
        <w:ind w:left="0"/>
        <w:jc w:val="both"/>
      </w:pPr>
      <w:r>
        <w:rPr>
          <w:rFonts w:ascii="Times New Roman"/>
          <w:b w:val="false"/>
          <w:i w:val="false"/>
          <w:color w:val="000000"/>
          <w:sz w:val="28"/>
        </w:rPr>
        <w:t>
      5. Пункты, отмеченные буквой "М" (mandatory - обязательные) содержат требования к минимальному объему знаний, подлежащему тестированию. Экзаменатор, по своему усмотрению выбирает дополнительные вопросы из области "практической тренировки".</w:t>
      </w:r>
    </w:p>
    <w:bookmarkEnd w:id="407"/>
    <w:bookmarkStart w:name="z462" w:id="408"/>
    <w:p>
      <w:pPr>
        <w:spacing w:after="0"/>
        <w:ind w:left="0"/>
        <w:jc w:val="both"/>
      </w:pPr>
      <w:r>
        <w:rPr>
          <w:rFonts w:ascii="Times New Roman"/>
          <w:b w:val="false"/>
          <w:i w:val="false"/>
          <w:color w:val="000000"/>
          <w:sz w:val="28"/>
        </w:rPr>
        <w:t>
      6. При выполнении теста LST/LPC допускается 2 (две) попытки в случае выявления несущественных ошибок. В этом случае кандидат проходит все остальные задачи тестового полета, и лишь после этого ему предоставляется возможность выполнить какую-либо задачу повторно, если осталось время.</w:t>
      </w:r>
    </w:p>
    <w:bookmarkEnd w:id="408"/>
    <w:bookmarkStart w:name="z463" w:id="409"/>
    <w:p>
      <w:pPr>
        <w:spacing w:after="0"/>
        <w:ind w:left="0"/>
        <w:jc w:val="both"/>
      </w:pPr>
      <w:r>
        <w:rPr>
          <w:rFonts w:ascii="Times New Roman"/>
          <w:b w:val="false"/>
          <w:i w:val="false"/>
          <w:color w:val="000000"/>
          <w:sz w:val="28"/>
        </w:rPr>
        <w:t>
      При проведении проверки/теста на воздушном судне завершение выполнения всех задач с первого раза невозможно из-за сложностей, связанных с диспетчерским сопровождением или каких-либо других внешних факторов.</w:t>
      </w:r>
    </w:p>
    <w:bookmarkEnd w:id="409"/>
    <w:bookmarkStart w:name="z464" w:id="410"/>
    <w:p>
      <w:pPr>
        <w:spacing w:after="0"/>
        <w:ind w:left="0"/>
        <w:jc w:val="both"/>
      </w:pPr>
      <w:r>
        <w:rPr>
          <w:rFonts w:ascii="Times New Roman"/>
          <w:b w:val="false"/>
          <w:i w:val="false"/>
          <w:color w:val="000000"/>
          <w:sz w:val="28"/>
        </w:rPr>
        <w:t>
      Неспособность прохождения пяти заданий с первой попытки означает необходимость прохождения кандидатом всего теста повторно. Кандидат, проваливший не более 5 заданий, допускаются на их пересдачу со 2 (второй) попытки.</w:t>
      </w:r>
    </w:p>
    <w:bookmarkEnd w:id="410"/>
    <w:bookmarkStart w:name="z465" w:id="411"/>
    <w:p>
      <w:pPr>
        <w:spacing w:after="0"/>
        <w:ind w:left="0"/>
        <w:jc w:val="both"/>
      </w:pPr>
      <w:r>
        <w:rPr>
          <w:rFonts w:ascii="Times New Roman"/>
          <w:b w:val="false"/>
          <w:i w:val="false"/>
          <w:color w:val="000000"/>
          <w:sz w:val="28"/>
        </w:rPr>
        <w:t>
      7. Не сдача кандидатом даже одного вопроса дважды означает, что ему/ей необходимо повторно пройти всю проверку/тест целиком.</w:t>
      </w:r>
    </w:p>
    <w:bookmarkEnd w:id="411"/>
    <w:bookmarkStart w:name="z466" w:id="412"/>
    <w:p>
      <w:pPr>
        <w:spacing w:after="0"/>
        <w:ind w:left="0"/>
        <w:jc w:val="both"/>
      </w:pPr>
      <w:r>
        <w:rPr>
          <w:rFonts w:ascii="Times New Roman"/>
          <w:b w:val="false"/>
          <w:i w:val="false"/>
          <w:color w:val="000000"/>
          <w:sz w:val="28"/>
        </w:rPr>
        <w:t>
      8. Попытка № 1. Если кандидат при первой попытке сдачи теста/проверки не отвечает на вопрос, который он до этого успешно сдал, это зачитывается как неудачная первая попытка. Это означает, что необходимо изменить отметки, сделанные экзаменатором на бланке LST/LPC ранее.</w:t>
      </w:r>
    </w:p>
    <w:bookmarkEnd w:id="412"/>
    <w:bookmarkStart w:name="z467" w:id="413"/>
    <w:p>
      <w:pPr>
        <w:spacing w:after="0"/>
        <w:ind w:left="0"/>
        <w:jc w:val="both"/>
      </w:pPr>
      <w:r>
        <w:rPr>
          <w:rFonts w:ascii="Times New Roman"/>
          <w:b w:val="false"/>
          <w:i w:val="false"/>
          <w:color w:val="000000"/>
          <w:sz w:val="28"/>
        </w:rPr>
        <w:t>
      9. Попытка № 2.</w:t>
      </w:r>
    </w:p>
    <w:bookmarkEnd w:id="413"/>
    <w:bookmarkStart w:name="z468" w:id="414"/>
    <w:p>
      <w:pPr>
        <w:spacing w:after="0"/>
        <w:ind w:left="0"/>
        <w:jc w:val="both"/>
      </w:pPr>
      <w:r>
        <w:rPr>
          <w:rFonts w:ascii="Times New Roman"/>
          <w:b w:val="false"/>
          <w:i w:val="false"/>
          <w:color w:val="000000"/>
          <w:sz w:val="28"/>
        </w:rPr>
        <w:t xml:space="preserve">
      Неверный ответ на какой-либо вопрос при повторном тестировании/проверке, включая те вопросы, на которые был дан правильный ответ при первой попытке, означает, что кандидат повторно сдает весь тест/проверку целиком. </w:t>
      </w:r>
    </w:p>
    <w:bookmarkEnd w:id="414"/>
    <w:bookmarkStart w:name="z469" w:id="415"/>
    <w:p>
      <w:pPr>
        <w:spacing w:after="0"/>
        <w:ind w:left="0"/>
        <w:jc w:val="both"/>
      </w:pPr>
      <w:r>
        <w:rPr>
          <w:rFonts w:ascii="Times New Roman"/>
          <w:b w:val="false"/>
          <w:i w:val="false"/>
          <w:color w:val="000000"/>
          <w:sz w:val="28"/>
        </w:rPr>
        <w:t>
      Ключевыми являются слова "повторное тестирование/проверка". Необходимо, чтобы первая попытка была полностью завершена. Если есть вопросы, на которые дан неверный ответ, экзаменатор дает кандидату возможность осуществить вторую попытку (попытку №2). По этой причине избегается повторное выполнение того полетного маневра, который кандидат уже успешно прошел. Есть много других возможностей решить данную проблему. Например, предоставить пилотирование самолетом другому пилоту до момента наступления этапа/маневра, который подлежит проверке/тестированию (в самолете активное управление до этого момента берет на себя экзаменатор). Тренажер "выставляется" и "поставлен на паузу" до момента полной готовности кандидата к продолжению или же, в случае с неудачной попыткой ухода на 2 (второй) круг, выбирается другой тип захода к любой точке, принятой за начало условий, соответствующих минимальным.</w:t>
      </w:r>
    </w:p>
    <w:bookmarkEnd w:id="415"/>
    <w:bookmarkStart w:name="z470" w:id="416"/>
    <w:p>
      <w:pPr>
        <w:spacing w:after="0"/>
        <w:ind w:left="0"/>
        <w:jc w:val="both"/>
      </w:pPr>
      <w:r>
        <w:rPr>
          <w:rFonts w:ascii="Times New Roman"/>
          <w:b w:val="false"/>
          <w:i w:val="false"/>
          <w:color w:val="000000"/>
          <w:sz w:val="28"/>
        </w:rPr>
        <w:t>
      Во всех случаях, если предстоит выполнять полет на тренажере по заданию, которое уже проходили (сдавали), об этом оповещается кандидат в ходе брифинга.</w:t>
      </w:r>
    </w:p>
    <w:bookmarkEnd w:id="416"/>
    <w:bookmarkStart w:name="z471" w:id="417"/>
    <w:p>
      <w:pPr>
        <w:spacing w:after="0"/>
        <w:ind w:left="0"/>
        <w:jc w:val="both"/>
      </w:pPr>
      <w:r>
        <w:rPr>
          <w:rFonts w:ascii="Times New Roman"/>
          <w:b w:val="false"/>
          <w:i w:val="false"/>
          <w:color w:val="000000"/>
          <w:sz w:val="28"/>
        </w:rPr>
        <w:t>
      10. Если тест/проверка прекращены по причинам, сочтенным экзаменатором незначительными, то при возобновлении теста (проверки) сдаются только те секции, которые не были сданы. При наличии веских причин на прекращение теста, кандидат не допускается к выполнению производственных рейсов до успешного прохождения теста.</w:t>
      </w:r>
    </w:p>
    <w:bookmarkEnd w:id="417"/>
    <w:bookmarkStart w:name="z472" w:id="418"/>
    <w:p>
      <w:pPr>
        <w:spacing w:after="0"/>
        <w:ind w:left="0"/>
        <w:jc w:val="both"/>
      </w:pPr>
      <w:r>
        <w:rPr>
          <w:rFonts w:ascii="Times New Roman"/>
          <w:b w:val="false"/>
          <w:i w:val="false"/>
          <w:color w:val="000000"/>
          <w:sz w:val="28"/>
        </w:rPr>
        <w:t>
      11. При попытке № 1 экзаменатор по своему усмотрению повторяет любые упражнения (любой вопрос) проверки единожды. Кандидат не вправе требовать от экзаменатора повторного проведения теста. Как правило, экзаменатор по своему усмотрению повторяет какое-либо упражнение в том случае, если он/она считает, что ошибка, допущенная кандидатом незначительна, и ошибка будет исправлена проведением повторного инструктажа. Возможность повторения не предоставляется при недостаточной подготовке кандидата. Если требуется дополнительная тренировка, то она предоставляется до повторного тестирования, то есть до 2 (второй) попытки. Повторные полеты не переносятся на другой сценарий тренажера (на другой полет), за исключением случаев, когда проведение проверки (теста) изначально планировалось как 2 (второе) дневное мероприятие. Повторы не передаются другому экзаменатору. Вопросы для повторного тестирования, при попытке № 2 не повторяются. Кандидату доводится до сведения о допущенных при 1 (первой) попытке ошибках перед предоставлением 2 (второй) попытки.</w:t>
      </w:r>
    </w:p>
    <w:bookmarkEnd w:id="418"/>
    <w:bookmarkStart w:name="z473" w:id="419"/>
    <w:p>
      <w:pPr>
        <w:spacing w:after="0"/>
        <w:ind w:left="0"/>
        <w:jc w:val="both"/>
      </w:pPr>
      <w:r>
        <w:rPr>
          <w:rFonts w:ascii="Times New Roman"/>
          <w:b w:val="false"/>
          <w:i w:val="false"/>
          <w:color w:val="000000"/>
          <w:sz w:val="28"/>
        </w:rPr>
        <w:t>
      12. Несмотря на то, что технически все части теста допускается повторять 2 раза, предоставление права на повтор всех упражнений является неправильным. Повторные попытки не фиксируются в формах LST/LPC.</w:t>
      </w:r>
    </w:p>
    <w:bookmarkEnd w:id="419"/>
    <w:bookmarkStart w:name="z474" w:id="420"/>
    <w:p>
      <w:pPr>
        <w:spacing w:after="0"/>
        <w:ind w:left="0"/>
        <w:jc w:val="both"/>
      </w:pPr>
      <w:r>
        <w:rPr>
          <w:rFonts w:ascii="Times New Roman"/>
          <w:b w:val="false"/>
          <w:i w:val="false"/>
          <w:color w:val="000000"/>
          <w:sz w:val="28"/>
        </w:rPr>
        <w:t>
      13. Экзаменатор останавливает тест (проверку) на любом этапе в том случае, если становится ясным, что компетентность кандидата требует полной переоценки (повторной проверки).</w:t>
      </w:r>
    </w:p>
    <w:bookmarkEnd w:id="420"/>
    <w:bookmarkStart w:name="z475" w:id="421"/>
    <w:p>
      <w:pPr>
        <w:spacing w:after="0"/>
        <w:ind w:left="0"/>
        <w:jc w:val="both"/>
      </w:pPr>
      <w:r>
        <w:rPr>
          <w:rFonts w:ascii="Times New Roman"/>
          <w:b w:val="false"/>
          <w:i w:val="false"/>
          <w:color w:val="000000"/>
          <w:sz w:val="28"/>
        </w:rPr>
        <w:t>
      14. Если экзаменатор считает, что кандидат недостаточно хорошо справился с заданием ввиду каких-либо внешних отвлекающих факторов, упражнение не оценивается.</w:t>
      </w:r>
    </w:p>
    <w:bookmarkEnd w:id="421"/>
    <w:bookmarkStart w:name="z476" w:id="422"/>
    <w:p>
      <w:pPr>
        <w:spacing w:after="0"/>
        <w:ind w:left="0"/>
        <w:jc w:val="both"/>
      </w:pPr>
      <w:r>
        <w:rPr>
          <w:rFonts w:ascii="Times New Roman"/>
          <w:b w:val="false"/>
          <w:i w:val="false"/>
          <w:color w:val="000000"/>
          <w:sz w:val="28"/>
        </w:rPr>
        <w:t>
      Если пилот явился на экзамен и перед его началом не высказал каких-либо жалоб на здоровье, то считается, что он готов к полету. Жалобы на здоровье после проведения теста не принимаются.</w:t>
      </w:r>
    </w:p>
    <w:bookmarkEnd w:id="422"/>
    <w:bookmarkStart w:name="z477" w:id="423"/>
    <w:p>
      <w:pPr>
        <w:spacing w:after="0"/>
        <w:ind w:left="0"/>
        <w:jc w:val="both"/>
      </w:pPr>
      <w:r>
        <w:rPr>
          <w:rFonts w:ascii="Times New Roman"/>
          <w:b w:val="false"/>
          <w:i w:val="false"/>
          <w:color w:val="000000"/>
          <w:sz w:val="28"/>
        </w:rPr>
        <w:t>
      15. Формат проведения теста (проверки) составлен таким образом, чтобы имитировался производственный полет. Планирование и подготовка к полету производится экипажем с использованием обычных материалов, в соответствии с эксплуатационными процедурами. В полете кандидат использует те же карты и сборники, что и обычно. Не используются заготовленные заранее дома рисунки, схемы или ксерокопии с выделенными фрагментами.</w:t>
      </w:r>
    </w:p>
    <w:bookmarkEnd w:id="423"/>
    <w:bookmarkStart w:name="z478" w:id="424"/>
    <w:p>
      <w:pPr>
        <w:spacing w:after="0"/>
        <w:ind w:left="0"/>
        <w:jc w:val="both"/>
      </w:pPr>
      <w:r>
        <w:rPr>
          <w:rFonts w:ascii="Times New Roman"/>
          <w:b w:val="false"/>
          <w:i w:val="false"/>
          <w:color w:val="000000"/>
          <w:sz w:val="28"/>
        </w:rPr>
        <w:t>
      Проведение тестов/проверок с имитацией отказа систем самолета и двигателей не осуществляется в производственных условиях, при коммерческой перевозке груза или пассажиров.</w:t>
      </w:r>
    </w:p>
    <w:bookmarkEnd w:id="424"/>
    <w:bookmarkStart w:name="z479" w:id="425"/>
    <w:p>
      <w:pPr>
        <w:spacing w:after="0"/>
        <w:ind w:left="0"/>
        <w:jc w:val="both"/>
      </w:pPr>
      <w:r>
        <w:rPr>
          <w:rFonts w:ascii="Times New Roman"/>
          <w:b w:val="false"/>
          <w:i w:val="false"/>
          <w:color w:val="000000"/>
          <w:sz w:val="28"/>
        </w:rPr>
        <w:t>
      16. Тест (проверка) на самолете с многочленным экипажем осуществляется в составе экипажа. Если же тест (проверка) проводятся на самолете, а не на тренажере, экзаменатор выступает в роли второго пилота (командира).</w:t>
      </w:r>
    </w:p>
    <w:bookmarkEnd w:id="425"/>
    <w:bookmarkStart w:name="z480" w:id="426"/>
    <w:p>
      <w:pPr>
        <w:spacing w:after="0"/>
        <w:ind w:left="0"/>
        <w:jc w:val="both"/>
      </w:pPr>
      <w:r>
        <w:rPr>
          <w:rFonts w:ascii="Times New Roman"/>
          <w:b w:val="false"/>
          <w:i w:val="false"/>
          <w:color w:val="000000"/>
          <w:sz w:val="28"/>
        </w:rPr>
        <w:t>
      17. Кандидат на первоначальное присвоение лицензии линейного пилота (ATPL) демонстрирует навыки работы в качестве пилота, осуществляющего активное управление (pilot flying) на всех этапах теста. Кроме того, кандидат также демонстрирует и навыки работы в качестве пилота, не осуществляющего управление (pilot monitoring).</w:t>
      </w:r>
    </w:p>
    <w:bookmarkEnd w:id="426"/>
    <w:bookmarkStart w:name="z481" w:id="427"/>
    <w:p>
      <w:pPr>
        <w:spacing w:after="0"/>
        <w:ind w:left="0"/>
        <w:jc w:val="both"/>
      </w:pPr>
      <w:r>
        <w:rPr>
          <w:rFonts w:ascii="Times New Roman"/>
          <w:b w:val="false"/>
          <w:i w:val="false"/>
          <w:color w:val="000000"/>
          <w:sz w:val="28"/>
        </w:rPr>
        <w:t xml:space="preserve">
      18. Подробные сведения о проведении летной проверки (тестирования) изложены приложении 19 настоящих Правил. </w:t>
      </w:r>
    </w:p>
    <w:bookmarkEnd w:id="427"/>
    <w:bookmarkStart w:name="z482" w:id="428"/>
    <w:p>
      <w:pPr>
        <w:spacing w:after="0"/>
        <w:ind w:left="0"/>
        <w:jc w:val="both"/>
      </w:pPr>
      <w:r>
        <w:rPr>
          <w:rFonts w:ascii="Times New Roman"/>
          <w:b w:val="false"/>
          <w:i w:val="false"/>
          <w:color w:val="000000"/>
          <w:sz w:val="28"/>
        </w:rPr>
        <w:t>
      19. Целью летной проверки/тестирования является:</w:t>
      </w:r>
    </w:p>
    <w:bookmarkEnd w:id="428"/>
    <w:bookmarkStart w:name="z483" w:id="429"/>
    <w:p>
      <w:pPr>
        <w:spacing w:after="0"/>
        <w:ind w:left="0"/>
        <w:jc w:val="both"/>
      </w:pPr>
      <w:r>
        <w:rPr>
          <w:rFonts w:ascii="Times New Roman"/>
          <w:b w:val="false"/>
          <w:i w:val="false"/>
          <w:color w:val="000000"/>
          <w:sz w:val="28"/>
        </w:rPr>
        <w:t>
      1) определение, сумел ли кандидат на практике продемонстрировать наличие у него (нее) необходимых знаний (навыков), соответствующих получаемому допуску (рейтингу);</w:t>
      </w:r>
    </w:p>
    <w:bookmarkEnd w:id="429"/>
    <w:bookmarkStart w:name="z484" w:id="430"/>
    <w:p>
      <w:pPr>
        <w:spacing w:after="0"/>
        <w:ind w:left="0"/>
        <w:jc w:val="both"/>
      </w:pPr>
      <w:r>
        <w:rPr>
          <w:rFonts w:ascii="Times New Roman"/>
          <w:b w:val="false"/>
          <w:i w:val="false"/>
          <w:color w:val="000000"/>
          <w:sz w:val="28"/>
        </w:rPr>
        <w:t>
      2) улучшение стандартов преподавания и обучения путем выдачи рекомендаций по исправлению ошибок, обычно допускаемых в ходе исполнения каких-либо упражнений (процедур);</w:t>
      </w:r>
    </w:p>
    <w:bookmarkEnd w:id="430"/>
    <w:bookmarkStart w:name="z485" w:id="431"/>
    <w:p>
      <w:pPr>
        <w:spacing w:after="0"/>
        <w:ind w:left="0"/>
        <w:jc w:val="both"/>
      </w:pPr>
      <w:r>
        <w:rPr>
          <w:rFonts w:ascii="Times New Roman"/>
          <w:b w:val="false"/>
          <w:i w:val="false"/>
          <w:color w:val="000000"/>
          <w:sz w:val="28"/>
        </w:rPr>
        <w:t>
      3) обеспечение соблюдения (а там, где возможно - и ужесточение) стандартов безопасности в авиационной индустрии, требуя соблюдения летной дисциплины и авиационных стандартов.</w:t>
      </w:r>
    </w:p>
    <w:bookmarkEnd w:id="431"/>
    <w:bookmarkStart w:name="z486" w:id="432"/>
    <w:p>
      <w:pPr>
        <w:spacing w:after="0"/>
        <w:ind w:left="0"/>
        <w:jc w:val="left"/>
      </w:pPr>
      <w:r>
        <w:rPr>
          <w:rFonts w:ascii="Times New Roman"/>
          <w:b/>
          <w:i w:val="false"/>
          <w:color w:val="000000"/>
        </w:rPr>
        <w:t xml:space="preserve"> Глава 3. Экзамен по практическим умениям для получения квалификационной отметки о допуске к полетам по ППП (IR skill test)</w:t>
      </w:r>
    </w:p>
    <w:bookmarkEnd w:id="432"/>
    <w:bookmarkStart w:name="z487" w:id="433"/>
    <w:p>
      <w:pPr>
        <w:spacing w:after="0"/>
        <w:ind w:left="0"/>
        <w:jc w:val="both"/>
      </w:pPr>
      <w:r>
        <w:rPr>
          <w:rFonts w:ascii="Times New Roman"/>
          <w:b w:val="false"/>
          <w:i w:val="false"/>
          <w:color w:val="000000"/>
          <w:sz w:val="28"/>
        </w:rPr>
        <w:t>
      20. Кандидат на получение IR получает инструктаж по тому же классу или типу воздушного судна, которое будет использоваться при летной проверке.</w:t>
      </w:r>
    </w:p>
    <w:bookmarkEnd w:id="433"/>
    <w:bookmarkStart w:name="z488" w:id="434"/>
    <w:p>
      <w:pPr>
        <w:spacing w:after="0"/>
        <w:ind w:left="0"/>
        <w:jc w:val="both"/>
      </w:pPr>
      <w:r>
        <w:rPr>
          <w:rFonts w:ascii="Times New Roman"/>
          <w:b w:val="false"/>
          <w:i w:val="false"/>
          <w:color w:val="000000"/>
          <w:sz w:val="28"/>
        </w:rPr>
        <w:t>
      21. Кандидат получает зачет по всем частям проверки летных умений (skill test). Если по какому-либо пункту в какой-либо части получен незачет, значит, по этой части ставится незачет. Незачет в более чем одной из частей будет требовать от кандидата пересдачу всех частей летной проверки. Незачет только одной части будет требовать пересдачи этой части. Незачет по любой части повторной проверки, в том числе по тем частям, которые успешно сданы на предыдущей пересдаче, требуется от кандидата пересдачи всей проверки летных умений (skill test). Проверка летных умений по всем частям завершается в течение 6 месяцев. Неспособность сдать все соответствующие разделы теста с двух попыток потребует дальнейшего обучения.</w:t>
      </w:r>
    </w:p>
    <w:bookmarkEnd w:id="434"/>
    <w:bookmarkStart w:name="z489" w:id="435"/>
    <w:p>
      <w:pPr>
        <w:spacing w:after="0"/>
        <w:ind w:left="0"/>
        <w:jc w:val="both"/>
      </w:pPr>
      <w:r>
        <w:rPr>
          <w:rFonts w:ascii="Times New Roman"/>
          <w:b w:val="false"/>
          <w:i w:val="false"/>
          <w:color w:val="000000"/>
          <w:sz w:val="28"/>
        </w:rPr>
        <w:t>
      22. Повторное обучение начинается сразу после неудачных летных проверок. Количество попыток сдать проверку летных умений не ограничено.</w:t>
      </w:r>
    </w:p>
    <w:bookmarkEnd w:id="435"/>
    <w:bookmarkStart w:name="z490" w:id="436"/>
    <w:p>
      <w:pPr>
        <w:spacing w:after="0"/>
        <w:ind w:left="0"/>
        <w:jc w:val="both"/>
      </w:pPr>
      <w:r>
        <w:rPr>
          <w:rFonts w:ascii="Times New Roman"/>
          <w:b w:val="false"/>
          <w:i w:val="false"/>
          <w:color w:val="000000"/>
          <w:sz w:val="28"/>
        </w:rPr>
        <w:t>
      23. Проверка предназначена для имитации практического полета. Маршрут полета выбирается экзаменатором. Существенным элементом является способность кандидата планировать и проводить полет на основе общепринятых инструктивных материалов. Кандидат берет на себя планирование полета и обеспечивает нахождение всего оборудования и документации для выполнения полета на борту. Продолжительность полета составляет не менее 1 часа.</w:t>
      </w:r>
    </w:p>
    <w:bookmarkEnd w:id="436"/>
    <w:bookmarkStart w:name="z491" w:id="437"/>
    <w:p>
      <w:pPr>
        <w:spacing w:after="0"/>
        <w:ind w:left="0"/>
        <w:jc w:val="both"/>
      </w:pPr>
      <w:r>
        <w:rPr>
          <w:rFonts w:ascii="Times New Roman"/>
          <w:b w:val="false"/>
          <w:i w:val="false"/>
          <w:color w:val="000000"/>
          <w:sz w:val="28"/>
        </w:rPr>
        <w:t>
      24. В случае если кандидат принимает решение прекратить проверку по причинам, которые экзаменатор считает неуважительными, этот кандидат пересдает всю проверку снова. Если проверка останавливается по причинам, которые экзаменатор считает уважительными, то в следующем полете идет проверка только по несданным ее частям.</w:t>
      </w:r>
    </w:p>
    <w:bookmarkEnd w:id="437"/>
    <w:bookmarkStart w:name="z492" w:id="438"/>
    <w:p>
      <w:pPr>
        <w:spacing w:after="0"/>
        <w:ind w:left="0"/>
        <w:jc w:val="both"/>
      </w:pPr>
      <w:r>
        <w:rPr>
          <w:rFonts w:ascii="Times New Roman"/>
          <w:b w:val="false"/>
          <w:i w:val="false"/>
          <w:color w:val="000000"/>
          <w:sz w:val="28"/>
        </w:rPr>
        <w:t>
      25. По усмотрению экзаменатора, любой маневр или процедура испытания повторяется кандидатом один раз. Экзаменатор останавливает тест на любом этапе, если он считает, что демонстрация навыков полета кандидатом требует полного повторного тестирования.</w:t>
      </w:r>
    </w:p>
    <w:bookmarkEnd w:id="438"/>
    <w:bookmarkStart w:name="z493" w:id="439"/>
    <w:p>
      <w:pPr>
        <w:spacing w:after="0"/>
        <w:ind w:left="0"/>
        <w:jc w:val="both"/>
      </w:pPr>
      <w:r>
        <w:rPr>
          <w:rFonts w:ascii="Times New Roman"/>
          <w:b w:val="false"/>
          <w:i w:val="false"/>
          <w:color w:val="000000"/>
          <w:sz w:val="28"/>
        </w:rPr>
        <w:t xml:space="preserve">
      26. Кандидат пилотирует воздушное судно из положения, при котором выполняются функции КВС и выполняет полет, как будто нет других членов экипажа. Экзаменатор не участвует в пилотировании воздушного судна, за исключением случаев, когда его вмешательство необходимо в интересах безопасности, или во избежание недопустимой задержки для другого судна. </w:t>
      </w:r>
    </w:p>
    <w:bookmarkEnd w:id="439"/>
    <w:bookmarkStart w:name="z494" w:id="440"/>
    <w:p>
      <w:pPr>
        <w:spacing w:after="0"/>
        <w:ind w:left="0"/>
        <w:jc w:val="both"/>
      </w:pPr>
      <w:r>
        <w:rPr>
          <w:rFonts w:ascii="Times New Roman"/>
          <w:b w:val="false"/>
          <w:i w:val="false"/>
          <w:color w:val="000000"/>
          <w:sz w:val="28"/>
        </w:rPr>
        <w:t>
      27. Относительная/Абсолютная высота принятия решения (Decision heights/altitude), минимальная относительная/абсолютная высота снижения (minimum descent heights/altitudes) и точка ухода на второй круг определяются кандидатом и согласуются с экзаменатором.</w:t>
      </w:r>
    </w:p>
    <w:bookmarkEnd w:id="440"/>
    <w:bookmarkStart w:name="z495" w:id="441"/>
    <w:p>
      <w:pPr>
        <w:spacing w:after="0"/>
        <w:ind w:left="0"/>
        <w:jc w:val="both"/>
      </w:pPr>
      <w:r>
        <w:rPr>
          <w:rFonts w:ascii="Times New Roman"/>
          <w:b w:val="false"/>
          <w:i w:val="false"/>
          <w:color w:val="000000"/>
          <w:sz w:val="28"/>
        </w:rPr>
        <w:t>
      28. Кандидат на IR демонстрирует экзаменатору выполняемые им проверки и обязанности, в том числе идентификацию устройств радиосвязи. Проверки завершаются в соответствии с установленными картами контрольных проверок для воздушного судна, на котором проводится летная проверка. Во время подготовки к полету кандидат определяет параметры работы двигателя и скорости. Параметры взлета, захода на посадку и посадки рассчитывается кандидатом в соответствии с руководством по летной эксплуатации используемого воздушного судна.</w:t>
      </w:r>
    </w:p>
    <w:bookmarkEnd w:id="441"/>
    <w:bookmarkStart w:name="z496" w:id="442"/>
    <w:p>
      <w:pPr>
        <w:spacing w:after="0"/>
        <w:ind w:left="0"/>
        <w:jc w:val="both"/>
      </w:pPr>
      <w:r>
        <w:rPr>
          <w:rFonts w:ascii="Times New Roman"/>
          <w:b w:val="false"/>
          <w:i w:val="false"/>
          <w:color w:val="000000"/>
          <w:sz w:val="28"/>
        </w:rPr>
        <w:t>
      29. Кандидат демонстрирует способность управлять воздушным судном в пределах его ограничений, плавно и точно выполнить все маневры, показать хорошее принятие решений и летное умение, продемонстрировать знания в области аэронавигации; и осуществлять контроль над воздушным судном на всех этапах полета так, чтобы успешный исход процедуры или маневра не подвергался сомнениям.</w:t>
      </w:r>
    </w:p>
    <w:bookmarkEnd w:id="442"/>
    <w:bookmarkStart w:name="z497" w:id="443"/>
    <w:p>
      <w:pPr>
        <w:spacing w:after="0"/>
        <w:ind w:left="0"/>
        <w:jc w:val="both"/>
      </w:pPr>
      <w:r>
        <w:rPr>
          <w:rFonts w:ascii="Times New Roman"/>
          <w:b w:val="false"/>
          <w:i w:val="false"/>
          <w:color w:val="000000"/>
          <w:sz w:val="28"/>
        </w:rPr>
        <w:t>
      30. В зависимости от условий турбулентности, летных качеств и характеристик используемого воздушного судна допускаются следующие отклонения параметров полета:</w:t>
      </w:r>
    </w:p>
    <w:bookmarkEnd w:id="443"/>
    <w:bookmarkStart w:name="z498" w:id="444"/>
    <w:p>
      <w:pPr>
        <w:spacing w:after="0"/>
        <w:ind w:left="0"/>
        <w:jc w:val="both"/>
      </w:pPr>
      <w:r>
        <w:rPr>
          <w:rFonts w:ascii="Times New Roman"/>
          <w:b w:val="false"/>
          <w:i w:val="false"/>
          <w:color w:val="000000"/>
          <w:sz w:val="28"/>
        </w:rPr>
        <w:t>
      1) по высоте:</w:t>
      </w:r>
    </w:p>
    <w:bookmarkEnd w:id="444"/>
    <w:bookmarkStart w:name="z499" w:id="445"/>
    <w:p>
      <w:pPr>
        <w:spacing w:after="0"/>
        <w:ind w:left="0"/>
        <w:jc w:val="both"/>
      </w:pPr>
      <w:r>
        <w:rPr>
          <w:rFonts w:ascii="Times New Roman"/>
          <w:b w:val="false"/>
          <w:i w:val="false"/>
          <w:color w:val="000000"/>
          <w:sz w:val="28"/>
        </w:rPr>
        <w:t>
      ± 100 футов (30 метров);</w:t>
      </w:r>
    </w:p>
    <w:bookmarkEnd w:id="445"/>
    <w:bookmarkStart w:name="z500" w:id="446"/>
    <w:p>
      <w:pPr>
        <w:spacing w:after="0"/>
        <w:ind w:left="0"/>
        <w:jc w:val="both"/>
      </w:pPr>
      <w:r>
        <w:rPr>
          <w:rFonts w:ascii="Times New Roman"/>
          <w:b w:val="false"/>
          <w:i w:val="false"/>
          <w:color w:val="000000"/>
          <w:sz w:val="28"/>
        </w:rPr>
        <w:t>
      начало ухода на второй круг, высота принятия решения, +50/-0 футов (+15/-0 метров);</w:t>
      </w:r>
    </w:p>
    <w:bookmarkEnd w:id="446"/>
    <w:bookmarkStart w:name="z501" w:id="447"/>
    <w:p>
      <w:pPr>
        <w:spacing w:after="0"/>
        <w:ind w:left="0"/>
        <w:jc w:val="both"/>
      </w:pPr>
      <w:r>
        <w:rPr>
          <w:rFonts w:ascii="Times New Roman"/>
          <w:b w:val="false"/>
          <w:i w:val="false"/>
          <w:color w:val="000000"/>
          <w:sz w:val="28"/>
        </w:rPr>
        <w:t>
      минимальная высота снижения (точка ухода на второй круг), +50/-0 футов (+15/-0 метров);</w:t>
      </w:r>
    </w:p>
    <w:bookmarkEnd w:id="447"/>
    <w:bookmarkStart w:name="z502" w:id="448"/>
    <w:p>
      <w:pPr>
        <w:spacing w:after="0"/>
        <w:ind w:left="0"/>
        <w:jc w:val="both"/>
      </w:pPr>
      <w:r>
        <w:rPr>
          <w:rFonts w:ascii="Times New Roman"/>
          <w:b w:val="false"/>
          <w:i w:val="false"/>
          <w:color w:val="000000"/>
          <w:sz w:val="28"/>
        </w:rPr>
        <w:t>
      2) слежение за линией пути (tracking):</w:t>
      </w:r>
    </w:p>
    <w:bookmarkEnd w:id="448"/>
    <w:bookmarkStart w:name="z503" w:id="449"/>
    <w:p>
      <w:pPr>
        <w:spacing w:after="0"/>
        <w:ind w:left="0"/>
        <w:jc w:val="both"/>
      </w:pPr>
      <w:r>
        <w:rPr>
          <w:rFonts w:ascii="Times New Roman"/>
          <w:b w:val="false"/>
          <w:i w:val="false"/>
          <w:color w:val="000000"/>
          <w:sz w:val="28"/>
        </w:rPr>
        <w:t>
      радиолокационное ± 5 ;</w:t>
      </w:r>
    </w:p>
    <w:bookmarkEnd w:id="449"/>
    <w:bookmarkStart w:name="z504" w:id="450"/>
    <w:p>
      <w:pPr>
        <w:spacing w:after="0"/>
        <w:ind w:left="0"/>
        <w:jc w:val="both"/>
      </w:pPr>
      <w:r>
        <w:rPr>
          <w:rFonts w:ascii="Times New Roman"/>
          <w:b w:val="false"/>
          <w:i w:val="false"/>
          <w:color w:val="000000"/>
          <w:sz w:val="28"/>
        </w:rPr>
        <w:t>
      точный заход на посадку - половина шкалы по азимуту и глиссаде;</w:t>
      </w:r>
    </w:p>
    <w:bookmarkEnd w:id="450"/>
    <w:bookmarkStart w:name="z505" w:id="451"/>
    <w:p>
      <w:pPr>
        <w:spacing w:after="0"/>
        <w:ind w:left="0"/>
        <w:jc w:val="both"/>
      </w:pPr>
      <w:r>
        <w:rPr>
          <w:rFonts w:ascii="Times New Roman"/>
          <w:b w:val="false"/>
          <w:i w:val="false"/>
          <w:color w:val="000000"/>
          <w:sz w:val="28"/>
        </w:rPr>
        <w:t>
      3) курс:</w:t>
      </w:r>
    </w:p>
    <w:bookmarkEnd w:id="451"/>
    <w:bookmarkStart w:name="z506" w:id="452"/>
    <w:p>
      <w:pPr>
        <w:spacing w:after="0"/>
        <w:ind w:left="0"/>
        <w:jc w:val="both"/>
      </w:pPr>
      <w:r>
        <w:rPr>
          <w:rFonts w:ascii="Times New Roman"/>
          <w:b w:val="false"/>
          <w:i w:val="false"/>
          <w:color w:val="000000"/>
          <w:sz w:val="28"/>
        </w:rPr>
        <w:t>
      при всех работающих двигателях, ± 5 ;</w:t>
      </w:r>
    </w:p>
    <w:bookmarkEnd w:id="452"/>
    <w:bookmarkStart w:name="z507" w:id="453"/>
    <w:p>
      <w:pPr>
        <w:spacing w:after="0"/>
        <w:ind w:left="0"/>
        <w:jc w:val="both"/>
      </w:pPr>
      <w:r>
        <w:rPr>
          <w:rFonts w:ascii="Times New Roman"/>
          <w:b w:val="false"/>
          <w:i w:val="false"/>
          <w:color w:val="000000"/>
          <w:sz w:val="28"/>
        </w:rPr>
        <w:t>
      с имитацией отказа двигателя ± 10 ;</w:t>
      </w:r>
    </w:p>
    <w:bookmarkEnd w:id="453"/>
    <w:bookmarkStart w:name="z508" w:id="454"/>
    <w:p>
      <w:pPr>
        <w:spacing w:after="0"/>
        <w:ind w:left="0"/>
        <w:jc w:val="both"/>
      </w:pPr>
      <w:r>
        <w:rPr>
          <w:rFonts w:ascii="Times New Roman"/>
          <w:b w:val="false"/>
          <w:i w:val="false"/>
          <w:color w:val="000000"/>
          <w:sz w:val="28"/>
        </w:rPr>
        <w:t>
      4) скорость:</w:t>
      </w:r>
    </w:p>
    <w:bookmarkEnd w:id="454"/>
    <w:bookmarkStart w:name="z509" w:id="455"/>
    <w:p>
      <w:pPr>
        <w:spacing w:after="0"/>
        <w:ind w:left="0"/>
        <w:jc w:val="both"/>
      </w:pPr>
      <w:r>
        <w:rPr>
          <w:rFonts w:ascii="Times New Roman"/>
          <w:b w:val="false"/>
          <w:i w:val="false"/>
          <w:color w:val="000000"/>
          <w:sz w:val="28"/>
        </w:rPr>
        <w:t>
      при всех работающих двигателях, ± 5 узлов;</w:t>
      </w:r>
    </w:p>
    <w:bookmarkEnd w:id="455"/>
    <w:bookmarkStart w:name="z510" w:id="456"/>
    <w:p>
      <w:pPr>
        <w:spacing w:after="0"/>
        <w:ind w:left="0"/>
        <w:jc w:val="both"/>
      </w:pPr>
      <w:r>
        <w:rPr>
          <w:rFonts w:ascii="Times New Roman"/>
          <w:b w:val="false"/>
          <w:i w:val="false"/>
          <w:color w:val="000000"/>
          <w:sz w:val="28"/>
        </w:rPr>
        <w:t>
      с имитацией отказа двигателя, +10/-5 узлов.</w:t>
      </w:r>
    </w:p>
    <w:bookmarkEnd w:id="456"/>
    <w:bookmarkStart w:name="z511" w:id="457"/>
    <w:p>
      <w:pPr>
        <w:spacing w:after="0"/>
        <w:ind w:left="0"/>
        <w:jc w:val="both"/>
      </w:pPr>
      <w:r>
        <w:rPr>
          <w:rFonts w:ascii="Times New Roman"/>
          <w:b w:val="false"/>
          <w:i w:val="false"/>
          <w:color w:val="000000"/>
          <w:sz w:val="28"/>
        </w:rPr>
        <w:t>
      Глава 4. Экзамен по летным умениям (skill test) и квалификационная проверка (proficiency check) уровня подготовки для выдачи свидетельств пилота многочленного экипажа (MPL), пилота авиалиний (ATPL), квалификационных отметок по типу и классу, а также квалификационная проверка для допуска к полетам по приборам (IR)</w:t>
      </w:r>
    </w:p>
    <w:bookmarkEnd w:id="457"/>
    <w:bookmarkStart w:name="z512" w:id="458"/>
    <w:p>
      <w:pPr>
        <w:spacing w:after="0"/>
        <w:ind w:left="0"/>
        <w:jc w:val="both"/>
      </w:pPr>
      <w:r>
        <w:rPr>
          <w:rFonts w:ascii="Times New Roman"/>
          <w:b w:val="false"/>
          <w:i w:val="false"/>
          <w:color w:val="000000"/>
          <w:sz w:val="28"/>
        </w:rPr>
        <w:t>
      31. Кандидат на проведение экзамена по практическим умениям проходит обучение на том же классе или типе воздушных судов, которые будут использоваться на экзамене.</w:t>
      </w:r>
    </w:p>
    <w:bookmarkEnd w:id="458"/>
    <w:bookmarkStart w:name="z513" w:id="459"/>
    <w:p>
      <w:pPr>
        <w:spacing w:after="0"/>
        <w:ind w:left="0"/>
        <w:jc w:val="both"/>
      </w:pPr>
      <w:r>
        <w:rPr>
          <w:rFonts w:ascii="Times New Roman"/>
          <w:b w:val="false"/>
          <w:i w:val="false"/>
          <w:color w:val="000000"/>
          <w:sz w:val="28"/>
        </w:rPr>
        <w:t>
      32. Незачет по любой из части экзамена с двух попыток требует дополнительного обучения.</w:t>
      </w:r>
    </w:p>
    <w:bookmarkEnd w:id="459"/>
    <w:bookmarkStart w:name="z514" w:id="460"/>
    <w:p>
      <w:pPr>
        <w:spacing w:after="0"/>
        <w:ind w:left="0"/>
        <w:jc w:val="both"/>
      </w:pPr>
      <w:r>
        <w:rPr>
          <w:rFonts w:ascii="Times New Roman"/>
          <w:b w:val="false"/>
          <w:i w:val="false"/>
          <w:color w:val="000000"/>
          <w:sz w:val="28"/>
        </w:rPr>
        <w:t>
      33. Количество попыток сдачи экзамена не ограничено.</w:t>
      </w:r>
    </w:p>
    <w:bookmarkEnd w:id="460"/>
    <w:bookmarkStart w:name="z515" w:id="461"/>
    <w:p>
      <w:pPr>
        <w:spacing w:after="0"/>
        <w:ind w:left="0"/>
        <w:jc w:val="both"/>
      </w:pPr>
      <w:r>
        <w:rPr>
          <w:rFonts w:ascii="Times New Roman"/>
          <w:b w:val="false"/>
          <w:i w:val="false"/>
          <w:color w:val="000000"/>
          <w:sz w:val="28"/>
        </w:rPr>
        <w:t>
      Содержание курса обучения, квалификационной проверки (proficiency check) или экзамена по практическим умениям (skill test).</w:t>
      </w:r>
    </w:p>
    <w:bookmarkEnd w:id="461"/>
    <w:bookmarkStart w:name="z516" w:id="462"/>
    <w:p>
      <w:pPr>
        <w:spacing w:after="0"/>
        <w:ind w:left="0"/>
        <w:jc w:val="both"/>
      </w:pPr>
      <w:r>
        <w:rPr>
          <w:rFonts w:ascii="Times New Roman"/>
          <w:b w:val="false"/>
          <w:i w:val="false"/>
          <w:color w:val="000000"/>
          <w:sz w:val="28"/>
        </w:rPr>
        <w:t>
      34. Если иное не определено одобренными данными производителя ВС, учебный план обучения полетам, квалификационные проверки и экзамены по практическим умениям соответствуют требованиям настоящих Правил. Учебный план, квалификационные экзамены по практическим умениям уменьшаются, путем зачета предыдущего опыта работы на аналогичных типах воздушных судов, как это определено одобренными данными производителя ВС.</w:t>
      </w:r>
    </w:p>
    <w:bookmarkEnd w:id="462"/>
    <w:bookmarkStart w:name="z517" w:id="463"/>
    <w:p>
      <w:pPr>
        <w:spacing w:after="0"/>
        <w:ind w:left="0"/>
        <w:jc w:val="both"/>
      </w:pPr>
      <w:r>
        <w:rPr>
          <w:rFonts w:ascii="Times New Roman"/>
          <w:b w:val="false"/>
          <w:i w:val="false"/>
          <w:color w:val="000000"/>
          <w:sz w:val="28"/>
        </w:rPr>
        <w:t>
      35. Кроме экзамена по практическим умениям для выдачи ATPL, пилоту засчитываются элементы практического экзамена, которые являются общими по тем типам и вариантам ВС, на которых пилот имеет допуск.</w:t>
      </w:r>
    </w:p>
    <w:bookmarkEnd w:id="463"/>
    <w:bookmarkStart w:name="z518" w:id="464"/>
    <w:p>
      <w:pPr>
        <w:spacing w:after="0"/>
        <w:ind w:left="0"/>
        <w:jc w:val="both"/>
      </w:pPr>
      <w:r>
        <w:rPr>
          <w:rFonts w:ascii="Times New Roman"/>
          <w:b w:val="false"/>
          <w:i w:val="false"/>
          <w:color w:val="000000"/>
          <w:sz w:val="28"/>
        </w:rPr>
        <w:t>
      36. Экзаменатор выбирает между различными сценариями квалификационных проверок и экзаменов по практическим умениям. Эти сценарии содержат смоделированные эксплуатационные режимы. Используются также комплексные тренажеры полетов (FFS) и другие, имеющиеся в наличии тренажеры, как это предусмотрено настоящими Правилами.</w:t>
      </w:r>
    </w:p>
    <w:bookmarkEnd w:id="464"/>
    <w:bookmarkStart w:name="z519" w:id="465"/>
    <w:p>
      <w:pPr>
        <w:spacing w:after="0"/>
        <w:ind w:left="0"/>
        <w:jc w:val="both"/>
      </w:pPr>
      <w:r>
        <w:rPr>
          <w:rFonts w:ascii="Times New Roman"/>
          <w:b w:val="false"/>
          <w:i w:val="false"/>
          <w:color w:val="000000"/>
          <w:sz w:val="28"/>
        </w:rPr>
        <w:t>
      37. Во время квалификационной проверки, экзаменатор убеждается, что обладатель отметок класса или типа имеет необходимый уровень теоретических знаний.</w:t>
      </w:r>
    </w:p>
    <w:bookmarkEnd w:id="465"/>
    <w:bookmarkStart w:name="z520" w:id="466"/>
    <w:p>
      <w:pPr>
        <w:spacing w:after="0"/>
        <w:ind w:left="0"/>
        <w:jc w:val="both"/>
      </w:pPr>
      <w:r>
        <w:rPr>
          <w:rFonts w:ascii="Times New Roman"/>
          <w:b w:val="false"/>
          <w:i w:val="false"/>
          <w:color w:val="000000"/>
          <w:sz w:val="28"/>
        </w:rPr>
        <w:t>
      38. В случае если кандидат принимает решение прекратить проверку или экзамен по причинам, которые экзаменатор считает неуважительными, этот кандидат пересдает всю проверку снова. Если проверка или экзамен останавливается по причинам, которые экзаменатор считает уважительными, то в следующем полете идет проверка только по несданным ее частям.</w:t>
      </w:r>
    </w:p>
    <w:bookmarkEnd w:id="466"/>
    <w:bookmarkStart w:name="z521" w:id="467"/>
    <w:p>
      <w:pPr>
        <w:spacing w:after="0"/>
        <w:ind w:left="0"/>
        <w:jc w:val="both"/>
      </w:pPr>
      <w:r>
        <w:rPr>
          <w:rFonts w:ascii="Times New Roman"/>
          <w:b w:val="false"/>
          <w:i w:val="false"/>
          <w:color w:val="000000"/>
          <w:sz w:val="28"/>
        </w:rPr>
        <w:t>
      39. По усмотрению экзаменатора, любой маневр или процедура проверки (экзамена) повторяется кандидатом один раз. Экзаменатор останавливает проверку на любом этапе, если он считает, что демонстрация кандидатом навыков полета требует полной повторной летной проверки.</w:t>
      </w:r>
    </w:p>
    <w:bookmarkEnd w:id="467"/>
    <w:bookmarkStart w:name="z522" w:id="468"/>
    <w:p>
      <w:pPr>
        <w:spacing w:after="0"/>
        <w:ind w:left="0"/>
        <w:jc w:val="both"/>
      </w:pPr>
      <w:r>
        <w:rPr>
          <w:rFonts w:ascii="Times New Roman"/>
          <w:b w:val="false"/>
          <w:i w:val="false"/>
          <w:color w:val="000000"/>
          <w:sz w:val="28"/>
        </w:rPr>
        <w:t>
      40. Кандидат пилотирует воздушное судно из положения, при котором выполняются функции КВС или второго пилота, в зависимости от проверки, и выполняет полет, как будто нет других членов экипажа, в случае, если проверка требует одиночного пилотирования.</w:t>
      </w:r>
    </w:p>
    <w:bookmarkEnd w:id="468"/>
    <w:bookmarkStart w:name="z523" w:id="469"/>
    <w:p>
      <w:pPr>
        <w:spacing w:after="0"/>
        <w:ind w:left="0"/>
        <w:jc w:val="both"/>
      </w:pPr>
      <w:r>
        <w:rPr>
          <w:rFonts w:ascii="Times New Roman"/>
          <w:b w:val="false"/>
          <w:i w:val="false"/>
          <w:color w:val="000000"/>
          <w:sz w:val="28"/>
        </w:rPr>
        <w:t>
      41. В ходе предварительной подготовки экзаменационного полета, кандидат определяет параметры работы двигателя и скорости. Кандидат предоставляет экзаменатору результаты проведенных им контрольных проверок и других подготовительных работ, в том числе, связанных с идентификацией средств радиосвязи. Проверки завершаются в соответствии с картами контрольных проверок (check list) для воздушного судна, на котором проводится испытание и, если это применимо, с концепцией взаимодействия экипажа (МСС). Летные характеристики для взлета, захода на посадку и посадки рассчитывается кандидатом в соответствии с инструкцией по производству полетов или руководству по летной эксплуатации для используемого воздушного судна. Относительная/Абсолютная высота принятия решения (DH/A), относительная/абсолютная минимальная высота снижения (MDH/A), а также точка ухода на второй круг (MAP) согласовывается с экзаменатором.</w:t>
      </w:r>
    </w:p>
    <w:bookmarkEnd w:id="469"/>
    <w:bookmarkStart w:name="z524" w:id="470"/>
    <w:p>
      <w:pPr>
        <w:spacing w:after="0"/>
        <w:ind w:left="0"/>
        <w:jc w:val="both"/>
      </w:pPr>
      <w:r>
        <w:rPr>
          <w:rFonts w:ascii="Times New Roman"/>
          <w:b w:val="false"/>
          <w:i w:val="false"/>
          <w:color w:val="000000"/>
          <w:sz w:val="28"/>
        </w:rPr>
        <w:t xml:space="preserve">
      42. Экзаменатор не участвует в пилотировании воздушного судна, за исключением случаев, когда его вмешательство необходимо в интересах безопасности, или во избежание недопустимой задержки для другого судна. </w:t>
      </w:r>
    </w:p>
    <w:bookmarkEnd w:id="470"/>
    <w:bookmarkStart w:name="z525" w:id="471"/>
    <w:p>
      <w:pPr>
        <w:spacing w:after="0"/>
        <w:ind w:left="0"/>
        <w:jc w:val="both"/>
      </w:pPr>
      <w:r>
        <w:rPr>
          <w:rFonts w:ascii="Times New Roman"/>
          <w:b w:val="false"/>
          <w:i w:val="false"/>
          <w:color w:val="000000"/>
          <w:sz w:val="28"/>
        </w:rPr>
        <w:t>
      Специальные требования для квалификационных проверок и экзаменов по практическим умениям при получении квалификационных отметок типа ВС с многочленным экипажем (MPA), одно пилотных самолетов (SPA) при эксплуатации их с многочленным экипажем, а также при получении свидетельств пилота многочленного экипажа (MPL) и пилота линейной авиации (ATPL).</w:t>
      </w:r>
    </w:p>
    <w:bookmarkEnd w:id="471"/>
    <w:bookmarkStart w:name="z526" w:id="472"/>
    <w:p>
      <w:pPr>
        <w:spacing w:after="0"/>
        <w:ind w:left="0"/>
        <w:jc w:val="both"/>
      </w:pPr>
      <w:r>
        <w:rPr>
          <w:rFonts w:ascii="Times New Roman"/>
          <w:b w:val="false"/>
          <w:i w:val="false"/>
          <w:color w:val="000000"/>
          <w:sz w:val="28"/>
        </w:rPr>
        <w:t>
      43. Проверка летных навыков для самолета с многочленным экипажем или для SPA самолета при эксплуатации их с многочленным экипажем осуществляется в многочленном экипаже. Другой кандидат или другой квалифицированный пилот с квалификационной отметкой иного типа выполняет функции второго пилота. Если используется воздушное судно, второй пилот является экзаменатором или инструктором.</w:t>
      </w:r>
    </w:p>
    <w:bookmarkEnd w:id="472"/>
    <w:bookmarkStart w:name="z527" w:id="473"/>
    <w:p>
      <w:pPr>
        <w:spacing w:after="0"/>
        <w:ind w:left="0"/>
        <w:jc w:val="both"/>
      </w:pPr>
      <w:r>
        <w:rPr>
          <w:rFonts w:ascii="Times New Roman"/>
          <w:b w:val="false"/>
          <w:i w:val="false"/>
          <w:color w:val="000000"/>
          <w:sz w:val="28"/>
        </w:rPr>
        <w:t>
      44. Кандидат действует в качестве "пилотирующего пилота" (PF) при прохождении всех частей летной проверки, за исключением нештатных и аварийных операций, которые, в соответствии с МСС, проводятся пилотом, как в качестве "пилотирующего пилота" (PF), так и в качестве "не пилотирующего пилота" (PNF). Кандидат на получение квалификационной отметки типа на MPA в первый раз, или на получение ATPL, также демонстрирует способность действовать в качестве PNF. Кандидат выбирает, либо левое, либо правое сиденье в кабине самолета для проверки летных умений, если все элементы этих испытаний выполняются на выбранном месте.</w:t>
      </w:r>
    </w:p>
    <w:bookmarkEnd w:id="473"/>
    <w:bookmarkStart w:name="z528" w:id="474"/>
    <w:p>
      <w:pPr>
        <w:spacing w:after="0"/>
        <w:ind w:left="0"/>
        <w:jc w:val="both"/>
      </w:pPr>
      <w:r>
        <w:rPr>
          <w:rFonts w:ascii="Times New Roman"/>
          <w:b w:val="false"/>
          <w:i w:val="false"/>
          <w:color w:val="000000"/>
          <w:sz w:val="28"/>
        </w:rPr>
        <w:t xml:space="preserve">
      45. При проверке кандидатов на получение ATPL, или на выдачу отметок типа для MPA, или SPA при эксплуатации с многочленным экипажем, которые требуют выполнения обязанностей КВС, независимо от того, заявитель действует как PF или PNF, экзаменатором проверяются следующие специальные области знаний: </w:t>
      </w:r>
    </w:p>
    <w:bookmarkEnd w:id="474"/>
    <w:bookmarkStart w:name="z529" w:id="475"/>
    <w:p>
      <w:pPr>
        <w:spacing w:after="0"/>
        <w:ind w:left="0"/>
        <w:jc w:val="both"/>
      </w:pPr>
      <w:r>
        <w:rPr>
          <w:rFonts w:ascii="Times New Roman"/>
          <w:b w:val="false"/>
          <w:i w:val="false"/>
          <w:color w:val="000000"/>
          <w:sz w:val="28"/>
        </w:rPr>
        <w:t>
      1) управление взаимодействием экипажа;</w:t>
      </w:r>
    </w:p>
    <w:bookmarkEnd w:id="475"/>
    <w:bookmarkStart w:name="z530" w:id="476"/>
    <w:p>
      <w:pPr>
        <w:spacing w:after="0"/>
        <w:ind w:left="0"/>
        <w:jc w:val="both"/>
      </w:pPr>
      <w:r>
        <w:rPr>
          <w:rFonts w:ascii="Times New Roman"/>
          <w:b w:val="false"/>
          <w:i w:val="false"/>
          <w:color w:val="000000"/>
          <w:sz w:val="28"/>
        </w:rPr>
        <w:t xml:space="preserve">
      2) выполнение общего контроля эксплуатации воздушного судна путем соответствующего надзора; </w:t>
      </w:r>
    </w:p>
    <w:bookmarkEnd w:id="476"/>
    <w:bookmarkStart w:name="z531" w:id="477"/>
    <w:p>
      <w:pPr>
        <w:spacing w:after="0"/>
        <w:ind w:left="0"/>
        <w:jc w:val="both"/>
      </w:pPr>
      <w:r>
        <w:rPr>
          <w:rFonts w:ascii="Times New Roman"/>
          <w:b w:val="false"/>
          <w:i w:val="false"/>
          <w:color w:val="000000"/>
          <w:sz w:val="28"/>
        </w:rPr>
        <w:t>
      3) установка приоритетов и принятие решений в соответствии с аспектами безопасности применительно к сложившейся обстановке, в том числе и при возникновении чрезвычайных ситуаций.</w:t>
      </w:r>
    </w:p>
    <w:bookmarkEnd w:id="477"/>
    <w:bookmarkStart w:name="z532" w:id="478"/>
    <w:p>
      <w:pPr>
        <w:spacing w:after="0"/>
        <w:ind w:left="0"/>
        <w:jc w:val="both"/>
      </w:pPr>
      <w:r>
        <w:rPr>
          <w:rFonts w:ascii="Times New Roman"/>
          <w:b w:val="false"/>
          <w:i w:val="false"/>
          <w:color w:val="000000"/>
          <w:sz w:val="28"/>
        </w:rPr>
        <w:t>
      46. Если требуется получение IR, то проверка проводится по ППП (IFR), а также максимально возможно смоделированы коммерческие условия эксплуатации воздушного транспорта. Существенным элементом для проверки является способность кандидата планировать и проводить полет, пользуясь обычными общепринятыми средствами.</w:t>
      </w:r>
    </w:p>
    <w:bookmarkEnd w:id="478"/>
    <w:bookmarkStart w:name="z533" w:id="479"/>
    <w:p>
      <w:pPr>
        <w:spacing w:after="0"/>
        <w:ind w:left="0"/>
        <w:jc w:val="both"/>
      </w:pPr>
      <w:r>
        <w:rPr>
          <w:rFonts w:ascii="Times New Roman"/>
          <w:b w:val="false"/>
          <w:i w:val="false"/>
          <w:color w:val="000000"/>
          <w:sz w:val="28"/>
        </w:rPr>
        <w:t>
      47. Если курс получения квалификационной отметки о допуске на тип (Type Rating) включает менее 2-х часов летной подготовки, проверка летных умений проводится на тренажере FFS и завершается до начала учебных полетов на самолете. В этом случае свидетельство о завершении курса на отметку типа, включая летную подготовку на самолете, направляется уполномоченной организации до того, как отметка нового типа вносится в свидетельство кандидата.</w:t>
      </w:r>
    </w:p>
    <w:bookmarkEnd w:id="479"/>
    <w:bookmarkStart w:name="z534" w:id="480"/>
    <w:p>
      <w:pPr>
        <w:spacing w:after="0"/>
        <w:ind w:left="0"/>
        <w:jc w:val="both"/>
      </w:pPr>
      <w:r>
        <w:rPr>
          <w:rFonts w:ascii="Times New Roman"/>
          <w:b w:val="false"/>
          <w:i w:val="false"/>
          <w:color w:val="000000"/>
          <w:sz w:val="28"/>
        </w:rPr>
        <w:t>
      48. В случае самолет с экипажем, состоящим из одного человека (SP aircraft), за исключением сложного самолета с повышенными летными характеристиками, кандидат проходит все соответствующие части квалификационных проверок и проверки умений. Если по какому-либо пункту в какой-либо части получен "незачет", значит, по этой части ставится "незачет". "Незачет" в более чем одной из частей требует от кандидата пересдачу всех частей летной проверки. "Незачет" только одной части требует пересдачи только этой части. "Незачет" в любой части повторной проверки, в том числе в тех частях, в которых получен "зачет" на предыдущей попытке, будут требовать от кандидата пересдачи всей проверки летных умений. Для SPA многодвигательного самолета, часть 6 соответствующего испытания или проверки, относящаяся к асимметричному полету, пропускается.</w:t>
      </w:r>
    </w:p>
    <w:bookmarkEnd w:id="480"/>
    <w:bookmarkStart w:name="z535" w:id="481"/>
    <w:p>
      <w:pPr>
        <w:spacing w:after="0"/>
        <w:ind w:left="0"/>
        <w:jc w:val="both"/>
      </w:pPr>
      <w:r>
        <w:rPr>
          <w:rFonts w:ascii="Times New Roman"/>
          <w:b w:val="false"/>
          <w:i w:val="false"/>
          <w:color w:val="000000"/>
          <w:sz w:val="28"/>
        </w:rPr>
        <w:t xml:space="preserve">
      49. В случае самолетов с многочленным экипажем и SP самолетов с повышенными летными характеристиками, кандидат проходит все части экзамена по практическим умениям и квалификационной проверки. Незачет в более чем 5 пунктах требует от кандидата пересдачу всей летной проверки. Незачет в менее чем 5 пунктах требует пересдачи только этих пунктов. Незачет по любым пунктам повторной проверки, в том числе по тем, которые были зачтены на предыдущей пересдаче, требует от кандидата пересдачи всей проверки. Часть 6 не является частью экзамена по практическим умениям и квалификационной проверки при получении свидетельств ATPL или пилота многочленного экипажа MPL. Если заявитель неудачно сдает или вообще не сдает часть 6, отметка типа выдается ему без прав посадки по приборам, категорий CAT II или CAT III. Чтобы расширить права по отметке типа на CAT II или CAT III, кандидат сдает проверку летных умений по части 6 на соответствующем типе воздушного судна. </w:t>
      </w:r>
    </w:p>
    <w:bookmarkEnd w:id="481"/>
    <w:bookmarkStart w:name="z536" w:id="482"/>
    <w:p>
      <w:pPr>
        <w:spacing w:after="0"/>
        <w:ind w:left="0"/>
        <w:jc w:val="both"/>
      </w:pPr>
      <w:r>
        <w:rPr>
          <w:rFonts w:ascii="Times New Roman"/>
          <w:b w:val="false"/>
          <w:i w:val="false"/>
          <w:color w:val="000000"/>
          <w:sz w:val="28"/>
        </w:rPr>
        <w:t>
      50. Кандидат продемонстрировал способность:</w:t>
      </w:r>
    </w:p>
    <w:bookmarkEnd w:id="482"/>
    <w:bookmarkStart w:name="z537" w:id="483"/>
    <w:p>
      <w:pPr>
        <w:spacing w:after="0"/>
        <w:ind w:left="0"/>
        <w:jc w:val="both"/>
      </w:pPr>
      <w:r>
        <w:rPr>
          <w:rFonts w:ascii="Times New Roman"/>
          <w:b w:val="false"/>
          <w:i w:val="false"/>
          <w:color w:val="000000"/>
          <w:sz w:val="28"/>
        </w:rPr>
        <w:t>
      1) управлять самолетом в пределах его ограничений;</w:t>
      </w:r>
    </w:p>
    <w:bookmarkEnd w:id="483"/>
    <w:bookmarkStart w:name="z538" w:id="484"/>
    <w:p>
      <w:pPr>
        <w:spacing w:after="0"/>
        <w:ind w:left="0"/>
        <w:jc w:val="both"/>
      </w:pPr>
      <w:r>
        <w:rPr>
          <w:rFonts w:ascii="Times New Roman"/>
          <w:b w:val="false"/>
          <w:i w:val="false"/>
          <w:color w:val="000000"/>
          <w:sz w:val="28"/>
        </w:rPr>
        <w:t>
      2) плавно и точно выполнить все маневры,</w:t>
      </w:r>
    </w:p>
    <w:bookmarkEnd w:id="484"/>
    <w:bookmarkStart w:name="z539" w:id="485"/>
    <w:p>
      <w:pPr>
        <w:spacing w:after="0"/>
        <w:ind w:left="0"/>
        <w:jc w:val="both"/>
      </w:pPr>
      <w:r>
        <w:rPr>
          <w:rFonts w:ascii="Times New Roman"/>
          <w:b w:val="false"/>
          <w:i w:val="false"/>
          <w:color w:val="000000"/>
          <w:sz w:val="28"/>
        </w:rPr>
        <w:t>
      3) продемонстрировать хорошее принятие решений и летное умение;</w:t>
      </w:r>
    </w:p>
    <w:bookmarkEnd w:id="485"/>
    <w:bookmarkStart w:name="z540" w:id="486"/>
    <w:p>
      <w:pPr>
        <w:spacing w:after="0"/>
        <w:ind w:left="0"/>
        <w:jc w:val="both"/>
      </w:pPr>
      <w:r>
        <w:rPr>
          <w:rFonts w:ascii="Times New Roman"/>
          <w:b w:val="false"/>
          <w:i w:val="false"/>
          <w:color w:val="000000"/>
          <w:sz w:val="28"/>
        </w:rPr>
        <w:t>
      4) продемонстрировать знания в области аэронавигации;</w:t>
      </w:r>
    </w:p>
    <w:bookmarkEnd w:id="486"/>
    <w:bookmarkStart w:name="z541" w:id="487"/>
    <w:p>
      <w:pPr>
        <w:spacing w:after="0"/>
        <w:ind w:left="0"/>
        <w:jc w:val="both"/>
      </w:pPr>
      <w:r>
        <w:rPr>
          <w:rFonts w:ascii="Times New Roman"/>
          <w:b w:val="false"/>
          <w:i w:val="false"/>
          <w:color w:val="000000"/>
          <w:sz w:val="28"/>
        </w:rPr>
        <w:t>
      5) осуществлять контроль над воздушным судном во всех случаях так, чтобы успешный исход процедуры или маневра никогда не вызывал серьезных сомнений.</w:t>
      </w:r>
    </w:p>
    <w:bookmarkEnd w:id="487"/>
    <w:bookmarkStart w:name="z542" w:id="488"/>
    <w:p>
      <w:pPr>
        <w:spacing w:after="0"/>
        <w:ind w:left="0"/>
        <w:jc w:val="both"/>
      </w:pPr>
      <w:r>
        <w:rPr>
          <w:rFonts w:ascii="Times New Roman"/>
          <w:b w:val="false"/>
          <w:i w:val="false"/>
          <w:color w:val="000000"/>
          <w:sz w:val="28"/>
        </w:rPr>
        <w:t xml:space="preserve">
      6) понимать и применять координацию действий членов экипажа и процедуры при потере работоспособности членов экипажа, если это применимо; </w:t>
      </w:r>
    </w:p>
    <w:bookmarkEnd w:id="488"/>
    <w:bookmarkStart w:name="z543" w:id="489"/>
    <w:p>
      <w:pPr>
        <w:spacing w:after="0"/>
        <w:ind w:left="0"/>
        <w:jc w:val="both"/>
      </w:pPr>
      <w:r>
        <w:rPr>
          <w:rFonts w:ascii="Times New Roman"/>
          <w:b w:val="false"/>
          <w:i w:val="false"/>
          <w:color w:val="000000"/>
          <w:sz w:val="28"/>
        </w:rPr>
        <w:t>
      7) эффективно взаимодействовать с другими членами экипажа, если это применимо.</w:t>
      </w:r>
    </w:p>
    <w:bookmarkEnd w:id="489"/>
    <w:bookmarkStart w:name="z544" w:id="490"/>
    <w:p>
      <w:pPr>
        <w:spacing w:after="0"/>
        <w:ind w:left="0"/>
        <w:jc w:val="both"/>
      </w:pPr>
      <w:r>
        <w:rPr>
          <w:rFonts w:ascii="Times New Roman"/>
          <w:b w:val="false"/>
          <w:i w:val="false"/>
          <w:color w:val="000000"/>
          <w:sz w:val="28"/>
        </w:rPr>
        <w:t>
      51. Ниже приведена таблица, в которую вносятся данные обучения и результаты летной проверки для SP (single - pilot) самолетов, кроме комплексных самолетов с повышенными летными характеристиками:</w:t>
      </w:r>
    </w:p>
    <w:bookmarkEnd w:id="490"/>
    <w:bookmarkStart w:name="z545" w:id="491"/>
    <w:p>
      <w:pPr>
        <w:spacing w:after="0"/>
        <w:ind w:left="0"/>
        <w:jc w:val="both"/>
      </w:pPr>
      <w:r>
        <w:rPr>
          <w:rFonts w:ascii="Times New Roman"/>
          <w:b w:val="false"/>
          <w:i w:val="false"/>
          <w:color w:val="000000"/>
          <w:sz w:val="28"/>
        </w:rPr>
        <w:t>
      1)в таблице применены следующие символы:</w:t>
      </w:r>
    </w:p>
    <w:bookmarkEnd w:id="491"/>
    <w:bookmarkStart w:name="z546" w:id="492"/>
    <w:p>
      <w:pPr>
        <w:spacing w:after="0"/>
        <w:ind w:left="0"/>
        <w:jc w:val="both"/>
      </w:pPr>
      <w:r>
        <w:rPr>
          <w:rFonts w:ascii="Times New Roman"/>
          <w:b w:val="false"/>
          <w:i w:val="false"/>
          <w:color w:val="000000"/>
          <w:sz w:val="28"/>
        </w:rPr>
        <w:t>
      P - пилоты, обученные в качестве КВС или второго пилота, а также, выполняющие функции "пилотирующего пилота" (PF) и "не пилотирующего пилота" (PNF);</w:t>
      </w:r>
    </w:p>
    <w:bookmarkEnd w:id="492"/>
    <w:bookmarkStart w:name="z547" w:id="493"/>
    <w:p>
      <w:pPr>
        <w:spacing w:after="0"/>
        <w:ind w:left="0"/>
        <w:jc w:val="both"/>
      </w:pPr>
      <w:r>
        <w:rPr>
          <w:rFonts w:ascii="Times New Roman"/>
          <w:b w:val="false"/>
          <w:i w:val="false"/>
          <w:color w:val="000000"/>
          <w:sz w:val="28"/>
        </w:rPr>
        <w:t>
      X - упражнение, для которого используются имитаторы полета, если таковые имеются; в противном случае, если необходимо, для маневра и процедуры используется самолет;</w:t>
      </w:r>
    </w:p>
    <w:bookmarkEnd w:id="493"/>
    <w:bookmarkStart w:name="z548" w:id="494"/>
    <w:p>
      <w:pPr>
        <w:spacing w:after="0"/>
        <w:ind w:left="0"/>
        <w:jc w:val="both"/>
      </w:pPr>
      <w:r>
        <w:rPr>
          <w:rFonts w:ascii="Times New Roman"/>
          <w:b w:val="false"/>
          <w:i w:val="false"/>
          <w:color w:val="000000"/>
          <w:sz w:val="28"/>
        </w:rPr>
        <w:t>
      P # = Обучение дополняется осмотром самолета под наблюдением;</w:t>
      </w:r>
    </w:p>
    <w:bookmarkEnd w:id="494"/>
    <w:bookmarkStart w:name="z549" w:id="495"/>
    <w:p>
      <w:pPr>
        <w:spacing w:after="0"/>
        <w:ind w:left="0"/>
        <w:jc w:val="both"/>
      </w:pPr>
      <w:r>
        <w:rPr>
          <w:rFonts w:ascii="Times New Roman"/>
          <w:b w:val="false"/>
          <w:i w:val="false"/>
          <w:color w:val="000000"/>
          <w:sz w:val="28"/>
        </w:rPr>
        <w:t>
      2) практическая подготовка проводится, по крайней мере, на учебной технике уровня, показанного как (Р), или проводится на любом более высоком уровне техники, показанном стрелкой (----&gt;). Для обозначения используемой учебного техники применяются следующие обозначения и аббревиатуры:</w:t>
      </w:r>
    </w:p>
    <w:bookmarkEnd w:id="495"/>
    <w:bookmarkStart w:name="z550" w:id="496"/>
    <w:p>
      <w:pPr>
        <w:spacing w:after="0"/>
        <w:ind w:left="0"/>
        <w:jc w:val="both"/>
      </w:pPr>
      <w:r>
        <w:rPr>
          <w:rFonts w:ascii="Times New Roman"/>
          <w:b w:val="false"/>
          <w:i w:val="false"/>
          <w:color w:val="000000"/>
          <w:sz w:val="28"/>
        </w:rPr>
        <w:t>
      A - Самолет;</w:t>
      </w:r>
    </w:p>
    <w:bookmarkEnd w:id="496"/>
    <w:bookmarkStart w:name="z551" w:id="497"/>
    <w:p>
      <w:pPr>
        <w:spacing w:after="0"/>
        <w:ind w:left="0"/>
        <w:jc w:val="both"/>
      </w:pPr>
      <w:r>
        <w:rPr>
          <w:rFonts w:ascii="Times New Roman"/>
          <w:b w:val="false"/>
          <w:i w:val="false"/>
          <w:color w:val="000000"/>
          <w:sz w:val="28"/>
        </w:rPr>
        <w:t>
      FFS - Комплексный тренажер;</w:t>
      </w:r>
    </w:p>
    <w:bookmarkEnd w:id="497"/>
    <w:bookmarkStart w:name="z552" w:id="498"/>
    <w:p>
      <w:pPr>
        <w:spacing w:after="0"/>
        <w:ind w:left="0"/>
        <w:jc w:val="both"/>
      </w:pPr>
      <w:r>
        <w:rPr>
          <w:rFonts w:ascii="Times New Roman"/>
          <w:b w:val="false"/>
          <w:i w:val="false"/>
          <w:color w:val="000000"/>
          <w:sz w:val="28"/>
        </w:rPr>
        <w:t>
      FTD - Тренажер для обучения полетам (включая тренажер FNPT II для квалификационной отметки класса многодвигательного самолета);</w:t>
      </w:r>
    </w:p>
    <w:bookmarkEnd w:id="498"/>
    <w:bookmarkStart w:name="z553" w:id="499"/>
    <w:p>
      <w:pPr>
        <w:spacing w:after="0"/>
        <w:ind w:left="0"/>
        <w:jc w:val="both"/>
      </w:pPr>
      <w:r>
        <w:rPr>
          <w:rFonts w:ascii="Times New Roman"/>
          <w:b w:val="false"/>
          <w:i w:val="false"/>
          <w:color w:val="000000"/>
          <w:sz w:val="28"/>
        </w:rPr>
        <w:t>
      3) пункты части 3Б, отмеченные звездочкой (*) и пункты части 6 для многодвигательных самолетов выполняются, ориентируясь исключительно на приборы, если ревалидация или возобновление IR включены в проверку летных умений или квалификационную проверку. Если отмеченные звездочкой (*) пункты не проведены исключительно по приборам во время экзамена по практическим умениям или квалификационной проверки, и, если нет прав IR, которые засчитываются, отметки класса или типа будут ограничиваться только правами визуальных полетов VFR;</w:t>
      </w:r>
    </w:p>
    <w:bookmarkEnd w:id="499"/>
    <w:bookmarkStart w:name="z554" w:id="500"/>
    <w:p>
      <w:pPr>
        <w:spacing w:after="0"/>
        <w:ind w:left="0"/>
        <w:jc w:val="both"/>
      </w:pPr>
      <w:r>
        <w:rPr>
          <w:rFonts w:ascii="Times New Roman"/>
          <w:b w:val="false"/>
          <w:i w:val="false"/>
          <w:color w:val="000000"/>
          <w:sz w:val="28"/>
        </w:rPr>
        <w:t>
      4) для ревалидации квалификационной отметки по классу многодвигательного самолета, только для визуальных полетов, когда требуемый опыт прохождения 10 секторов маршрута в течение предыдущих 12 месяцев не был завершен, выполняется проверка по части 3A. Летная проверка по части 3А не требуются, если выполнена проверка по упражнениям части 3Б;</w:t>
      </w:r>
    </w:p>
    <w:bookmarkEnd w:id="500"/>
    <w:bookmarkStart w:name="z555" w:id="501"/>
    <w:p>
      <w:pPr>
        <w:spacing w:after="0"/>
        <w:ind w:left="0"/>
        <w:jc w:val="both"/>
      </w:pPr>
      <w:r>
        <w:rPr>
          <w:rFonts w:ascii="Times New Roman"/>
          <w:b w:val="false"/>
          <w:i w:val="false"/>
          <w:color w:val="000000"/>
          <w:sz w:val="28"/>
        </w:rPr>
        <w:t>
      5) указанная буква "М" в колонке проверки летных умений или квалификационной проверки означает, что это упражнение (или упражнение на выбор, когда таковых несколько) необходимо выполнить обязательно;</w:t>
      </w:r>
    </w:p>
    <w:bookmarkEnd w:id="501"/>
    <w:bookmarkStart w:name="z556" w:id="502"/>
    <w:p>
      <w:pPr>
        <w:spacing w:after="0"/>
        <w:ind w:left="0"/>
        <w:jc w:val="both"/>
      </w:pPr>
      <w:r>
        <w:rPr>
          <w:rFonts w:ascii="Times New Roman"/>
          <w:b w:val="false"/>
          <w:i w:val="false"/>
          <w:color w:val="000000"/>
          <w:sz w:val="28"/>
        </w:rPr>
        <w:t>
      6) тренажеры FFS или FNPT II используются для практической подготовки по квалификационным отметкам типа или класса многодвигательного самолета, если они являются частью утвержденного курса обучения для получения квалификационных отметок класса или типа. Для утверждения их в курсе учитывается следующее:</w:t>
      </w:r>
    </w:p>
    <w:bookmarkEnd w:id="502"/>
    <w:bookmarkStart w:name="z557" w:id="503"/>
    <w:p>
      <w:pPr>
        <w:spacing w:after="0"/>
        <w:ind w:left="0"/>
        <w:jc w:val="both"/>
      </w:pPr>
      <w:r>
        <w:rPr>
          <w:rFonts w:ascii="Times New Roman"/>
          <w:b w:val="false"/>
          <w:i w:val="false"/>
          <w:color w:val="000000"/>
          <w:sz w:val="28"/>
        </w:rPr>
        <w:t>
      квалификационный уровень тренажеров FFS или FNPT II, приведенный в соответствующих сертификационных требованиях;</w:t>
      </w:r>
    </w:p>
    <w:bookmarkEnd w:id="503"/>
    <w:bookmarkStart w:name="z558" w:id="504"/>
    <w:p>
      <w:pPr>
        <w:spacing w:after="0"/>
        <w:ind w:left="0"/>
        <w:jc w:val="both"/>
      </w:pPr>
      <w:r>
        <w:rPr>
          <w:rFonts w:ascii="Times New Roman"/>
          <w:b w:val="false"/>
          <w:i w:val="false"/>
          <w:color w:val="000000"/>
          <w:sz w:val="28"/>
        </w:rPr>
        <w:t>
      квалификация инструкторов;</w:t>
      </w:r>
    </w:p>
    <w:bookmarkEnd w:id="504"/>
    <w:bookmarkStart w:name="z559" w:id="505"/>
    <w:p>
      <w:pPr>
        <w:spacing w:after="0"/>
        <w:ind w:left="0"/>
        <w:jc w:val="both"/>
      </w:pPr>
      <w:r>
        <w:rPr>
          <w:rFonts w:ascii="Times New Roman"/>
          <w:b w:val="false"/>
          <w:i w:val="false"/>
          <w:color w:val="000000"/>
          <w:sz w:val="28"/>
        </w:rPr>
        <w:t xml:space="preserve">
      количество часов подготовки на FFS или FNPT II, предусмотренных курсом обучения; </w:t>
      </w:r>
    </w:p>
    <w:bookmarkEnd w:id="505"/>
    <w:bookmarkStart w:name="z560" w:id="506"/>
    <w:p>
      <w:pPr>
        <w:spacing w:after="0"/>
        <w:ind w:left="0"/>
        <w:jc w:val="both"/>
      </w:pPr>
      <w:r>
        <w:rPr>
          <w:rFonts w:ascii="Times New Roman"/>
          <w:b w:val="false"/>
          <w:i w:val="false"/>
          <w:color w:val="000000"/>
          <w:sz w:val="28"/>
        </w:rPr>
        <w:t>
      квалификация и предыдущий опыт кандидата на аналогичных типах, которые используются при обучении;</w:t>
      </w:r>
    </w:p>
    <w:bookmarkEnd w:id="506"/>
    <w:bookmarkStart w:name="z561" w:id="507"/>
    <w:p>
      <w:pPr>
        <w:spacing w:after="0"/>
        <w:ind w:left="0"/>
        <w:jc w:val="both"/>
      </w:pPr>
      <w:r>
        <w:rPr>
          <w:rFonts w:ascii="Times New Roman"/>
          <w:b w:val="false"/>
          <w:i w:val="false"/>
          <w:color w:val="000000"/>
          <w:sz w:val="28"/>
        </w:rPr>
        <w:t>
      когда проверка летных умений и квалификационная проверка осуществляется в многочленном режиме эксплуатации, квалификационная отметка о допуске на тип ограничивается многочленным режимом эксплуатации.</w:t>
      </w:r>
    </w:p>
    <w:bookmarkEnd w:id="507"/>
    <w:bookmarkStart w:name="z562" w:id="508"/>
    <w:p>
      <w:pPr>
        <w:spacing w:after="0"/>
        <w:ind w:left="0"/>
        <w:jc w:val="left"/>
      </w:pPr>
      <w:r>
        <w:rPr>
          <w:rFonts w:ascii="Times New Roman"/>
          <w:b/>
          <w:i w:val="false"/>
          <w:color w:val="000000"/>
        </w:rPr>
        <w:t xml:space="preserve"> Глава 5. Экзамен по практическим умениям для получения CPL</w:t>
      </w:r>
    </w:p>
    <w:bookmarkEnd w:id="508"/>
    <w:bookmarkStart w:name="z563" w:id="509"/>
    <w:p>
      <w:pPr>
        <w:spacing w:after="0"/>
        <w:ind w:left="0"/>
        <w:jc w:val="both"/>
      </w:pPr>
      <w:r>
        <w:rPr>
          <w:rFonts w:ascii="Times New Roman"/>
          <w:b w:val="false"/>
          <w:i w:val="false"/>
          <w:color w:val="000000"/>
          <w:sz w:val="28"/>
        </w:rPr>
        <w:t>
      52. Кандидат на прохождение квалификационных испытаний для получения CPL проходит обучение на том же классе или типе воздушного судна, которое будет использоваться при проверке летных умений.</w:t>
      </w:r>
    </w:p>
    <w:bookmarkEnd w:id="509"/>
    <w:bookmarkStart w:name="z564" w:id="510"/>
    <w:p>
      <w:pPr>
        <w:spacing w:after="0"/>
        <w:ind w:left="0"/>
        <w:jc w:val="both"/>
      </w:pPr>
      <w:r>
        <w:rPr>
          <w:rFonts w:ascii="Times New Roman"/>
          <w:b w:val="false"/>
          <w:i w:val="false"/>
          <w:color w:val="000000"/>
          <w:sz w:val="28"/>
        </w:rPr>
        <w:t>
      53. Кандидат получает зачет по всем частям проверки летных умений (skill test). Если по какому-либо пункту в какой-либо части получен незачет, значит, по этой части ставится незачет. Незачет в более чем одной из частей требует от кандидата пересдачу всех частей летной проверки. Незачет только одной части требует пересдачи этой части. Незачет по любой части повторной проверки, в том числе по тем частям, которые успешно сданы на предыдущей пересдаче, требует от кандидата пересдачи всей проверки летных умений (skill test). Проверка летных умений по всем частям завершаются в течение 6 месяцев. Неспособность сдать все соответствующие разделы теста с двух попыток потребует дальнейшего обучения.</w:t>
      </w:r>
    </w:p>
    <w:bookmarkEnd w:id="510"/>
    <w:bookmarkStart w:name="z565" w:id="511"/>
    <w:p>
      <w:pPr>
        <w:spacing w:after="0"/>
        <w:ind w:left="0"/>
        <w:jc w:val="both"/>
      </w:pPr>
      <w:r>
        <w:rPr>
          <w:rFonts w:ascii="Times New Roman"/>
          <w:b w:val="false"/>
          <w:i w:val="false"/>
          <w:color w:val="000000"/>
          <w:sz w:val="28"/>
        </w:rPr>
        <w:t>
      54. Повторное обучение начинается сразу после неудачных летных проверок. Количество попыток сдать проверку летных умений не ограничено.</w:t>
      </w:r>
    </w:p>
    <w:bookmarkEnd w:id="511"/>
    <w:bookmarkStart w:name="z566" w:id="512"/>
    <w:p>
      <w:pPr>
        <w:spacing w:after="0"/>
        <w:ind w:left="0"/>
        <w:jc w:val="both"/>
      </w:pPr>
      <w:r>
        <w:rPr>
          <w:rFonts w:ascii="Times New Roman"/>
          <w:b w:val="false"/>
          <w:i w:val="false"/>
          <w:color w:val="000000"/>
          <w:sz w:val="28"/>
        </w:rPr>
        <w:t>
      Проведение экзамена по практическим умениям.</w:t>
      </w:r>
    </w:p>
    <w:bookmarkEnd w:id="512"/>
    <w:bookmarkStart w:name="z567" w:id="513"/>
    <w:p>
      <w:pPr>
        <w:spacing w:after="0"/>
        <w:ind w:left="0"/>
        <w:jc w:val="both"/>
      </w:pPr>
      <w:r>
        <w:rPr>
          <w:rFonts w:ascii="Times New Roman"/>
          <w:b w:val="false"/>
          <w:i w:val="false"/>
          <w:color w:val="000000"/>
          <w:sz w:val="28"/>
        </w:rPr>
        <w:t>
      55. В случае если кандидат принимает решение прекратить проверку по причинам, которые летный экзаменатор считает неудовлетворительными, этот кандидат пересдает весь проверку снова. Если проверка останавливается по причинам, которые летного экзаменатора считает удовлетворительными, то в следующем полете идет проверка только по несданным ее частям.</w:t>
      </w:r>
    </w:p>
    <w:bookmarkEnd w:id="513"/>
    <w:bookmarkStart w:name="z568" w:id="514"/>
    <w:p>
      <w:pPr>
        <w:spacing w:after="0"/>
        <w:ind w:left="0"/>
        <w:jc w:val="both"/>
      </w:pPr>
      <w:r>
        <w:rPr>
          <w:rFonts w:ascii="Times New Roman"/>
          <w:b w:val="false"/>
          <w:i w:val="false"/>
          <w:color w:val="000000"/>
          <w:sz w:val="28"/>
        </w:rPr>
        <w:t>
      56. По усмотрению летного экзаменатора, любой маневр или процедура проверки повторяется кандидатом один раз. Летный экзаменатор останавливает тест на любом этапе, если он считает, что демонстрация кандидатом навыков полета требует полного повторного летной проверки.</w:t>
      </w:r>
    </w:p>
    <w:bookmarkEnd w:id="514"/>
    <w:bookmarkStart w:name="z569" w:id="515"/>
    <w:p>
      <w:pPr>
        <w:spacing w:after="0"/>
        <w:ind w:left="0"/>
        <w:jc w:val="both"/>
      </w:pPr>
      <w:r>
        <w:rPr>
          <w:rFonts w:ascii="Times New Roman"/>
          <w:b w:val="false"/>
          <w:i w:val="false"/>
          <w:color w:val="000000"/>
          <w:sz w:val="28"/>
        </w:rPr>
        <w:t xml:space="preserve">
      57. Кандидат пилотирует воздушное судно из положения, при котором выполняются функции командира воздушного судна и проводить полет, как будто нет других членов экипажа. </w:t>
      </w:r>
    </w:p>
    <w:bookmarkEnd w:id="515"/>
    <w:bookmarkStart w:name="z570" w:id="516"/>
    <w:p>
      <w:pPr>
        <w:spacing w:after="0"/>
        <w:ind w:left="0"/>
        <w:jc w:val="both"/>
      </w:pPr>
      <w:r>
        <w:rPr>
          <w:rFonts w:ascii="Times New Roman"/>
          <w:b w:val="false"/>
          <w:i w:val="false"/>
          <w:color w:val="000000"/>
          <w:sz w:val="28"/>
        </w:rPr>
        <w:t>
      58. Кандидат демонстрирует экзаменатору выполняемые им проверки и обязанности, в том числе идентификацию устройств радиосвязи. Проверки завершены в соответствии с установленными картами контрольных проверок для воздушного судна, на котором проводится летная проверка. Во время подготовки к полету кандидат определяет параметры работы двигателя и скорости. Параметры взлета, захода на посадку и посадки рассчитывается кандидатом в соответствии с руководством по летной эксплуатации используемого воздушного судна.</w:t>
      </w:r>
    </w:p>
    <w:bookmarkEnd w:id="516"/>
    <w:bookmarkStart w:name="z571" w:id="517"/>
    <w:p>
      <w:pPr>
        <w:spacing w:after="0"/>
        <w:ind w:left="0"/>
        <w:jc w:val="both"/>
      </w:pPr>
      <w:r>
        <w:rPr>
          <w:rFonts w:ascii="Times New Roman"/>
          <w:b w:val="false"/>
          <w:i w:val="false"/>
          <w:color w:val="000000"/>
          <w:sz w:val="28"/>
        </w:rPr>
        <w:t>
      59. Летный экзаменатор не участвует в пилотировании воздушного судна, за исключением случаев, когда его вмешательство необходимо в интересах безопасности, или во избежание недопустимой задержки движения другого судна.</w:t>
      </w:r>
    </w:p>
    <w:bookmarkEnd w:id="517"/>
    <w:bookmarkStart w:name="z572" w:id="518"/>
    <w:p>
      <w:pPr>
        <w:spacing w:after="0"/>
        <w:ind w:left="0"/>
        <w:jc w:val="both"/>
      </w:pPr>
      <w:r>
        <w:rPr>
          <w:rFonts w:ascii="Times New Roman"/>
          <w:b w:val="false"/>
          <w:i w:val="false"/>
          <w:color w:val="000000"/>
          <w:sz w:val="28"/>
        </w:rPr>
        <w:t>
      60. Самолет, используемый для квалификационных испытаний отвечает требованиям для учебных самолетов, а также сертифицирован для перевозки не менее четырех человек, имеет винт с переменным шагом и убирающиеся шасси.</w:t>
      </w:r>
    </w:p>
    <w:bookmarkEnd w:id="518"/>
    <w:bookmarkStart w:name="z573" w:id="519"/>
    <w:p>
      <w:pPr>
        <w:spacing w:after="0"/>
        <w:ind w:left="0"/>
        <w:jc w:val="both"/>
      </w:pPr>
      <w:r>
        <w:rPr>
          <w:rFonts w:ascii="Times New Roman"/>
          <w:b w:val="false"/>
          <w:i w:val="false"/>
          <w:color w:val="000000"/>
          <w:sz w:val="28"/>
        </w:rPr>
        <w:t>
      61. Маршрут полета выбирает летный экзаменатор, а пункт назначения является контролируемым аэродромом. Продолжительность полета должна составлять не менее 90 минут.</w:t>
      </w:r>
    </w:p>
    <w:bookmarkEnd w:id="519"/>
    <w:bookmarkStart w:name="z574" w:id="520"/>
    <w:p>
      <w:pPr>
        <w:spacing w:after="0"/>
        <w:ind w:left="0"/>
        <w:jc w:val="both"/>
      </w:pPr>
      <w:r>
        <w:rPr>
          <w:rFonts w:ascii="Times New Roman"/>
          <w:b w:val="false"/>
          <w:i w:val="false"/>
          <w:color w:val="000000"/>
          <w:sz w:val="28"/>
        </w:rPr>
        <w:t>
      62. Кандидат продемонстрировал способность:</w:t>
      </w:r>
    </w:p>
    <w:bookmarkEnd w:id="520"/>
    <w:bookmarkStart w:name="z575" w:id="521"/>
    <w:p>
      <w:pPr>
        <w:spacing w:after="0"/>
        <w:ind w:left="0"/>
        <w:jc w:val="both"/>
      </w:pPr>
      <w:r>
        <w:rPr>
          <w:rFonts w:ascii="Times New Roman"/>
          <w:b w:val="false"/>
          <w:i w:val="false"/>
          <w:color w:val="000000"/>
          <w:sz w:val="28"/>
        </w:rPr>
        <w:t>
      1) управлять самолетом в пределах его ограничений;</w:t>
      </w:r>
    </w:p>
    <w:bookmarkEnd w:id="521"/>
    <w:bookmarkStart w:name="z576" w:id="522"/>
    <w:p>
      <w:pPr>
        <w:spacing w:after="0"/>
        <w:ind w:left="0"/>
        <w:jc w:val="both"/>
      </w:pPr>
      <w:r>
        <w:rPr>
          <w:rFonts w:ascii="Times New Roman"/>
          <w:b w:val="false"/>
          <w:i w:val="false"/>
          <w:color w:val="000000"/>
          <w:sz w:val="28"/>
        </w:rPr>
        <w:t>
      2) плавно и точно выполнить все маневры;</w:t>
      </w:r>
    </w:p>
    <w:bookmarkEnd w:id="522"/>
    <w:bookmarkStart w:name="z577" w:id="523"/>
    <w:p>
      <w:pPr>
        <w:spacing w:after="0"/>
        <w:ind w:left="0"/>
        <w:jc w:val="both"/>
      </w:pPr>
      <w:r>
        <w:rPr>
          <w:rFonts w:ascii="Times New Roman"/>
          <w:b w:val="false"/>
          <w:i w:val="false"/>
          <w:color w:val="000000"/>
          <w:sz w:val="28"/>
        </w:rPr>
        <w:t>
      3) показать хорошее принятие решений и летное умение;</w:t>
      </w:r>
    </w:p>
    <w:bookmarkEnd w:id="523"/>
    <w:bookmarkStart w:name="z578" w:id="524"/>
    <w:p>
      <w:pPr>
        <w:spacing w:after="0"/>
        <w:ind w:left="0"/>
        <w:jc w:val="both"/>
      </w:pPr>
      <w:r>
        <w:rPr>
          <w:rFonts w:ascii="Times New Roman"/>
          <w:b w:val="false"/>
          <w:i w:val="false"/>
          <w:color w:val="000000"/>
          <w:sz w:val="28"/>
        </w:rPr>
        <w:t>
      4) продемонстрировать знания в области аэронавигации;</w:t>
      </w:r>
    </w:p>
    <w:bookmarkEnd w:id="524"/>
    <w:bookmarkStart w:name="z579" w:id="525"/>
    <w:p>
      <w:pPr>
        <w:spacing w:after="0"/>
        <w:ind w:left="0"/>
        <w:jc w:val="both"/>
      </w:pPr>
      <w:r>
        <w:rPr>
          <w:rFonts w:ascii="Times New Roman"/>
          <w:b w:val="false"/>
          <w:i w:val="false"/>
          <w:color w:val="000000"/>
          <w:sz w:val="28"/>
        </w:rPr>
        <w:t>
      5) осуществлять контроль над воздушным судном во всех случаях так, чтобы успешный исход процедуры или маневра никогда не вызывал серьезных сомнений.</w:t>
      </w:r>
    </w:p>
    <w:bookmarkEnd w:id="525"/>
    <w:bookmarkStart w:name="z580" w:id="526"/>
    <w:p>
      <w:pPr>
        <w:spacing w:after="0"/>
        <w:ind w:left="0"/>
        <w:jc w:val="both"/>
      </w:pPr>
      <w:r>
        <w:rPr>
          <w:rFonts w:ascii="Times New Roman"/>
          <w:b w:val="false"/>
          <w:i w:val="false"/>
          <w:color w:val="000000"/>
          <w:sz w:val="28"/>
        </w:rPr>
        <w:t>
      Допускаемые отклонения параметров полета.</w:t>
      </w:r>
    </w:p>
    <w:bookmarkEnd w:id="526"/>
    <w:bookmarkStart w:name="z581" w:id="527"/>
    <w:p>
      <w:pPr>
        <w:spacing w:after="0"/>
        <w:ind w:left="0"/>
        <w:jc w:val="both"/>
      </w:pPr>
      <w:r>
        <w:rPr>
          <w:rFonts w:ascii="Times New Roman"/>
          <w:b w:val="false"/>
          <w:i w:val="false"/>
          <w:color w:val="000000"/>
          <w:sz w:val="28"/>
        </w:rPr>
        <w:t>
       63. Пункты 2.3, 2.5. и все пункты частей 5 и 6 Таблица 3. Содержание экзамена по практическим умениям для выдачи CPL(A) в полном объеме выполнены на тренажерах FNPT- II, FTD-1/2/3 или FFS.</w:t>
      </w:r>
    </w:p>
    <w:bookmarkEnd w:id="5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