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cb6ae" w14:textId="44cb6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28 августа 2013 года № 286 "Об утверждении перечня персональных данных, необходимого и достаточного для выполнения осуществляемых задач"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31 июля 2019 года № 422. Зарегистрирован в Министерстве юстиции Республики Казахстан 5 августа 2019 года № 19204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28 августа 2013 года № 286 "Об утверждении перечня персональных данных, необходимого и достаточного для выполнения осуществляемых задач" (зарегистрирован в Реестре государственной регистрации нормативных правовых актов за № 8668, опубликован от 26 декабря 2013 года в газете Казахстанская правда № 344)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персональных данных, необходимый и достаточный для выполнения осуществляемых задач: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47, исключить.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юстиции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