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0cd9" w14:textId="0e30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организации отбора кандидатов в Агентство Республики Казахстан по противодействию коррупции (Антикоррупционную службу) и его территориальные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6 августа 2019 года № 184. Зарегистрирован в Министерстве юстиции Республики Казахстан 7 августа 2019 года № 19210.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 Утратил силу приказом Председателя Агентства РК по противодействию коррупции (Антикоррупционной службы) от 03.08.2021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утратил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и методы определения профессиональных компетенций, ключевых показателей и расчета показателя конкурентоспособности в антикоррупционной службе,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руководящих должностей антикоррупционной службы, замещаемых на конкурсной основе,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Правила проведения конкурса на вышестоящие руководящие должности антикоррупционной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приказу.\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Агентства Республики Казахстан по делам государственной службы и противодействию коррупции,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противодействию коррупции (Антикоррупционной службы).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Председателя Агентства Республики Казахстан по противодействию коррупции (Антикоррупционной службы).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(Антикоррупционной службы)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184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категориям должностей Агентства Республики Казахстан по противодействию коррупции (Антикоррупционной службы) и его территориальных органов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Председателя Агентства РК по противодействию коррупции (Антикоррупционной службы) от 03.08.2021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184</w:t>
            </w:r>
          </w:p>
        </w:tc>
      </w:tr>
    </w:tbl>
    <w:bookmarkStart w:name="z6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и стажировки в Агентстве Республики Казахстан по противодействию коррупции (Антикоррупционной службе) и его территориальных органах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184</w:t>
            </w:r>
          </w:p>
        </w:tc>
      </w:tr>
    </w:tbl>
    <w:bookmarkStart w:name="z25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Агентства Республики Казахстан по противодействию коррупции (Антикоррупционной службы) и его территориальных органов, замещаемых на конкурсной основе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184</w:t>
            </w:r>
          </w:p>
        </w:tc>
      </w:tr>
    </w:tbl>
    <w:bookmarkStart w:name="z27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внеконкурсного занятия должностей Агентства Республики Казахстан по противодействию коррупции (Антикоррупционной службы) и его территориальных органов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июля 2019 года № 184</w:t>
            </w:r>
          </w:p>
        </w:tc>
      </w:tr>
    </w:tbl>
    <w:bookmarkStart w:name="z39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и осуществления предварительного изучения кандидатов, принимаемых в антикоррупционную службу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184</w:t>
            </w:r>
          </w:p>
        </w:tc>
      </w:tr>
    </w:tbl>
    <w:bookmarkStart w:name="z40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методы определения профессиональных компетенций, ключевых показателей и расчета показателя конкурентоспособности в антикоррупционной службе</w:t>
      </w:r>
    </w:p>
    <w:bookmarkEnd w:id="18"/>
    <w:bookmarkStart w:name="z40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40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методы определения профессиональных компетенций, ключевых показателей и расчета показателя конкурентоспособности в антикоррупционной службе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и устанавливают порядок и методы определения профессиональных компетенций, ключевых показателей, определения и расчета показателя конкурентоспособности сотрудников антикоррупционной службы и кандидатов на службу.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1"/>
    <w:bookmarkStart w:name="z4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показатель конкурентоспособности – формализованное числовое выражение профессионального потенциала кандидата на службу и сотрудника, основанное на профессиональных компетенциях, ключевых для должности показателях и объективных данных о профессиональных достижениях;</w:t>
      </w:r>
    </w:p>
    <w:bookmarkEnd w:id="22"/>
    <w:bookmarkStart w:name="z4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ключевые показатели для должностей антикоррупционной службы – индикаторы степени владения определенными знаниями, умениями и навыками для выполнения функциональных обязанностей для данной должности в соответствии с квалификационными требованиями;</w:t>
      </w:r>
    </w:p>
    <w:bookmarkEnd w:id="23"/>
    <w:bookmarkStart w:name="z4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профессиональные компетенции должностей антикоррупционной службы – качественные характеристики профессионального опыта и знаний сотрудника в рамках компетенции конкретной должности, отражающие диапазон возможностей профессиональной деятельности.</w:t>
      </w:r>
    </w:p>
    <w:bookmarkEnd w:id="24"/>
    <w:bookmarkStart w:name="z4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определения уровня профессионального потенциала кандидата на службу и сотрудника антикоррупционной службы являются:</w:t>
      </w:r>
    </w:p>
    <w:bookmarkEnd w:id="25"/>
    <w:bookmarkStart w:name="z4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соответствия знаний, навыков, способностей сотрудника/кандидата, необходимых для эффективного осуществления профессиональной деятельности на занимаемой/предполагаемой должности;</w:t>
      </w:r>
    </w:p>
    <w:bookmarkEnd w:id="26"/>
    <w:bookmarkStart w:name="z4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мотивация сотрудников и руководителей к организационным и профессиональным изменениям, повышению эффективности деятельности.</w:t>
      </w:r>
    </w:p>
    <w:bookmarkEnd w:id="27"/>
    <w:bookmarkStart w:name="z4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Показатель конкурентоспособности учитывается при предварительном изучении и отборе кандидатов на службу, назначении на должность и перемещении по службе, зачислении в кадровый резерв.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Расчет показателя конкурентоспособности кандидатов на службу и сотрудников антикоррупционной службы основан на принципах объективности и справедливости, и производится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9"/>
    <w:bookmarkStart w:name="z42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методы определения профессиональных компетенций, ключевых показателей и расчета показателя конкурентоспособности</w:t>
      </w:r>
    </w:p>
    <w:bookmarkEnd w:id="30"/>
    <w:bookmarkStart w:name="z4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Показатель конкурентоспособности определяется кадровой службой Агентства Республики Казахстан по противодействию коррупции (Антикоррупционной службы) (далее – Агентство) и его территориальных органов.</w:t>
      </w:r>
    </w:p>
    <w:bookmarkEnd w:id="31"/>
    <w:bookmarkStart w:name="z4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показателя конкурентоспособности включает в себя следующие этапы:</w:t>
      </w:r>
    </w:p>
    <w:bookmarkEnd w:id="32"/>
    <w:bookmarkStart w:name="z60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ключевых показателей для должностей антикоррупционной службы;</w:t>
      </w:r>
    </w:p>
    <w:bookmarkEnd w:id="33"/>
    <w:bookmarkStart w:name="z60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профессиональных достижений кандидата/сотрудника.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Заключение о результатах расчета показателя конкурентоспособности на кандидата/сотрудника (далее – Заключение) оформляется кадровой службой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вносится на рассмотрение комиссии (конкурсной, по зачислению в кадровый резерв) не позднее трех рабочих дней до дня ее заседания.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Показатель конкурентоспособности рассчитывается по следующей формуле: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= П + 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– показатель конкурентоспособности (от 1 до 100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результат оценки ключевых показателей для должностей антикоррупционной службы (от 1 до 65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результат оценки профессиональных достижений кандидата на службу и сотрудника антикоррупционной службы (от 1 до 35 баллов).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Ключевыми показателями для должностей антикоррупционной службы являются "образование", "опыт работы".</w:t>
      </w:r>
    </w:p>
    <w:bookmarkEnd w:id="37"/>
    <w:bookmarkStart w:name="z4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ключевых показателей для должностей антикоррупционной службы проводится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Оценка профессиональных достижений кандидата на службу и сотрудника антикоррупционной службы проводится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Показатель конкурентоспособности определяется на основе балльной системы по 4 (четырем) уровням. Каждый уровень представляет собой степень профессионального потенциала кандидата на службу и сотрудника антикоррупционной службы:</w:t>
      </w:r>
    </w:p>
    <w:bookmarkEnd w:id="40"/>
    <w:bookmarkStart w:name="z4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4 (от 70 до 100 баллов – для руководящих должностей) – сотрудник/кандидат способен выполнять свои функции на уровне, превышающем квалификационные требования к должности. Является экспертом в своей области, к нему часто обращаются за советом и консультацией. Способен предлагать пути для улучшения работы, а также разрабатывать новые подходы и решения;</w:t>
      </w:r>
    </w:p>
    <w:bookmarkEnd w:id="41"/>
    <w:bookmarkStart w:name="z4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3 (от 50 до 69 баллов включительно) – сотрудник/кандидат обладает достаточным уровнем знаний и демонстрирует все необходимые навыки в соответствии с занимаемой должностью. Способен выполнять работу в пределах своих полномочий самостоятельно и без ошибок. Включается в кадровый резерв руководящих должностей антикоррупционной службы;</w:t>
      </w:r>
    </w:p>
    <w:bookmarkEnd w:id="42"/>
    <w:bookmarkStart w:name="z4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2 (от 30 до 49 баллов включительно) – работа в основном выполняется на среднем или достаточном уровне. Сотрудник/кандидат обладает недостаточным уровнем знаний в некоторых областях, что приводит к необходимости контроля при выполнении некоторых задач. Назначается на должности не выше категории "В-РКО-6" и не включается в кадровый резерв руководящих должностей антикоррупционной службы;</w:t>
      </w:r>
    </w:p>
    <w:bookmarkEnd w:id="43"/>
    <w:bookmarkStart w:name="z4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1 (от 1 до 29 баллов включительно) – сотрудник/кандидат не обладает достаточным уровнем знаний для выполнения должностных задач, не способен выполнять работу самостоятельно, требует постоянного контроля со стороны руководителя. Назначается на должности не выше категории "В-РКО-8" и не включается в кадровый резерв руководящих должностей антикоррупционной службы.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компетенций,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расчета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(Заместитель председателя Агентства)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20___ года</w:t>
            </w:r>
          </w:p>
        </w:tc>
      </w:tr>
    </w:tbl>
    <w:bookmarkStart w:name="z60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расчета показателя конкурентоспособности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 кандидата/сотрудника)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(должность, на которую претендует)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возможный балл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Баллы, набранные кандидатом/ сотрудником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кандидатов, впервые поступающих на правоохранительную службу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кандидатов, ранее проходивших правоохранительную службу, сотрудников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показатели: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достижения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набранных баллов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соответствует ______ уровню конкурентоспособности, рекомендуется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 назначению на должность (наименование должности и подразделения),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зачислению в кадровый резерв)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Непосредственный руководитель подразделения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(фамилия, инициалы)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подразделения собственной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(фамилия, инициалы)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кадровой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(фамилия, инициалы)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компетенций,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показателей 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</w:tbl>
    <w:bookmarkStart w:name="z4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профессиональных компетенций кандидатов на службу и сотрудников антикоррупционной службы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 расчета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ключевых показателей для должностей антикоррупционной службы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11" w:id="48"/>
      <w:r>
        <w:rPr>
          <w:rFonts w:ascii="Times New Roman"/>
          <w:b w:val="false"/>
          <w:i w:val="false"/>
          <w:color w:val="000000"/>
          <w:sz w:val="28"/>
        </w:rPr>
        <w:t>
      1. Показатель "образование"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(общая оценка от 4 до 10 баллов)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Баллы по показателю "образование" присваиваются по документам об образовании (или) ученой степени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(PhD), доктор по профилю, доктор наук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</w:tr>
    </w:tbl>
    <w:p>
      <w:pPr>
        <w:spacing w:after="0"/>
        <w:ind w:left="0"/>
        <w:jc w:val="both"/>
      </w:pPr>
      <w:bookmarkStart w:name="z612" w:id="4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кандидатам, впервые поступающим на службу, и имеющие диплом с отличием,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 присваивается 3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Опыт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(общая оценка: для кандидатов, впервые поступающих на правоохранительную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от 1 до 30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кандидатов, ранее проходивших правоохранительную службу, сотрудников – от 1 до 35 баллов)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Баллы присваиваются за каждый год работы в правоохранительных и (или)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органах или иной службе в зависимости от занимаемой должности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правоохранительных и специальных органах по профилю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правоохранительных и специальных органах по иной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и более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наличии у кандидата/сотрудника двух и более позиций по опыту работы, учитывается позиция с наибольшим значением.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 расчета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профессиональных достижений кандидата на службу и сотрудника антикоррупционной службы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(общая оценка: для кандидатов, впервые поступающих на правоохранительную службу – от 1 до 35 баллов; для кандидатов, ранее проходивших правоохранительную службу, сотрудников – от 1 до 55 баллов)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профессиональных достижений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наград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поощрения антикоррупционной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действующих взысканий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 мероприятиях, представление интересов органа, учебного заведения (для кандидатов)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Внеочередное присвоение специального звания, классного чина или внеочередное установление квалификационного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Инициативы, повлиявшие на улучшение деятельности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нормативных правовых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государственным языком (наличие сертификата об уровне выше среднего)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иностранного языка (сертификат)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на выдвижение на вышестоящую должность, в кадровый 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курсов повышения квалификации (за последние 3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положительных отзывов, благодарственных писем сторонних организаций, юридических и физических лиц (характеристики с места учебы работы для кандидатов на службу)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жизни, спортивных мероприятиях (грамоты, дипломы, благодарности для кандидатов на службу)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классной квалификации "специалист 1 класса – наставник"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оценке профессиональных достижений сотрудников учитывается период антикоррупционной службы, за исключением пунктов 1, 5, 7, 8, 9, 11.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184</w:t>
            </w:r>
          </w:p>
        </w:tc>
      </w:tr>
    </w:tbl>
    <w:bookmarkStart w:name="z49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 антикоррупционной службы, замещаемых на конкурсной основе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Службы Агентства Республики Казахстан по противодействию коррупции (Антикоррупционной службы) (далее – Агентство);</w:t>
      </w:r>
    </w:p>
    <w:bookmarkEnd w:id="52"/>
    <w:bookmarkStart w:name="z6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службы Агентства;</w:t>
      </w:r>
    </w:p>
    <w:bookmarkEnd w:id="53"/>
    <w:bookmarkStart w:name="z61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департамента Агентства;</w:t>
      </w:r>
    </w:p>
    <w:bookmarkEnd w:id="54"/>
    <w:bookmarkStart w:name="z6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департамента Агентства;</w:t>
      </w:r>
    </w:p>
    <w:bookmarkEnd w:id="55"/>
    <w:bookmarkStart w:name="z62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департамента Агентства;</w:t>
      </w:r>
    </w:p>
    <w:bookmarkEnd w:id="56"/>
    <w:bookmarkStart w:name="z6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руководителя управления департамента Агентства;</w:t>
      </w:r>
    </w:p>
    <w:bookmarkEnd w:id="57"/>
    <w:bookmarkStart w:name="z6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территориального органа Агентства;</w:t>
      </w:r>
    </w:p>
    <w:bookmarkEnd w:id="58"/>
    <w:bookmarkStart w:name="z6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руководителя территориального органа Агентства;</w:t>
      </w:r>
    </w:p>
    <w:bookmarkEnd w:id="59"/>
    <w:bookmarkStart w:name="z62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управления территориального органа Агентства;</w:t>
      </w:r>
    </w:p>
    <w:bookmarkEnd w:id="60"/>
    <w:bookmarkStart w:name="z6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Заместитель руководителя управления территориального органа Агентства;</w:t>
      </w:r>
    </w:p>
    <w:bookmarkEnd w:id="61"/>
    <w:bookmarkStart w:name="z62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самостоятельного отдела территориального органа Агентства;</w:t>
      </w:r>
    </w:p>
    <w:bookmarkEnd w:id="62"/>
    <w:bookmarkStart w:name="z62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отдела управления территориального органа Агентства.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184</w:t>
            </w:r>
          </w:p>
        </w:tc>
      </w:tr>
    </w:tbl>
    <w:bookmarkStart w:name="z50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на вышестоящие руководящие должности антикоррупционной службы</w:t>
      </w:r>
    </w:p>
    <w:bookmarkEnd w:id="64"/>
    <w:bookmarkStart w:name="z50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"/>
    <w:bookmarkStart w:name="z5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конкурса на вышестоящие руководящие должности антикоррупционной службы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правоохранительной службе" (далее – Закон) и определяют порядок и условия проведения конкурса на вышестоящие руководящие должности антикоррупционной службы (далее – конкурс).</w:t>
      </w:r>
    </w:p>
    <w:bookmarkEnd w:id="66"/>
    <w:bookmarkStart w:name="z5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проводится на вакантные вышестоящие руководящие должности, указанные в Перечне руководящих должностей антикоррупционной службы, замещаемых на конкурсной основе.</w:t>
      </w:r>
    </w:p>
    <w:bookmarkEnd w:id="67"/>
    <w:bookmarkStart w:name="z5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состоит из следующих видов:</w:t>
      </w:r>
    </w:p>
    <w:bookmarkEnd w:id="68"/>
    <w:bookmarkStart w:name="z5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внутренний конкурс среди сотрудников антикоррупционной службы (далее – внутренний конкурс);</w:t>
      </w:r>
    </w:p>
    <w:bookmarkEnd w:id="69"/>
    <w:bookmarkStart w:name="z5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межведомственный конкурс среди сотрудников иных правоохранительных органов (далее – межведомственный конкурс).</w:t>
      </w:r>
    </w:p>
    <w:bookmarkEnd w:id="70"/>
    <w:bookmarkStart w:name="z5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кандидатов, получивших положительное заключение комиссии во внутреннем конкурсе, проводится межведомственный конкурс.</w:t>
      </w:r>
    </w:p>
    <w:bookmarkEnd w:id="71"/>
    <w:bookmarkStart w:name="z5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 включает в себя ряд последовательных этапов:</w:t>
      </w:r>
    </w:p>
    <w:bookmarkEnd w:id="72"/>
    <w:bookmarkStart w:name="z5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проведении конкурса;</w:t>
      </w:r>
    </w:p>
    <w:bookmarkEnd w:id="73"/>
    <w:bookmarkStart w:name="z5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от сотрудников, изъявивших желание принять участие в конкурсе;</w:t>
      </w:r>
    </w:p>
    <w:bookmarkEnd w:id="74"/>
    <w:bookmarkStart w:name="z5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участников конкурса на соответствие Квалификационным требованиям к категориям должностей Агентства Республики Казахстан по противодействию коррупции и его территориальных органов (далее – квалификационные требования).</w:t>
      </w:r>
    </w:p>
    <w:bookmarkEnd w:id="75"/>
    <w:bookmarkStart w:name="z5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собеседование.</w:t>
      </w:r>
    </w:p>
    <w:bookmarkEnd w:id="76"/>
    <w:bookmarkStart w:name="z5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критериями отбора кандидатов на вакантные вышестоящие руководящие должности являются безупречная репутация, профессиональные, деловые и личные качества. При этом во внутреннем конкурсе приоритет отдается кандидатам, состоящим в кадровом резерве на вышестоящую руководящую должность.</w:t>
      </w:r>
    </w:p>
    <w:bookmarkEnd w:id="77"/>
    <w:bookmarkStart w:name="z51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проведения внутреннего конкурса</w:t>
      </w:r>
    </w:p>
    <w:bookmarkEnd w:id="78"/>
    <w:bookmarkStart w:name="z5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проведении внутреннего конкурса публикуется на интернет-ресурсе Агентства и размещается в зданиях Агентства и его территориальных органов и включает в себя следующие сведения:</w:t>
      </w:r>
    </w:p>
    <w:bookmarkEnd w:id="79"/>
    <w:bookmarkStart w:name="z5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органа, проводящего конкурс, с указанием его местонахождения, почтового адреса, номеров телефонов, адреса электронной почты для приема документов;</w:t>
      </w:r>
    </w:p>
    <w:bookmarkEnd w:id="80"/>
    <w:bookmarkStart w:name="z5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вакантных должностей с указанием основных функциональных обязанностей;</w:t>
      </w:r>
    </w:p>
    <w:bookmarkEnd w:id="81"/>
    <w:bookmarkStart w:name="z5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требования к участнику конкурса в соответствии с квалификационными требованиями;</w:t>
      </w:r>
    </w:p>
    <w:bookmarkEnd w:id="82"/>
    <w:bookmarkStart w:name="z5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приема документов, который исчисляется со следующего рабочего дня после публикации объявления о проведении конкурса;</w:t>
      </w:r>
    </w:p>
    <w:bookmarkEnd w:id="83"/>
    <w:bookmarkStart w:name="z5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4"/>
    <w:bookmarkStart w:name="z5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конкурс проводится на вакантную руководящую должность с определенным сроком службы, данное условие указывается в объявлении о проведении внутреннего конкурса.</w:t>
      </w:r>
    </w:p>
    <w:bookmarkEnd w:id="85"/>
    <w:bookmarkStart w:name="z5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Внутренний конкурс проводится среди сотрудников антикоррупционной службы, соответствующих квалификационным требованиям к объявленной должности.</w:t>
      </w:r>
    </w:p>
    <w:bookmarkEnd w:id="86"/>
    <w:bookmarkStart w:name="z5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Сотрудники антикоррупционной службы, изъявившие желание участвовать в конкурсе, представляют в кадровую службу Агентства, не позднее пяти рабочих дней после публикации объявления о проведении конкурса, нарочно или на адрес электронной почты, указанный в объявлении, следующие документы:</w:t>
      </w:r>
    </w:p>
    <w:bookmarkEnd w:id="87"/>
    <w:bookmarkStart w:name="z5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участия во внутреннем конкурсе,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8"/>
    <w:bookmarkStart w:name="z5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о результатах служебной деятельности, отражающая основные показатели в работе и реальные достижения, подписанная руководителем структурного подразделения.</w:t>
      </w:r>
    </w:p>
    <w:bookmarkEnd w:id="89"/>
    <w:bookmarkStart w:name="z5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Представление неполного пакета документов, а также с нарушением установленного срока является основанием для отказа в допуске кандидата к собеседованию.</w:t>
      </w:r>
    </w:p>
    <w:bookmarkEnd w:id="90"/>
    <w:bookmarkStart w:name="z5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полной и объективной информации, списки кандидатов направляются кадровой службой в службу собственной безопасности антикоррупционной службы в срок не позднее одного рабочего дня после завершения срока приема документов.</w:t>
      </w:r>
    </w:p>
    <w:bookmarkEnd w:id="91"/>
    <w:bookmarkStart w:name="z5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собственной безопасности антикоррупционной службы в срок не более трех рабочих дней со дня получения списков участников конкурса направляет соответствующую информацию в кадровую службу.</w:t>
      </w:r>
    </w:p>
    <w:bookmarkEnd w:id="92"/>
    <w:bookmarkStart w:name="z53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Материалы на кандидатов (послужной список, характеристику о результатах служебной деятельности, результаты проведенной аттестации, результаты проверки кандидатов на наличие компрометирующих сведений) направляются на рассмотрение комиссии не позднее трех рабочих дней до дня собеседования.</w:t>
      </w:r>
    </w:p>
    <w:bookmarkEnd w:id="93"/>
    <w:bookmarkStart w:name="z5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 дате и времени проведения собеседования кандидат уведомляется не позднее, чем за три рабочих дня до его проведения.</w:t>
      </w:r>
    </w:p>
    <w:bookmarkEnd w:id="94"/>
    <w:bookmarkStart w:name="z5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осуществляется по телефону, посредством направления информации на электронные адреса и мобильные телефоны участников, указанных в заявлении.</w:t>
      </w:r>
    </w:p>
    <w:bookmarkEnd w:id="95"/>
    <w:bookmarkStart w:name="z53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условия проведения межведомственного конкурса среди сотрудников иных правоохранительных органов</w:t>
      </w:r>
    </w:p>
    <w:bookmarkEnd w:id="96"/>
    <w:bookmarkStart w:name="z5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Объявление о проведении межведомственного конкурса публикуется на интернет-ресурсе уполномоченного органа по делам государственной службы и включает в себя следующие сведения:</w:t>
      </w:r>
    </w:p>
    <w:bookmarkEnd w:id="97"/>
    <w:bookmarkStart w:name="z5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органа, проводящего конкурс, с указанием его местонахождения, почтового адреса, номеров телефонов, адреса электронной почты для приема документов;</w:t>
      </w:r>
    </w:p>
    <w:bookmarkEnd w:id="98"/>
    <w:bookmarkStart w:name="z5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вакантных должностей с указанием основных функциональных обязанностей, размер и условия оплаты труда;</w:t>
      </w:r>
    </w:p>
    <w:bookmarkEnd w:id="99"/>
    <w:bookmarkStart w:name="z5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требования к участнику конкурса в соответствии с квалификационными требованиями;</w:t>
      </w:r>
    </w:p>
    <w:bookmarkEnd w:id="100"/>
    <w:bookmarkStart w:name="z5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приема документов, который исчисляется со следующего рабочего дня после публикации объявления о проведении конкурса;</w:t>
      </w:r>
    </w:p>
    <w:bookmarkEnd w:id="101"/>
    <w:bookmarkStart w:name="z5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02"/>
    <w:bookmarkStart w:name="z5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заявления для участия в межведомственном конкурсе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3"/>
    <w:bookmarkStart w:name="z5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Заявление для участия в межведомственном конкурсе подается в кадровую службу антикоррупционной службы, не позднее семи рабочих дней с момента публикации объявления нарочно или на адрес электронной почты, указанный в объявлении, с приложением следующих документов:</w:t>
      </w:r>
    </w:p>
    <w:bookmarkEnd w:id="104"/>
    <w:bookmarkStart w:name="z5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послужной список, заверенный кадровой службой правоохранительного органа;</w:t>
      </w:r>
    </w:p>
    <w:bookmarkEnd w:id="105"/>
    <w:bookmarkStart w:name="z5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о результатах служебной деятельности, отражающая основные показатели в работе и реальные достижения, подписанная руководителем структурного подразделения;</w:t>
      </w:r>
    </w:p>
    <w:bookmarkEnd w:id="106"/>
    <w:bookmarkStart w:name="z5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проведенной аттестации, заверенные кадровой службой, правоохранительного органа.</w:t>
      </w:r>
    </w:p>
    <w:bookmarkEnd w:id="107"/>
    <w:bookmarkStart w:name="z5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предоставления неполного пакета документов, а также с нарушением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кадровая служба отклоняет заявление кандидата на участие в конкурсе.</w:t>
      </w:r>
    </w:p>
    <w:bookmarkEnd w:id="108"/>
    <w:bookmarkStart w:name="z5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получения полной и объективной информации о кандидатах кадровая служба в течение трех рабочих дней со дня окончания приема документов направляет списки кандидатов для проверки в службу собственной безопасности антикоррупционной службы. При необходимости информация запрашивается в правоохранительном органе по месту работы кандидата.</w:t>
      </w:r>
    </w:p>
    <w:bookmarkEnd w:id="109"/>
    <w:bookmarkStart w:name="z5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собственной безопасности антикоррупционной службы в срок не более пяти рабочих дней со дня получения списков участников конкурса направляет соответствующую информацию в кадровую службу.</w:t>
      </w:r>
    </w:p>
    <w:bookmarkEnd w:id="110"/>
    <w:bookmarkStart w:name="z5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Материалы на кандидатов (послужной список, характеристику о результатах служебной деятельности, результаты проведенной аттестации, результаты проверки кандидатов на наличие компрометирующих сведений) направляются на рассмотрение комиссии не позднее трех рабочих дней до дня собеседования.</w:t>
      </w:r>
    </w:p>
    <w:bookmarkEnd w:id="111"/>
    <w:bookmarkStart w:name="z55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 дате и времени проведения собеседования кандидаты уведомляются не позднее, чем за три рабочих дня до его проведения.</w:t>
      </w:r>
    </w:p>
    <w:bookmarkEnd w:id="112"/>
    <w:bookmarkStart w:name="z55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осуществляется по телефону, посредством направления информации на электронные адреса и мобильные телефоны участников, указанных в заявлении.</w:t>
      </w:r>
    </w:p>
    <w:bookmarkEnd w:id="113"/>
    <w:bookmarkStart w:name="z55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собеседования</w:t>
      </w:r>
    </w:p>
    <w:bookmarkEnd w:id="114"/>
    <w:bookmarkStart w:name="z5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Собеседование с кандидатами проводится комиссией, состав которой утверждается председателем Агентства.</w:t>
      </w:r>
    </w:p>
    <w:bookmarkEnd w:id="115"/>
    <w:bookmarkStart w:name="z5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состав комиссии обязательно включаются руководители структурных подразделений Агентства, осуществляющие правоохранительную деятельность.</w:t>
      </w:r>
    </w:p>
    <w:bookmarkEnd w:id="116"/>
    <w:bookmarkStart w:name="z5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представитель кадровой службы антикоррупционной службы, который осуществляет организационное обеспечение ее работы и не принимает участие в голосовании.</w:t>
      </w:r>
    </w:p>
    <w:bookmarkEnd w:id="117"/>
    <w:bookmarkStart w:name="z55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Участник конкурса одновременно не может быть членом конкурсной комиссии.</w:t>
      </w:r>
    </w:p>
    <w:bookmarkEnd w:id="118"/>
    <w:bookmarkStart w:name="z55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обеспечения прозрачности и объективности работы комиссии на ее заседание приглашаются наблюдатели.</w:t>
      </w:r>
    </w:p>
    <w:bookmarkEnd w:id="119"/>
    <w:bookmarkStart w:name="z55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наблюдателей на заседании конкурной комиссии могут присутствовать депутаты Парламента Республики Казахстан и маслихатов всех уровней, аккредитованные представители средств массовой информации, других государственных органов, общественных объединений (неправительственных организаций), коммерческих организаций и политических партий.</w:t>
      </w:r>
    </w:p>
    <w:bookmarkEnd w:id="120"/>
    <w:bookmarkStart w:name="z56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собеседования наблюдатели не задают кандидатам вопросы. Не допускается совершение наблюдателями действий, препятствующих работе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bookmarkEnd w:id="121"/>
    <w:bookmarkStart w:name="z56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наблюдателей их мнение отражается в протоколе.</w:t>
      </w:r>
    </w:p>
    <w:bookmarkEnd w:id="122"/>
    <w:bookmarkStart w:name="z56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Заседание комиссии считается правомочным, если на нем присутствует не менее двух третей от общего числа членов комиссии.</w:t>
      </w:r>
    </w:p>
    <w:bookmarkEnd w:id="123"/>
    <w:bookmarkStart w:name="z5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Допускается проведение собеседования посредством видеоконференцсвязи.</w:t>
      </w:r>
    </w:p>
    <w:bookmarkEnd w:id="124"/>
    <w:bookmarkStart w:name="z5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Ход собеседования фиксируется с помощью технических средств записи, о чем делается отметка в протоколе.</w:t>
      </w:r>
    </w:p>
    <w:bookmarkEnd w:id="125"/>
    <w:bookmarkStart w:name="z5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Материалы, зафиксированные в ходе собеседования с помощью технических средств записи, хранятся в кадровой службе не менее 6 месяцев с момента завершения конкурса.</w:t>
      </w:r>
    </w:p>
    <w:bookmarkEnd w:id="126"/>
    <w:bookmarkStart w:name="z5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Целью собеседования является оценка профессиональных и личных качеств кандидатов.</w:t>
      </w:r>
    </w:p>
    <w:bookmarkEnd w:id="127"/>
    <w:bookmarkStart w:name="z5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собеседования кандидатам, претендующим на одну и ту же должность, вопросы задаются в равном количестве.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изменением, внесенным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Кандидат получает положительное заключение в случае, если за него проголосовало большинство присутствующих из состава комиссии.</w:t>
      </w:r>
    </w:p>
    <w:bookmarkEnd w:id="129"/>
    <w:bookmarkStart w:name="z5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равенстве голосов решающим является голос председателя комиссии.</w:t>
      </w:r>
    </w:p>
    <w:bookmarkEnd w:id="130"/>
    <w:bookmarkStart w:name="z57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Комиссия по итогам проведения собеседования принимает одно из следующих решений:</w:t>
      </w:r>
    </w:p>
    <w:bookmarkEnd w:id="131"/>
    <w:bookmarkStart w:name="z57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к назначению на объявленную вакантную должность;</w:t>
      </w:r>
    </w:p>
    <w:bookmarkEnd w:id="132"/>
    <w:bookmarkStart w:name="z57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назначении на объявленную вакантную должность.</w:t>
      </w:r>
    </w:p>
    <w:bookmarkEnd w:id="133"/>
    <w:bookmarkStart w:name="z57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Решение комиссии оформляется в виде протокола и подписывается председателем, членами и секретарем комиссии.</w:t>
      </w:r>
    </w:p>
    <w:bookmarkEnd w:id="134"/>
    <w:bookmarkStart w:name="z57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Кадровая служба антикоррупционной службы извещает кандидатов о принятом комиссией решении в течение трех рабочих дней со дня подписания протокола.</w:t>
      </w:r>
    </w:p>
    <w:bookmarkEnd w:id="135"/>
    <w:bookmarkStart w:name="z57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36"/>
    <w:bookmarkStart w:name="z57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Кандидат, получивший положительное заключение комиссии в конкурсе, назначается на объявленную вакантную должность не позднее трех рабочих дней со дня принятия решения комиссии либо со дня откомандирования из другого правоохранительного органа.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Решение комиссии может быть обжаловано в суд.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вышестоящие руководящие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(специальное 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</w:tbl>
    <w:bookmarkStart w:name="z62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участия во внутреннем конкурсе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во внутреннем конкурсе на занятие вакантной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вышестоящей руководящей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и порядком проведения внутреннего конкурса на занятие вакантной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вышестоящей руководящей должности в органах антикоррупционной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(ознакомлена), согласен (согласна) и обязуюсь их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Подлинность представленных документов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Контактный телефон/электронная почта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вышестоящие руководящие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(специальное 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</w:tbl>
    <w:bookmarkStart w:name="z63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участия в межведомственном конкурсе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межведомственном конкурсе на занятие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вакантной вышестоящей руководящей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и порядком проведения межведомственного конкурса на занятие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вакантной вышестоящей руководящей должности в органах антикоррупционной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ознакомлен (ознакомлена), согласен (согласна) и обязуюсь их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Подлинность представленных документов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телефон/электронная почта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№184</w:t>
            </w:r>
          </w:p>
        </w:tc>
      </w:tr>
    </w:tbl>
    <w:bookmarkStart w:name="z59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Председателя Агентства Республики Казахстан по делам государственной службы и противодействию коррупции</w:t>
      </w:r>
    </w:p>
    <w:bookmarkEnd w:id="141"/>
    <w:bookmarkStart w:name="z60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7 октября 2016 года № 4. " О некоторых вопросах организации отбора кандидатов в Национальное бюро по противодействию коррупции (Антикоррупционную службу) Агентства Республики Казахстан по делам государственной службы и противодействию коррупции и его территориальные органы" (зарегистрирован в Реестре государственной регистрации нормативных правовых актов за № 14318, опубликован 10 октября 2016 года в информационно-правовой системе "Әділет").</w:t>
      </w:r>
    </w:p>
    <w:bookmarkEnd w:id="142"/>
    <w:bookmarkStart w:name="z60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108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7 октября 2016 года № 4 "О некоторых вопросах организации отбора кандидатов в Национальное бюро по противодействию коррупции (Антикоррупционную службу) Агентства Республики Казахстан по делам государственной службы и противодействию коррупции и его территориальные органы" (зарегистрирован в Реестре государственной регистрации нормативных правовых актов за № 14675, опубликован 19 января 2017 года в Эталонном контрольном банке нормативных правовых актов Республики Казахстан).</w:t>
      </w:r>
    </w:p>
    <w:bookmarkEnd w:id="143"/>
    <w:bookmarkStart w:name="z60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7 сентября 2017 года № 180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7 октября 2016 года № 4 "О некоторых вопросах организации отбора кандидатов в Национальное бюро по противодействию коррупции (Антикоррупционную службу) Агентства Республики Казахстан по делам государственной службы и противодействию коррупции и его территориальные органы" (зарегистрирован в Реестре государственной регистрации нормативных правовых актов за № 15855, опубликован 2 ноября 2017 года в Эталонном контрольном банке нормативных правовых актов Республики Казахстан).</w:t>
      </w:r>
    </w:p>
    <w:bookmarkEnd w:id="144"/>
    <w:bookmarkStart w:name="z60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27 сентября 2018 года № 238. "О некоторых вопросах замещения руководящих должностей антикоррупционной службы на конкурсной основе" (зарегистрирован в Реестре государственной регистрации нормативных правовых актов за № 17531, опубликован 17 октября 2018 года в Эталонном контрольном банке нормативных правовых актов Республики Казахстан).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