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be35" w14:textId="6b5b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августа 2019 года № 290. Зарегистрирован в Министерстве юстиции Республики Казахстан 9 августа 2019 года № 19218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4-4/282 "Об утверждении перечня карантинных объектов и чужеродных видов, по отношению к которым устанавливаются и осуществляются мероприятия по карантину растений, и перечня особо опасных вредных организмов" (зарегистрирован в Реестре государственной регистрации нормативных правовых актов № 11739, опубликован 20 августа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карантинных объектов и чужеродных видов, по отношению к которым устанавливаются и осуществляются мероприятия по карантину растений,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4-4/282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карантинных объектов и чужеродных видов, по отношению к которым устанавливаются и осуществляются мероприятия по карантину растений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788"/>
        <w:gridCol w:w="9937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латинском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Карантинные вредные организмы, отсутствующие на территории Республики Казахстан, имеющие карантинное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Насекомые и клещи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черноголовая листовертка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Acleris gloverana (Walsingham)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черноголовая листовертка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Acleris variana (Fernald)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Бронзовая березовая златка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Agrilus anxius Gory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Хризантемовый листовой минер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Nemorimyza maculosa (Malloch)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Anoplophora chinensis (Forster)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Anoplophora glabripennis (Motschulsky)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Африканская дынная муха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Bactrocera cucurbitae (Coquillett)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Пшеничный клоп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Blissus leucopterus (Say)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Зерновки рода Callosobruchus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Callosobruchus spp.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Широкохоботный амбарный долгоносик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Caulophilus latinasus (Say)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Инжировая восковая ложнощитовка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Ceroplastes rusci (Linnaeus)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еловая листовертка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fumiferana (Clemens)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еловая листовертка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occidentalis Freeman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садовая совка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Chrysodeixis eriosoma (Doubleday)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Плодовый долгоносик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Conotrachelus nenuphar (Herbst)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Дубовая кружевница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Corythucha arcuata (Say)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сосновый лубоед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Dendroctonus brevicomis Le Conte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сосновый лубоед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Dendroctonus ponderosae Hopkins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Еловый лубоед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rufipennis (Kirby)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Рыжий сосновый лубоед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valens Le Conte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ягодная дрозофила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Drosophila suzukii (Matsumura)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Эхинотрипс американский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Echinothrips americanus Morgan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 жук-блошка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cucumeris Harris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Картофельный жук-блошка клубневая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Epitrix tuberis Gentner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табачный трипс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fusca (Hinds)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Вест-индийский цветочный трипс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Frankliniella insularis (Franklin)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цветочный трипс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tritici (Fitch)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трипс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schultzei (Trybom)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Кукурузный трипс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williamsi Hood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Halymorpha halys Stål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кукурузная совка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Helicoverpa zea (Boddie)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шестизубчатый короед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Ips calligraphus (Germar)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пятизубчатый короед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grandicollis (Eichhoff)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Орегонский сосновый короед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pini (Say)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короед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Ips plastographus (Le Conte)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Сосновый семенной клоп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Leptoglossus occidentalis Heidemann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Южноамериканский листовой минер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huidobrensis Blanchard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гороховый минер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langei Frick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Луковый минер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nietzkei Spencer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 листовой минер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sativae Blanchard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клеверный минер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Liriomyza trifolii (Burgess)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Южноамериканский виноградный червец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Margarodes vitis (Philippi)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Многоядная муха-горбатка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Megaselia scalaris (Loew)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сосновый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alternatus Hope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carolinensis (Olivier)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Пятнистый сосновый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clamator Le Conte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Усач-марморатор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marmorator Kirby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Усач-мутатор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mutator Le Conte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Северо-восточный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notatus (Drury)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Тупонадкрылый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obtusus Casey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Белопятнистый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scutellatus (Say)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сосновый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titillator (Fabricius)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Белокаемчатый жук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Pantomorus leucoloma Boheman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Хлопковая моль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Pectinophora gossypiella (Saunders)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Андийские картофельные долгоносики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Premnotrypes spp.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Тутовая щитовка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Pseudaulacaspis pentagona (Targioni-Tozzetti)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мучнистый червец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citriculus Green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Черничная пестрокрылка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mendax Curran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Яблонная муха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pomonella Walsh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Гибискусовый корневой червец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Rhizoecus hibisci Kawai &amp; Takagi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Яблоневый круглоголовый  усач-скрипун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Saperda candida Fabricius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Цитрусовый трипс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Scirtothrips citri (Moulton)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Индокитайский цветочный трипс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Scirtothrips dorsalis Hood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eridania (Cramer)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Кукурузная лиственная совка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frugiperda (Smith)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Египетская хлопковая совка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littoralis (Boisduval)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хлопковая совка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Spodoptera litura (Fabricius)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Гватемальская картофельная моль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Tecia solanivora (Povolny)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томатный паутинный клещ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Tetranychus evansi Baker and Pritchard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Гавайский трипс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Thrips hawaiiensis Morgan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Трипс Пальма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Thrips palmi Karny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Капровый жук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Trogoderma granarium Everts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Подсолнечниковый листоед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Zygogramma exclamationis (Fabricius)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Яблонная златка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Agrilus mali (Motschulsky)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Табачная белокрылка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Bemisia tabaci Gennadius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 плодожорка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Carposina niponensis Wlsingham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Сpедиземномоpская плодовая муха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Ceratitis capitata (Wiedemann)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восковая ложнощитовка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Ceroplastes japonicus Green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двухпятнистая совка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Chrysodeixis chalcites (Esper)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 платановая кружевница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Corythucha ciliata Say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шелкопряд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Dendrolimus sibiricus Chetverikov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еловый лубоед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Dendroctonus micans (Kugelmann)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коровка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Epilachna vigintioctomaculata Motschulsky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цветочный трипс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Frankliniella occidentalis Pergande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палочковидная щитовка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Lopholeucaspis japonica (Cockerell)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крапчатый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impluviatus Motschulsky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блестящий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nitens Bates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бархатно-пятнистый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saltuarius Gebler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черный еловый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sutor Linnaeus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черный еловый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urussovii (Fischer v. Waldheim)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Грушевая огневка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Numonia pyrivorella (Matsumura)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Картофельная моль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Phthorimaea operculella (Zeller)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Уссурийский полиграф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Polygraphus proximus Blandford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жук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Popillia japonica Newman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Филлоксера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Viteus vitifoliae Fitch.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Ясеневая изумрудная узкотелая златка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Agrilus planipennis Fairmaire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кукурузный жук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virgifera Le Conte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кукурузный жук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barberi Smith &amp; Lawrence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Галловый клещ фуксии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Aculops fuchsiae (Keifer)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Колючая горная белокрылка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spiniferus Quaint.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цитрусовая белокрылка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woglumi Ashby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Земляничный почкоед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Anthonomus signatus Say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померанцевая щитовка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Aonidiella aurantii (Maskell)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Красношейный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Aromia bungii (Faldermann)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фруктовая муха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Bactrocera dorsalis Hend.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Арахисовая зерновка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Caryedon gonagra Fabr.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осиновая листовертка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conflictana Walk.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Скошеннополосая листовертка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rosaceana Har.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 щитовка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Chrysomphalus dictyospermi (Morgan)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плодожорка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packardi Zell.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сливовая плодожорка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prunivora Wals.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пятнистый огуречный жук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undecimpunctata Man.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Капюшонник многоядный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Dinoderus bifoveolatus Woll.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каштановая орехотворка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Dryocosmus kuriphilus Yas.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Жестковолосый червец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Maconellicoccus hirsutus Green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коконопряд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americanum Fabr.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кольчатый шелкопряд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disstria Hub.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многоядный щелкун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Melanotus communis Gyll.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Можжевельниковый паутинный клещ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Oligonychus perditus Pritchard &amp; Baker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Банановая моль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Opogona sacchari Bojer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веймутовой сосны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strobi (Peck.)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верхушечная смолевка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terminalis Hopp.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вишневая муха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cingulata Loew.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пальмовый долгоносик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Rhynchophorus ferrugineus (Oliv.)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Бразильская бобовая зерновка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Zabrotes subfassiatus Boh.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Нематоды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Сосновая стволовая нематода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Bursaphelenchus xylophilus (Steiner &amp; Buhrer) Nickle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Бледная картофельная нематода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Globodera pallida (Stone) Behrens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Колумбийская галловая нематода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chitwoodi Golden, O´Bannon, Santo &amp; Finley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колумбийская галловая нематода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fallax Karssen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Соевая нематода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Heterodera glycines Ichinohe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Корневая галловая нематода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enterolobii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галловая нематода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Nacobbus aberrans (Thorne) Thorne &amp; Allen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Нематода-кинжал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rivesi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Грибы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(ожог) стволов и ветвей сосны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Atropellis pinicola Zeller &amp; Goodding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(ожог) стволов и ветвей сосны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Atropellis piniphilla (Weir.) Lohman &amp; Cash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Сосудистый микоз дуба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Ceratocystis fagacearum (Bretz.) Hunt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Суховершинность ясеня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Chalara fraxinea T. Kowalski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Цветочный ожог камелий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Ciborinia camelliae Koch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Пятнистость листьев кукурузы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Cochliobolus carbonum R.R. Nelson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Вязкая гниль черники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Diaporthe vaccinii Shear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Антракноз хлопчатника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Glomerella gossypii (South) Edgerton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монилиозная гниль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Monilinia fructicola (Winter) Honey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пятнистый ожог хвои сосны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dearnessii M.E. Bar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Техасская корневая гниль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Phymatotrichopsis omnivora (Duggar) Hennebert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ольхи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alni Brasier &amp; S.A. Kirk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декоративных и древесных культур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kernoviae Brasier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 древесных и кустарниковых культур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ramorum Weres et al.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пеларгонии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Puccinia pelargonii-zonalis Doidge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Головня картофеля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Thecaphora solani Thirum et O'Breien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Индийская (карнальская) головня пшеницы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Tilletia indica Mitra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Язвенное заболевание ореха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Sirococcus clavigignenti-juglandacearum Nair, Kostichka &amp; Kunt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Диплодиоз кукурузы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Stenocarpella macrospora (Earle) Sutto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Диплодиоз кукурузы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Stenocarpella maydis (Berkeley) Sutton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Пурпурный церкоспороз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Cercospora kikuchii (T. Matsu &amp; Tomoyasu) Gardn.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Антракноз земляники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Colletotrichum acutatum Simmonds (= C. xanthii Halsted)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Фомопсис подсолнечника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Diaporthe helianthi  Munt.-Cvet. et al.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Аскохитоз хризантем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Didymella ligulicola  (K.F. Baker, Dimock &amp; L.H. Davis) von Arx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Фитофторозная корневая гниль земляники и малины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Phytophthora fragariae Hickman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ржавчина хризантем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Puccinia horiana Henn.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картофеля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Synchytrium endobioticum (Schilbersky) Percival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Веретеноподобная ржавчина сосны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Cronartium fusiforme Hed. &amp; Hunt ex Cum.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Рожковидная ржавчина буковых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Cronartium quercuum (Berkeley) Miyabe ex Shirai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галлоподобная ржавчина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Endocronartium harknessii (J.P. Moore) Y. Hiratsuka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яблони и можжевельника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Gymnosporangium yamadae Miyabe ex Yamada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Ржавчина тополя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Melampsora medusae Thümen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ожог хвои сосны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gibsonii H.C. Evans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Септориоз хвои японской лиственницы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laricis-leptolepidis K. Ito, K. Sato &amp; M. Ota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Фиалофоровое увядание гвоздики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Phialophora cinerescens (Wollenweber) van Beyma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ожог, фомозная пятнистость листьев картофеля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Phoma andigena Turkensteen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Бактерии и фитоплазмы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пятнистость тыквенных культур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Acidovorax citrulli (Shaad et al.)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слизистый бактериоз пшеницы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Rathayibacter tritici (Carlson &amp; Vidaver) Zgurskaya et al.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(вилт) кукурузы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Pantoea stewartii subsp. stewartii (Smith) Mergaert et al.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золотистого пожелтения винограда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vitis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увядание винограда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Xylophilus ampelinus (Panagopoulos) Willems et al.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 ожог лука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axonopodis pv. allii (Roumagnac et al., 2004 a)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риса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oryzae pv. oryzae (Ishiyama) Swings et al.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полосатость риса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oryzae pv. oryzicola (Fang et al.) Swings et al.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гниль картофеля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Ralstonia solanacearum (Smith) Yabuuchi et al.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пролиферации яблони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mali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Фитоплазма истощения груши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Phytoplasma pyri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вилт гвоздики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caryophylli (Burkholder) Yabuuchi et al.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чип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Liberibacter solanacearum (Candidatus Liberibacter psyllaurous, Zebra Chip Disease)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болезнь гиацинта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campestris pv. Hyacinthi (Wakker) Dovson.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Бактериоз винограда (болезнь Пирса)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Xylella fastidiosa Wells et al.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Вирусы и вироиды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Черавирус рашпилевидности листьев черешни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Cherry rasp leaf cheravirus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латентной мозаики персика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Peach latent mosaic viroid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розеточной мозаики персика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Peach rosette mosaic nepovirus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Андийский латентный тимовирус картофеля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Andean potato latent tymovirus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Андийский комовирус крапчатости картофеля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Andean potato mottle comovirus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Т картофеля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Potato virus T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Альфамовирус пожелтения картофеля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yellowing alfamovirus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Бегомовирус желтой курчавости листьев томата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yellow leaf curl begomovirus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Бенивирус некротического пожелтения жилок свеклы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Beet necrotic yellow vein benyvirus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Тосповирус некротической пятнистости бальзамина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Impatiens necrotic spot tospovirus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Потивирус шарки (оспы) слив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Plum pox potyvirus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веретеновидности клубней картофеля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spindle tuber viroid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табака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Tobacco ringspot nepovirus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томата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ringspot nepovirus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Тосповирус некроза побегов хризантемы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stem necrosis tospovirus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Вироид карликовости хризантем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stunt pospoviroid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черной кольцевой пятнистости картофеля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black ringspot nepovirus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Рабдовирус желтой карликовости картофеля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dwarf nucleorhabdovirus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Кринивирус пожелтения жилок картофеля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vein crinivirus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малины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 ringspot nepovirus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Растения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волосистая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Bidens pilosa L.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зубчатый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dentata Michx.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калифорнийский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californicus DC.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реснитчатый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ciliaris DC.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Ипомея плющевидная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Ipomoea hederacea 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Ипомея ямчатая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Ipomoea lacunosa 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Бузинник пазушный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 axillaris Pursh.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каролинский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carolinense 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линейнолистный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elaeagnifolium Cav.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Striga spp.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трехраздельная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trifida 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Ценхрус длинноколючковый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Cenchrus longispinus (Hack.) Fern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колючий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rostratum Dun.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трехцветковый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triflorum Nutt.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дважды перистая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Bidens bipinnata 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Сициос угловатый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Sicyos angulatus 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Карантинные вредные организмы, ограниченно распространенные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Насекомые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Grapholita molesta (Busck)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Hyphantria cunea Drury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сосновый усач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Monochamus galloprovincialis (Olivier)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Myiopardalis pardalina (Bigot)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(Kuwana)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Quadraspidiotus perniciosus Comst.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 (Povolny)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подвид непарного шелкопряда (Lda)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 dispar asiatica Vnukovskij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Нематоды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 картофельная нематода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Globodera rostochiensis (Wollenweber) Behrens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Бактерии и фитоплазмы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Erwinia amylovora (Burrill) Winslow et al.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Растения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Acroptilon repens DC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artemisiifolia L.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многолетняя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 psilostachya DC.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Cuscuta spp.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Чужеродные виды отсутствующие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Особенный кукурузный жук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speciosa Germer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кукурузный жук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undecimpunctata howardi Barber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