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94209" w14:textId="82942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 в области культуры и спорта, финансируемых из республиканского бюджета на 2019-2020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13 августа 2019 года № 229. Зарегистрирован в Министерстве юстиции Республики Казахстан 14 августа 2019 года № 19237.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подпункту 23-7)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декабря 2006 года "О культуре" и подпункту 61)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2014 года "О физической культуре и спорте", а также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апреля 2018 года № 199 "Об утверждении государственного образовательного заказа на подготовку специалистов с высшим и послевузовским образованием, а также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органов), на 2018 – 2019, 2019 – 2020, 2020 – 2021 учебные год",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Распределить: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государственный образовательный заказ на подготовку специалистов с высшим образованием в организациях образования в области культуры и искусства, финансируемых из республиканского бюджета на 2019-2020 учебный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государственный образовательный заказ на подготовку специалистов с послевузовским образованием в организациях образования в области культуры и искусства, финансируемых из республиканского бюджета на 2019-2020 учебный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государственный образовательный заказ на подготовку специалистов с техническим и профессиональным образованием в организациях образования в области культуры и искусства, финансируемых из республиканского бюджета на 2019-2020 учебный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государственный образовательный заказ на подготовку специалистов с техническим и профессиональным образованием в организациях образования в области спорта, финансируемых из республиканского бюджета на 2019-2020 учебный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образовательной, научной деятельности и международного сотрудничества Министерства культуры и спорта Республики Казахстан (Игенев Р.) в установленном законодательством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его введения в действие размещение настоящего приказа на интернет-ресурсе Министерства культуры и спорта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2019 года № 229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высшим образованием в организациях образования в области культуры и искусства, финансируемых из республиканского бюджета на 2019-2020 учебный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культуры и спорта РК от 23.09.2019 </w:t>
      </w:r>
      <w:r>
        <w:rPr>
          <w:rFonts w:ascii="Times New Roman"/>
          <w:b w:val="false"/>
          <w:i w:val="false"/>
          <w:color w:val="ff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8"/>
        <w:gridCol w:w="2087"/>
        <w:gridCol w:w="3467"/>
        <w:gridCol w:w="2091"/>
        <w:gridCol w:w="1545"/>
        <w:gridCol w:w="1792"/>
      </w:tblGrid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образовательных программ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казахской группе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русской группе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Республиканское государственное учреждение "Казахский национальный университет искусств"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В021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Исполнительское искусство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В022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эстрады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В023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В024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Музыковедение и искусствоведение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В025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Традиционное музыкальное искусство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В026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 и композиция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В027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Театральное искусство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В029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Аудиовизуальные средства и медия производства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В030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В031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 интерьера и промышленный дизайн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В039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детства, детей инвалидов (1%)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Республиканское государственное учреждение "Казахская национальная академия искусств имени Т.К. Жургенова"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В022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эстрады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В024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Музыковедение и искусствоведение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В025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Традиционное музыкальное искусство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В027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Театральное искусство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В028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В029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Аудиовизуальные средства и медиа производство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В030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В031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 интерьера и промышленный дизайн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детства, детей инвалидов (1%)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Республиканское государственное учреждение "Казахская национальная консерватория имени Курмангазы"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В021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Исполнительское искусство (Вокальное искусство)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В023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В024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Музыковедение и искусствоведение (Музыковедение)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В025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Традиционное музыкальное искусство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В026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 и композиция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В031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 интерьера и промышленный дизайн (Арт-менеджмент)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 (Музыкальное образование)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детства, детей инвалидов (1%)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"/>
        <w:gridCol w:w="1610"/>
        <w:gridCol w:w="1613"/>
        <w:gridCol w:w="1185"/>
        <w:gridCol w:w="1189"/>
        <w:gridCol w:w="1189"/>
        <w:gridCol w:w="764"/>
        <w:gridCol w:w="1189"/>
        <w:gridCol w:w="1189"/>
        <w:gridCol w:w="1187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Некоммерческое акционерное общество "Казахская национальная академия хореографии"</w:t>
            </w:r>
          </w:p>
        </w:tc>
      </w:tr>
      <w:tr>
        <w:trPr>
          <w:trHeight w:val="30" w:hRule="atLeast"/>
        </w:trPr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группы образовательных программ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обучение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обучение</w:t>
            </w:r>
          </w:p>
        </w:tc>
        <w:tc>
          <w:tcPr>
            <w:tcW w:w="1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казахской группе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русской группе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казахской группе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русской группе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Театральное искусство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 интерьера и промышленный дизайн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детства, детей инвалидов (1%)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2019 года № 229</w:t>
            </w:r>
          </w:p>
        </w:tc>
      </w:tr>
    </w:tbl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послевузовским образованием в организациях образования в области культуры и искусства, финансируемых из республиканского бюджета на 2019-2020 учебный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Министра культуры и спорта РК от 23.09.2019 </w:t>
      </w:r>
      <w:r>
        <w:rPr>
          <w:rFonts w:ascii="Times New Roman"/>
          <w:b w:val="false"/>
          <w:i w:val="false"/>
          <w:color w:val="ff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8"/>
        <w:gridCol w:w="4121"/>
        <w:gridCol w:w="2993"/>
        <w:gridCol w:w="2988"/>
      </w:tblGrid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образовательных программ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по государственному заказу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Магистратура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Республиканское государственное учреждение "Казахский национальный университет искусств"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М006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Музыковедение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М026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Традиционное музыкальное искусство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М027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Композиция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М028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М029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эстрады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М037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Сценография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М038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Операторское искусство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М040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Живопись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М046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М050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Арт-менеджмент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М062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Республиканское государственное учреждение "Казахская национальная академия искусств имени Т.К. Жургенова"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М026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Традиционное музыкальное искусство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М029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эстрады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М036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М037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Сценография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М038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Операторское искусство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М040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Живопись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М041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М042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Скульптура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М043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Декоративное искусство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М044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 интерьера и промышленный дизайн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М046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 Республиканское государственное учреждение "Казахская национальная консерватория имени Курмангазы"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Традиционное музыкальное искусство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Музыковедение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М026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Композиция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М027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4. Некоммерческое акционерное общество "Казахская национальная академия хореографии"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М029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М036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Докторантура PhD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Республиканское государственное учреждение "Казахский национальный университет искусств"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D006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Музыковедение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Республиканское государственное учреждение "Казахская национальная академия искусств имени Т.К. Жургенова"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D028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 театра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 хореографии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D048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Кинотеледраматургия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 Республиканское государственное учреждение "Казахская национальная консерватория имени Курмангазы"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Музыковедение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4. Некоммерческое акционерное общество "Казахская национальная академия хореографии"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229</w:t>
            </w:r>
          </w:p>
        </w:tc>
      </w:tr>
    </w:tbl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 образованием в организациях образования в области культуры и искусства, финансируемых из республиканского бюджета на 2019 -2020 учебный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1942"/>
        <w:gridCol w:w="1480"/>
        <w:gridCol w:w="3690"/>
        <w:gridCol w:w="699"/>
        <w:gridCol w:w="697"/>
        <w:gridCol w:w="949"/>
        <w:gridCol w:w="1198"/>
        <w:gridCol w:w="948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1. Колледж при Республиканском государственном учреждении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"Казахский национальный университет искусств"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3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11 кл.</w:t>
            </w:r>
          </w:p>
        </w:tc>
        <w:tc>
          <w:tcPr>
            <w:tcW w:w="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мест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каз. языком обучения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русс.языком обучения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9 кл.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"Музыкальное образование"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010801 3 Учитель музыки в организациях дошкольного и основного среднего образования</w:t>
            </w:r>
          </w:p>
          <w:bookmarkEnd w:id="16"/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"Дизайн"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042001 3 Дизайнер</w:t>
            </w:r>
          </w:p>
          <w:bookmarkEnd w:id="17"/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"Инструментальное исполнительство и музыкальное искусство эстрады"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040401 3-Преподаватель детской музыкальной школы, концертмейстер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"Инструментальное исполнительство и музыкальное искусство эстрады" скрипка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 3-Преподаватель детской музыкальной школы, артист (руководитель) оркестра, ансамбля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"Инструментальное исполнительство и музыкальное искусство эстрады"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040403 3 Преподаватель детской музыкальной школы, артист (руководитель) оркестра народных инструментов</w:t>
            </w:r>
          </w:p>
          <w:bookmarkEnd w:id="18"/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"Инструментальное исполнительство и музыкальное искусство эстрады" Эстрадные инструменты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040404 3 Преподаватель детской музыкальной школы, артист (руководитель) оркестра эстрадных инструментов</w:t>
            </w:r>
          </w:p>
          <w:bookmarkEnd w:id="19"/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"Хоровое дирижирование"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040501 3 Хормейстер, преподаватель</w:t>
            </w:r>
          </w:p>
          <w:bookmarkEnd w:id="20"/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"Теория музыки"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040601 3 Преподаватель детской музыкальной школы</w:t>
            </w:r>
          </w:p>
          <w:bookmarkEnd w:id="21"/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(академическое)</w:t>
            </w:r>
          </w:p>
          <w:bookmarkEnd w:id="22"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040701 3 Артист академического пения, солист ансамбля</w:t>
            </w:r>
          </w:p>
          <w:bookmarkEnd w:id="23"/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"Пение" (эстрадное)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040703 3 Преподаватель ДМШ, артист эстрадного пения</w:t>
            </w:r>
          </w:p>
          <w:bookmarkEnd w:id="24"/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(традиционное)</w:t>
            </w:r>
          </w:p>
          <w:bookmarkEnd w:id="25"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040702 3 Преподаватель ДМШ, артист народного пения с домброй </w:t>
            </w:r>
          </w:p>
          <w:bookmarkEnd w:id="26"/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"Актерское искусство"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040901 3 Артист драматического театра</w:t>
            </w:r>
          </w:p>
          <w:bookmarkEnd w:id="27"/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"Театрально-декоративное искусство"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041105 3 Художник-декоратор</w:t>
            </w:r>
          </w:p>
          <w:bookmarkEnd w:id="28"/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"Живопись, скульптура и графика" cкульптура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041202 3 Художник-скульптор</w:t>
            </w:r>
          </w:p>
          <w:bookmarkEnd w:id="29"/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"Живопись, скульптура и графика"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041201 3 Художник </w:t>
            </w:r>
          </w:p>
          <w:bookmarkEnd w:id="30"/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"Декоративно-прикладное искусство"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041316 3 Художник</w:t>
            </w:r>
          </w:p>
          <w:bookmarkEnd w:id="31"/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детства, детей инвалидов (1%)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2307"/>
        <w:gridCol w:w="2114"/>
        <w:gridCol w:w="2901"/>
        <w:gridCol w:w="830"/>
        <w:gridCol w:w="830"/>
        <w:gridCol w:w="1127"/>
        <w:gridCol w:w="534"/>
        <w:gridCol w:w="82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Колледж при Республиканском государственном учреждении "Казахская национальная академия искусств имени Т.К. Жургенова"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2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11 кл.</w:t>
            </w:r>
          </w:p>
        </w:tc>
        <w:tc>
          <w:tcPr>
            <w:tcW w:w="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мест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каз. языком обучения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русс. языком обучения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9 кл.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040902 3 Артист музыкального театра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Живопись, скульптура и графика (по видам)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 3 художник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Живопись, скульптура и графика (по видам)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041202 3 скульптор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 – прикладное искусство и народные промыслы (по профилю)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041316 3 художник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 профилю)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040201 3 дизайнер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детства, детей инвалидов (1%)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2505"/>
        <w:gridCol w:w="598"/>
        <w:gridCol w:w="2505"/>
        <w:gridCol w:w="901"/>
        <w:gridCol w:w="901"/>
        <w:gridCol w:w="1224"/>
        <w:gridCol w:w="1544"/>
        <w:gridCol w:w="1223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Колледж при некоммерческом акционерном обществе "Казахская национальная академия хореографии"</w:t>
            </w:r>
          </w:p>
        </w:tc>
      </w:tr>
      <w:tr>
        <w:trPr>
          <w:trHeight w:val="30" w:hRule="atLeast"/>
        </w:trPr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11 кл.</w:t>
            </w:r>
          </w:p>
        </w:tc>
        <w:tc>
          <w:tcPr>
            <w:tcW w:w="1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мест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каз. языком обучения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русс. языком обучения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9 кл.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0408000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Хореографическое искусство: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балета"</w:t>
            </w:r>
          </w:p>
          <w:bookmarkEnd w:id="32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040800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Хореографическое искусство: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ансамбля танца"</w:t>
            </w:r>
          </w:p>
          <w:bookmarkEnd w:id="33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подразделу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детства, детей инвалидов (1%)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"/>
        <w:gridCol w:w="2271"/>
        <w:gridCol w:w="1497"/>
        <w:gridCol w:w="3049"/>
        <w:gridCol w:w="817"/>
        <w:gridCol w:w="817"/>
        <w:gridCol w:w="817"/>
        <w:gridCol w:w="1400"/>
        <w:gridCol w:w="81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Республиканское государственное казенное предприятие "Алматинский колледж декоративно-прикладного искусства имени О.Тансыкбаева"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3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11 кл.</w:t>
            </w:r>
          </w:p>
          <w:bookmarkEnd w:id="34"/>
        </w:tc>
        <w:tc>
          <w:tcPr>
            <w:tcW w:w="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мест</w:t>
            </w:r>
          </w:p>
          <w:bookmarkEnd w:id="35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каз. языком обучения</w:t>
            </w:r>
          </w:p>
          <w:bookmarkEnd w:id="36"/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русс. языком обучения</w:t>
            </w:r>
          </w:p>
          <w:bookmarkEnd w:id="37"/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кл.</w:t>
            </w:r>
          </w:p>
          <w:bookmarkEnd w:id="3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0412000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Живопись, скульптура и графика  (по видам)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 3 художник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0412000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Живопись, скульптура и графика  (по видам)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041202 3 художник - скульптор</w:t>
            </w:r>
          </w:p>
          <w:bookmarkEnd w:id="39"/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0411000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Театрально-декоративное искусство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041105 3 художник-декоратор</w:t>
            </w:r>
          </w:p>
          <w:bookmarkEnd w:id="40"/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 профилю)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040201 3 дизайнер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 –прикладное искусство и народные промыслы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041316 3 художник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детства, детей инвалидов (1%)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1841"/>
        <w:gridCol w:w="1461"/>
        <w:gridCol w:w="3962"/>
        <w:gridCol w:w="662"/>
        <w:gridCol w:w="781"/>
        <w:gridCol w:w="899"/>
        <w:gridCol w:w="1135"/>
        <w:gridCol w:w="89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Республиканское государственное казенное предприятие "Алматинский музыкальный колледж имени П. Чайковского"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3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11 кл.</w:t>
            </w:r>
          </w:p>
        </w:tc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мест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каз. языком обучения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русс. языком обучения.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9 кл.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040401 3 Преподаватель детской музыкальной школы, "Концертмейстер"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эстрады: оркестра, ансамбля"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 3 Преподаватель детской музыкальной школы, "Артист (руководитель)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Инструментальное исполнительство и музыкальное искусство эстрады: 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040403 3 Преподаватель детской музыкальной школы, "Артист (руководитель) оркестра, народных инструментов"</w:t>
            </w:r>
          </w:p>
          <w:bookmarkEnd w:id="41"/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Инструментальное исполнительство и музыкальное искусство эстрады: 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0404043  Преподаватель детской музыкальной школы, "Артист (руководитель) оркестра, эстрадных инструментов"</w:t>
            </w:r>
          </w:p>
          <w:bookmarkEnd w:id="42"/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дирижирование: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040501 3 "Преподаватель хормейстер"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Теория музыки: 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040601 3 "Преподаватель детской музыкальной школы"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Пение: 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040701 3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Преподаватель детской музыкальной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академического пения, солист ансамбля"</w:t>
            </w:r>
          </w:p>
          <w:bookmarkEnd w:id="43"/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Пение: 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040702 3 Преподаватель детской музыкальной школы, "Артист народного пения с домброй"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Пение: 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040703 3 Преподаватель детской музыкальной школы, "Артист эстрадного пения"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0416000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Артист исполнитель, звукооператор концертных программ: 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041601 3 Преподаватель детской музыкальной школы, "Артист оркестра, звукооператор"</w:t>
            </w:r>
          </w:p>
          <w:bookmarkEnd w:id="44"/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 1. Квоты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детства, детей инвалидов (1%)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2029"/>
        <w:gridCol w:w="1006"/>
        <w:gridCol w:w="4105"/>
        <w:gridCol w:w="730"/>
        <w:gridCol w:w="730"/>
        <w:gridCol w:w="991"/>
        <w:gridCol w:w="1251"/>
        <w:gridCol w:w="7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 Республиканское государственное казенное предприятие "Республиканский эстрадно-цирковой колледж имени Ж. Елебекова"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4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11 кл.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мест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каз. языком обучения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русс. языком обучения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9 кл.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Инструментальное исполнительство и музыкальное искусство эстрады: 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040403 3 Преподаватель детской музыкальной школы "Артист (руководитель) оркестра народных инструментов"</w:t>
            </w:r>
          </w:p>
          <w:bookmarkEnd w:id="45"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Инструментальное исполнительство и музыкальное искусство эстрады: 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040404 3 Преподаватель детской музыкальной школы "Артист (руководитель) оркестра эстрадных инструментов"</w:t>
            </w:r>
          </w:p>
          <w:bookmarkEnd w:id="46"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Пение: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040702 3 Преподаватель детской музыкальной школы "Артист народного пения с домброй"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Пение: 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040703 3 Преподаватель детской музыкальной школы "Артист эстрадного пения"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Пение: 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040704 3 "Артист хора"</w:t>
            </w:r>
          </w:p>
          <w:bookmarkEnd w:id="47"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0408000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Хореографическое искусство: 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040802 3 "Артист ансамбля танца"</w:t>
            </w:r>
          </w:p>
          <w:bookmarkEnd w:id="48"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0409000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Актерское искусство: 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040904 3 "Артист разговорного жанра"</w:t>
            </w:r>
          </w:p>
          <w:bookmarkEnd w:id="49"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0410000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Цирковое искусство: 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041001 3  "Артист цирка"</w:t>
            </w:r>
          </w:p>
          <w:bookmarkEnd w:id="50"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детства, детей инвалидов (1%)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2319"/>
        <w:gridCol w:w="3551"/>
        <w:gridCol w:w="832"/>
        <w:gridCol w:w="832"/>
        <w:gridCol w:w="833"/>
        <w:gridCol w:w="984"/>
        <w:gridCol w:w="1281"/>
        <w:gridCol w:w="836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7. Республиканское государственное казенное предприятие "Алматинское хореографическое училище имени А. Селезнева"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Шифр 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специальностей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группы</w:t>
            </w:r>
          </w:p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11 класса</w:t>
            </w:r>
          </w:p>
        </w:tc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мест по государственному заказу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начальной школы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9 класса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0408000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Хореографическое искусство 0408013 "Артист балета"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0408000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Хореографическое искусство 0408023 "Артист ансамбля танца"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детства, детей инвалидов (1%)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2019 года № 229</w:t>
            </w:r>
          </w:p>
        </w:tc>
      </w:tr>
    </w:tbl>
    <w:bookmarkStart w:name="z6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 образованием в организациях образования в области спорта, финансируемых из республиканского бюджета на 2019-2020 учебный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"/>
        <w:gridCol w:w="3024"/>
        <w:gridCol w:w="893"/>
        <w:gridCol w:w="1085"/>
        <w:gridCol w:w="542"/>
        <w:gridCol w:w="542"/>
        <w:gridCol w:w="1086"/>
        <w:gridCol w:w="1283"/>
        <w:gridCol w:w="1670"/>
        <w:gridCol w:w="1090"/>
      </w:tblGrid>
      <w:tr>
        <w:trPr>
          <w:trHeight w:val="30" w:hRule="atLeast"/>
        </w:trPr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специальностей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11 класса</w:t>
            </w:r>
          </w:p>
        </w:tc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мест по государственному заказу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9 класса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Республиканское государственное казенное предприятие "Республиканский колледж спорта"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граждан из числа сельской молодежи на специальности, определяющие социально-экономическое развитие села (30%)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лиц казахской национальности, не являющихся гражданами Республики Казахстан (4%)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Всего 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Республиканское государственное учреждение "Республиканская специализированная школа-интернат-колледж олимпийского резерва имени Каркена Ахметова"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граждан из числа сельской молодежи на специальности, определяющие социально-экономическое развитие села (30%)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лиц казахской национальности, не являющихся гражданами Республики Казахстан (4%)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Всего 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Республиканское государственное учреждение "Республиканская специализированная школа-интернат-колледж олимпийского резерва в микрорайоне "Шанырак" города Алматы"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граждан из числа сельской молодежи на специальности, определяющие социально-экономическое развитие села (30%)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лиц казахской национальности, не являющихся гражданами Республики Казахстан (4%)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Всего 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Республиканское государственное учреждение "Республиканская специализированная школа-интернат-колледж олимпийского резерва имени Хаджимукана Мунайтпасова"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граждан из числа сельской молодежи на специальности, определяющие социально-экономическое развитие села (30%)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лиц казахской национальности, не являющихся гражданами Республики Казахстан (4%)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Всего 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Республиканское государственное учреждение "Республиканская специализированная школа-интернат-колледж олимпийского резерва в городе Риддер"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граждан из числа сельской молодежи на специальности, определяющие социально-экономическое развитие села (30%)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лиц казахской национальности, не являющихся гражданами Республики Казахстан (4%)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Всего 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