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6da0" w14:textId="0da6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30 декабря 2011 года № 554 "Об утверждении Правил организации деятельности подготовительных отделений высших учебных заведений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августа 2019 года № 362. Зарегистрирован в Министерстве юстиции Республики Казахстан 14 августа 2019 года № 19240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декабря 2011 года № 554 "Об утверждении Правил организации деятельности подготовительных отделений высших учебных заведений Республики Казахстан" (зарегистрирован в Реестре государственной регистрации нормативных правовых актов под № 7406, опубликован 21 апреля 2012 года в газете "Казахстанская правда" № 112-113 (26931-26932))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деятельности подготовительных отделений организаций высшего и (или) послевузовского образования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для осуществления руководства и координации деятельности подготовительных отделений организаций высшего и (или) послевузовского образования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подготовительных отделений организаций высшего и (или) послевузовского образования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подготовительных отделений высших учебных заведений Республики Казахстан,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2011 года № 554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подготовительных отделений организаций высшего и (или) послевузовского образования Республики Казахстан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подготовительных отделений организаций высшего и (или) послевузовского образования Республики Казахстан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Закон) и определяют порядок организации деятельности подготовительных отделений организации высшего и (или) послевузовского образования (далее – ОВПО) по повышению уровня общеобразовательной и языковой подготовки граждан Республики Казахстан, иностранцев, лиц казахской национальности, не являющихся гражданами Республики Казахстан и лиц без гражданства, постоянно проживающих в Республике Казахстан, для поступления в ОВПО.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контингента слушателей подготовительных отделений осуществляется посредством размещения государственного образовательного заказа, а также оплаты обучения за счет собственных средств граждан.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деятельности подготовительных отделений ОВПО Республики Казахстан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организации деятельности подготовительных отделений ОВПО включает в себя прием и обучение слушателей подготовительных отделений ОВПО.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для обучения на подготовительном отделении ОВПО на платной основе осуществляется ОВПО самостоятельно.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иностранцев, лиц казахской национальности, не являющихся гражданами Республики Казахстан и лиц без гражданства, постоянно проживающих в Республике Казахстан, для обучения на подготовительном отделении ОВПО по государственному образовательному заказу для повышения уровня общеобразовательной подготовки осуществляется на конкурсной основе по результатам единого национального тестирования (далее – ЕНТ).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граждан Республики Казахстан для обучения на подготовительном отделении ОВПО по государственному образовательному заказу для повышения уровня языковой подготовки осуществляется на конкурсной основе по результатам ЕНТ.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поступления на подготовительные отделения ОВПО граждане Республики Казахстан представляют в приемные комиссии ОВПО следующие документы: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приеме в произвольной форме;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подлинник документа о среднем общем (общем среднем), начальном профессиональном (техническом и профессиональном), среднем профессиональном (послесреднем) образовании и приложения к нему;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фотокарточек размером 3x4;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медицинскую справку по форме 086-У,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 в Реестре государственной регистрации нормативных правовых актов под № 6697 (далее – Приказ № 907).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поступления на подготовительные отделения ОВПО иностранцы, лица казахской национальности, не являющихся гражданами Республики Казахстан и лица без гражданства, постоянно проживающие в Республике Казахстан представляют следующие документы: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приеме в произвольной форме;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заверенный (или удостоверенный в загранучреждении Республики Казахстан) перевод документа об образовании и приложения к нему на казахском или русском языке;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владельца документа об образовании;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фотокарточек размером 3x4;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медицинскую справку по форме 086-У,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 об образовании, выданные зарубежными организациями образования, проходят процедуру нострификации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5135), после зачисления лиц.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заявлений для участия в ЕНТ проводится приемными комиссиями ОВПО с 5 августа по 5 сентября календарного года.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ЕНТ проводится в период с 10 по 15 сентября календарного года.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Лицо, сдающее ЕНТ, предъявляет документ, удостоверяющий его личность.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Лицам предоставляется бесплатное обучение на государственном образовательном заказе, если обучение ими осуществляется впервые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ЕНТ для обучения по повышению уровня общеобразовательной подготовки проводится по математической грамотности и грамотности чтения (язык обучения).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ЕНТ для лиц, не владеющих казахским или русским языком, осуществляется на английском языке, для лиц, владеющих казахским или русским языком, осуществляется на языке владения.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ЕНТ для обучения на подготовительных отделениях с усиленной языковой подготовкой проводится по предмету "Английский язык" и по одному из следующих предметов естественно-математического цикла: "Биология", "Физика", "Химия".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обучения по повышению уровня общеобразовательной подготовки количество тестовых заданий ЕНТ составляет: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математической грамотности – 20;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грамотности чтения (язык обучения) – 20.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ЕНТ – 1 час 20 минут.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тестовых заданий по математической грамотности и грамотности чтения состоит из заданий с выбором одного правильного ответа из пяти предложенных.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Правильный ответ на каждое тестовое задание оценивается одним баллом.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баллов преимущество предоставляется лицам, имеющим высокие средние баллы аттестата.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вступительных экзаменов объявляются в день его проведения.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Для обучения на подготовительных отделениях с усиленной языковой подготовкой количество тестовых заданий ЕНТ составляет: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английскому языку – 30;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предметам естественно-математического цикла "Биология", "Физика", "Химия" – 30.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ЕНТ – 2 часа.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тестовых заданий по английскому языку и предметам естественно-математического цикла "Биология", "Физика", "Химия" состоит из 20 заданий с выбором одного правильного ответа из пяти предложенных и 10 заданий с выбором одного или нескольких правильных ответов из множества предложенных.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заданиях с выбором одного правильного ответа из пяти предложенных, правильный ответ на каждое тестовое задание оценивается одним баллом.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заданиях с выбором одного или нескольких правильных ответов из множества предложенных правильный ответ оценивается: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одним правильным ответом при выборе правильного ответа оценивается в два балла;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одним правильным ответом при выборе одного правильного ответа и одного неправильного ответа оценивается в один балл;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одним правильным ответом при выборе двух и более неправильных ответов оценивается в ноль баллов;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двух правильных ответов оценивается в два балла;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одного правильного ответа оценивается в один балл;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одного правильного ответа и одного неправильного ответа оценивается в один балл;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двух правильных ответов и одного неправильного ответа оценивается в один балл;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двумя правильными ответами при выборе двух и более неправильных ответов оценивается в ноль баллов;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трех правильных ответов оценивается в два балла;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двух правильных ответов оценивается в один балл;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двух правильных ответов и одного неправильного ответа оценивается в один балл;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трех правильных ответов и одного неправильного ответа оценивается в один балл;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тремя правильными ответами при выборе только одного правильного ответа либо при выборе двух и более неправильных ответов оценивается в ноль баллов.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баллов преимущество предоставляется лицам, имеющим высокие средние баллы аттестата.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вступительных экзаменов объявляются в день его проведения.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Пересдача ЕНТ не допускается.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Лицо, не согласное с результатами тестирования, подает заявление в апелляционную комиссию, создаваемую в каждом ОВПО. Состав апелляционной комиссии утверждается руководителем ОВПО. Заявления на апелляцию принимаются до 13.00 часов следующего дня после объявления результатов ЕНТ и рассматривается в течение одного календарного дня.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ЕНТ для поступления на подготовительные отделения ОВПО по государственному образовательному заказу рассматриваются Комиссией по зачислению слушателей на подготовительные отделения ОВПО (далее – Комиссия), состав которой утверждается уполномоченным органом в области образования.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числа сотрудников уполномоченного органа в области образования, других заинтересованных государственных органов, ведомств и общественных организаций. Количество членов Комиссии является нечетным, включая его председателя.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Комиссии о зачислении слушателей на подготовительные отделения ОВПО по государственному образовательному заказу утверждается приказом уполномоченного органа в области образования и доводится ОВПО до сведения иностранцев, лиц казахской национальности, не являющихся гражданами Республики Казахстан и лиц без гражданства, постоянно проживающих в Республике Казахстан, прошедших конкурсный отбор в срок до 25 сентября календарного года.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Зачисление в число слушателей подготовительных отделений проводится приемными комиссиями ОВПО с 25 по 28 сентября календарного года.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ОВПО в течении десяти рабочих дней со дня зачисления слушателей представляют копии приказов о зачислении на подготовительные отделения в уполномоченный орган в области образования.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Обучение на подготовительных отделениях осуществляется по очной форме обучения. Занятия начинаются с 1 октября календарного года. Срок обучения составляет 9 месяцев.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обучения, слушателям выдается справка (в произвольной форме) о завершении обучения.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окончания обучения, слушатели подготовительных отделений для поступления в организации образования Республики Казахстан, реализующие образовательные программы высшего образования сдают ЕНТ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высшего и послевузовского образования, утвержденных приказом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Основаниями для отчисления ОВПО слушателей подготовительных отделений являются: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отчислении слушателя по собственному желанию;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Правил внутреннего распорядка ОВПО.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Отчисление слушателя из ОВПО оформляется приказом руководителя ОВПО, копия которого в течение трех рабочих дней со дня отчисления направляется в уполномоченный орган в области образования.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ОВПО ежегодно не позднее 15 июля календарного года представляют в уполномоченный орган в области образования итоговый отчет о работе подготовительных отделений за прошедший период.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Статистический и паспортный учет слушателей подготовительных отделений ведется ОВПО.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