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1470" w14:textId="0671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августа 2019 года № 363. Зарегистрирован в Министерстве юстиции Республики Казахстан 14 августа 2019 года № 19241.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2018 - 2019, 2019 - 2020, 2020 - 2021 учебные года" и на основании протокола заседания Конкурсной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высших учебных заведений на 2019-2020 учебный год от 10 июля 2019 года № 18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2019-2020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2019-2020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2019-2020 учебный год по межправительственным соглашениям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образовательный заказ на подготовку докторов PhD в организациях высшего и (или) послевузовского образования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363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2019-2020 учебный год по группам образовательных программ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07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M136 - 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M122 - Архитектура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M080 - Биология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M082 - Биотехнология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M055 - Востоковедение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M081 - Генетика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M083 - Геоботаника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M084 - География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M123 - Геодезия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M121 - Геология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"Атырауский университет нефти и газа имени Сафи Утебаева"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M085 - Гидрология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M116 - Горная инженерия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M148 - Досуг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Животноводство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M128 - Землеустройство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M052 - Исламоведение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M053 - История и археология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M062 - Культурология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M133 - Лесное хозяйство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M057 - Лингвистика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M058 - Литература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M075 - Маркетинг и реклама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M120 - Маркшейдерское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M144 - Медицина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M072 - Менеджмент и управление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M086 - Метеорология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M093 - Механика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M043 - Мода, дизайн интерьера и промышленный дизайн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M115 - Нефтяная инженерия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"Атырауский университет нефти и газа имени Сафи Утебаева"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M009 - Основы права и экономики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M077 - Оценка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M020 - Подготовка кадров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M021 - Подготовка кадров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Подготовка педагогов биологии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Подготовка педагогов информатики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M004 - Подготовка педагогов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M008 - Подготовка педагогов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Подготовка педагогов физики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Подготовка педагогов химии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M044 - Полиграфия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M078 - Право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[MISSING IMAGE: ,  ]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M066 - Психология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Растениеводство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M065 - Регионоведение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M051 - Религия и теология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M134 - Рыбное хозяйство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M091 - Сейсмология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M146 - Социальная работа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M061 - Социология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M124 - Строительство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M079 - Судебная экспертиза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M098 - Теплоэнергетика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M151 - Транспортные услуги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M147 - Туризм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M054 - Тюркология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M090 - Физика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M060 - Филология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M050 - Философия и этика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"Bolashaq"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"Атырауский университет нефти и газа имени Сафи Утебаева"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M089 - Химия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M070 - Экономика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"Финансовая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"Атырауский университет нефти и газа имени Сафи Утебаева"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"Евразийский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"Баишев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дружбы народов имени академика А.Куатбекова"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"Университет иностранных языков и деловой карьеры"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автомобильно-дорожный институт имени Л.Б. Гончарова"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путей сообщения"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"Атырауский университет нефти и газа имени Сафи Утебаева"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M141 - Сестринское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M142 - Фармация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медицинский университет непрерывного образования"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M143-Биомедицина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M119-Технология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"Медицинский университет Караганды" 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г. № 363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 в которых размещается государственный образовательный заказ на подготовку магистров по квоте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4339"/>
        <w:gridCol w:w="4808"/>
        <w:gridCol w:w="1992"/>
      </w:tblGrid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ОВПО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наименование групп образовательных программ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грантов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им. К.Жубанова"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им. Х.Досмухамедова"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им. Д.Серикбаева"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им.С.Аманжолова"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/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им. И.Жансугурова"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им. Жангир хана"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M134 - Рыбное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им. М.Утемисова"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M101 - Материаловедение и технология новых материалов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M109 - Нефтяная и рудная геофизика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M116 - Горная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M120 - Маркшейдерское дело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M123 - Геодезия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M128 - Землеустройство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M150 - Санитарно-профилактические мероприятия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M151 - Транспортные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им. академика Е.А.Букетова"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M016 - Подготовка педагогов истории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M017 - Подготовка педагогов казахского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M018 - Подготовка педагогов русского языка и литературы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M020 - Подготовка кадров по социальной педагогике и самопознанию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M021 - Подготовка кадров по специальной педагогике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M110 - Морская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им.Ш.Уалиханова"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им.А.Байтурсынова"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M132 - Животноводство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M138 - Ветеринария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Коркыт Ата"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им.Х.А.Ясави"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им.С.Торайгырова"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M098 - Теплоэнергетика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M126 - Транспортное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им.М.Козыбаева"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M096 - Коммуникации и коммуникационные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M102 - Робототехника и мехатроника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M131 - Растениеводство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M014 - Подготовка педагогов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им. М.Х.Дулати"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им. М.Ауэзова"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M001 - Педагогика и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M002 - Дошкольное обучение и воспитание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M003 - Подготовка педагогов без предметной специализации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M010 - Подготовка педагогов математики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M011 - Подготовка педагогов физики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M012 - Подготовка педагогов информатики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M013 - Подготовка педагогов химии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M015 - Подготовка педагогов географии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M060 - Филология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M066 - Психология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M080 - Биология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M082 - Биотехнология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M087 - Технология охраны окружающей среды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M089 - Химия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M092 - Математика и статистика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M097 - Химическая инженерия и процессы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M099 - Энергетика и электротехника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M100 - Автоматизация и управление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M103 - Механика и металлообработка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M104 - Транспорт, транспортная техника и технологии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M111 - Производство продуктов питания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M117 - Металлургическая инженерия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M125 - Производство строительных материалов, изделий и конструкций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M130 - Стандартизация, сертификация и метрология (по отраслям)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M146 - Социальная работа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 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M019 - Подготовка педагогов иностранного языка (профильная)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г. № 363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2019-2020 учебный год по межправительственным соглашениям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4688"/>
        <w:gridCol w:w="4121"/>
        <w:gridCol w:w="1319"/>
        <w:gridCol w:w="1323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ОВПО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Страна прибытия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Исламская Республика Афганистан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M090 - Физика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Исламская Республика Афганистан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M090 -Генетика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M063 - Политология и конфликтология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M061-Социология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M074-Финансы, банковское и страховое дело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M053 - История и археология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M121 - Геология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M124 - Строительство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M075 – Маркетинг и реклама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M070-Экономика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M078-Право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M060-Филология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M064-Международные отношения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M057-Лингвистика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6"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Республика, 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M064-Международные отношения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Монголия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– Международное отношение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M094 - Информационные технологии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M124 –Строительство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M072 –Менеджмент и управление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 –Менеджмент и управление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Китайская Народная Республика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 –Строительство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 – Международное отношение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M115 - Нефтяная инженерия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363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2019-2020 учебный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образования и науки РК от 13.11.2019 </w:t>
      </w:r>
      <w:r>
        <w:rPr>
          <w:rFonts w:ascii="Times New Roman"/>
          <w:b w:val="false"/>
          <w:i w:val="false"/>
          <w:color w:val="ff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2805"/>
        <w:gridCol w:w="3020"/>
        <w:gridCol w:w="1287"/>
        <w:gridCol w:w="992"/>
        <w:gridCol w:w="696"/>
        <w:gridCol w:w="2750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ОВПО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наименование группы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 целевые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организации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 Гумилева"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стратегических исследований"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"Казахско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научно-исследовательский институт перерабатывающей и пищевой промышленности"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"Республиканский центр карантина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D088 - Гидрогеология и инженерная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Ы. Алтынсарина"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Подготовка кадров по специальной педагогике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"Центральный государственный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"Национальная академическая библиотека Казахстана"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физиологии человека и животных"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ботаники и фитоинтродукции"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сейсмологии"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общей генетики и цитологии"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"Научно-производственный центр микробиологии и вирусологии"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центр биотехнологии"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"Научно-производственное предприятие антиген"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географии"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Дочернее государственное предприятие на праве хозяйственного ведения "Центр физико-химических методов исследования и анализа"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космических исследований и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"Центральная лаборатория биоконтроля, сертификации и предклинических испытаний"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83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Народно-Демократическая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"Каспийский государственный университет технологии и инжиниринга имени Ш. Есенова"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"Мангышлакский экспериментальный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 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D008 - Подготовка педагогов профессионального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 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