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0ee" w14:textId="2308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августа 2019 года № 195/НҚ. Зарегистрирован в Министерстве юстиции Республики Казахстан 15 августа 2019 года № 19247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20 сентября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 (зарегистрирован в Реестре государственной регистрации нормативных правовых актов за № 17019, опубликован 15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20 сентября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52/НҚ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уязвимость объекта информатизации – недостаток в программном или аппаратном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или аппаратном обеспечении;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– документация, устанавливающая политику, правила, защитные меры, касающиеся процессов обеспечения информационной безопасности (далее – ИБ) объектов информатизации и (или) организации;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событиями информационной безопасности – программное обеспечение или аппаратно-программный комплекс, предназначенные для автоматизированного выявления событий информационной безопасности и инцидентов информационной безопасности путем сбора и анализа журналов регистрации событий объекта информатизации;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 системы управления событиями информационной безопасности – программное обеспечение, устанавливаемое на серверное оборудование объекта информатизации для сбора журналов регистрации событий;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координационный центр информационной безопасности (далее – НКЦИБ) – структурное подразделение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в том числе информационно-коммуникационной инфраструктуры "электронного правительства",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хозяйства, инфраструктуры Республики Казахстан или для жизнедеятельности населения, проживающего на соответствующей территории;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информационной безопасности;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информатизации "электронного правительства" (далее – ОИ ЭП) – государственные электронные информационные ресурсы, программное обеспечение государственных органов, интернет-ресурсы государственного органа, объекты информационно-коммуникационной инфраструктуры "электронного правительства", в том числе сервисный программный продукт, программное обеспечение и информационные системы иных лиц,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обеспечения информационной безопасности объектов информатизации "электронного правительства" (далее – МОИБ) – отслеживание полноты и качества реализации собственниками и (или) владельцами объектов информатизации технических и организационных мероприятий по обеспечению ИБ ОИ ЭП посредством выявления угроз и инцидентов ИБ;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мониторинга обеспечения информационной безопасности объектов информатизации "электронного правительства" (далее – система мониторинга обеспечения информационной безопасности)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технологий, включая мониторинг событий информационной безопасности и реагирование на инциденты информационной безопасности;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архитектурный портал "электронного правительства" – информационная система, предназначенная для осуществления регистрации, учета, хранения и систематизации сведений об объектах информатизации "электронного правительства" в соответствии с классификатором и дальнейшего использования государственными органами для мониторинга, анализа и планирования в сфере информатизации.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МОИБ проводится НКЦИБ посредством системы мониторинга обеспечения информационной безопасности НКЦИБ и включает в себя следующие виды работ: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реагирования на инциденты ИБ;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защиты;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безопасного функционирования.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МОИБ являются введенные в промышленную эксплуатацию ОИ ЭП, в том числе отнесенные к КВОИКИ, за исключением: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информационных ресурсов, содержащих сведения, составляющие государственные секреты;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защищенном исполнении, отнесенных к государственным секретам;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Национального банка Республики Казахстан, не интегрируемых с ОИ ЭП.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МОИБ объектов информатизации ЭП проводится по одному из следующих вариантов: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полном составе видов работ.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МОИБ ОИ ЭП,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республиканским государственным предприятием на праве хозяйственного ведения "Государственная техническая служба" Комитета национальной безопасности Республики Казахстан, реализующего задачи и функции НКЦИБ.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обеспечения информационной безопасности объектов информатизации "электронного правительства"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НКЦИБ для проведения МОИБ в качестве первичной информации использует сведения об объекте МОИБ из архитектурного портала "электронного правительства", а также сведения, полученные на этапах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безопасности, включая: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программных и технических средств;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сетей телекоммуникаций;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суммы исходных кодов и/или файлов программных средств;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структуры баз данных.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 или владелец объекта МОИБ уведомляет официальным письмом НКЦИБ о вводе в промышленную эксплуатацию, либо о прекращении эксплуатации объекта МОИБ в течение 10 рабочих дней со дня его ввода в промышленную эксплуатацию, либо прекращения эксплуатации, и предоставляет в бумажном и электронном виде сведения об ОИ ЭП по форме, согласно приложению 1 настоящих Правил (далее – Сведения).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НКЦИБ разрабатывает график проведения работ по МОИБ и согласовывает его с КНБ РК.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НКЦИБ при проведении МОИБ осуществляет: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мониторинга реагирования на инциденты ИБ: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МОИБ на предмет определения перечня журналов регистрации событий, необходимых для передачи в систему управления событиями ИБ НКЦИБ;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системы управления событиями ИБ на систему сбора журналов регистрации событий объекта МОИБ и, при необходимости, на иные объекты информационно-коммуникационной инфраструктуры собственника или владельца объекта МОИБ;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журналов регистрации событий объекта МОИБ и относящихся к нему средств защиты информации, в системе управления событиями ИБ НКЦИБ, их обработку и анализ с целью выявления событий ИБ и инцидентов ИБ;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МОИБ;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ответственных лиц за обеспечение ИБ объекта МОИБ с предоставлением перечня данных об инциденте ИБ, согласно приложению 2 настоящих Правил (далее – Перечень данных), в течение 30 минут с момента выявления события ИБ или инцидента ИБ, КНБ РК – в течение 24 часов;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собственнику или владельцу объекта МОИБ;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объекта МОИБ работника НКЦИБ в рамках реагирования на инцидент ИБ (необходимость определяется КНБ РК или НКЦИБ самостоятельно);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органа и КНБ РК о неустранении собственником или владельцем объекта МОИБ или уполномоченным им лицом причин и последствий инцидента ИБ по истечении 48 часов с момента выявления инцидента ИБ;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мониторинга обеспечения защиты: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объектов МОИБ на предмет наличия уязвимостей (далее – обследование на уязвимости), включая анализ исходного кода программного обеспечения объекта МОИБ, согласно графику проведения работ по МОИБ;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на уязвимости и рекомендаций по устранению уязвимостей объектов МОИБ собственникам или владельцам объектов МОИБ в течение 10 рабочих дней после завершения работ по обследованию на уязвимости;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собственников или владельцев объектов МОИБ по вопросам устранения уязвимостей объектов МОИБ, выявленных в рамках обследования на уязвимости;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мониторинга обеспечения безопасного функционирования: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объекта МОИБ на предмет исполнения требований технической документации по информационной безопасности (далее – ТД по ИБ), приведенной в приложении 3 настоящих Правил, согласно графику проведения работ по МОИБ;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объекта МОИБ на предмет исполнения требований ТД по ИБ и рекомендаций по устранению выявленных нарушений ТД по ИБ собственникам или владельцам объектов МОИБ в течение 10 рабочих дней со дня завершения данного обследования.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или владелец объекта МОИБ обеспечивает условия для проведения НКЦИБ работ по МОИБ, включая: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работникам НКЦИБ к объекту МОИБ, к системе сбора журналов регистрации событий объекта МОИБ в сопровождении работников собственника или владельца объекта МОИБ или уполномоченного им лица;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НКЦИБ с предоставлением круглосуточного сетевого доступа к объекту МОИБ на безвозмездной основе;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сетевой доступ для НКЦИБ к системе сбора журналов регистрации событий объекта МОИБ с правами на исполнение всех без исключения операций;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технической документации по информационной безопасности, утвержденной собственником или владельцем объекта МОИБ, заверенной его подписью и печатью (при наличии).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НКЦИБ мониторинга реагирования на инциденты ИБ собственник или владелец объекта МОИБ: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журналирование событий объекта МОИБ и относящихся к нему средств защиты информации, в соответствии с форматами и типами записей журналов регистрации событий ОИ ЭП, приведенными в приложении 4 настоящих Правил;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сбора журналов регистрации событий в контуре телекоммуникационной сети, в котором функционирует объект МОИБ;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журналов регистрации событий объекта МОИБ и относящихся к нему средств защиты информации, в систему сбора журналов регистрации событий объекта МОИБ;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НКЦИБ о планируемых работах по внесению изменений в журналирование событий объекта МОИБ за 5 рабочих дней до внесения изменений. К уведомлению прикладываются образцы изменяемых журналов регистрации событий и их описание;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условия, согласованные с НКЦИБ, для передачи журналов регистрации событий объекта МОИБ из системы сбора журналов регистрации событий объекта МОИБ в систему управления событиями ИБ НКЦИБ;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НКЦИБ о самостоятельно выявленном инциденте ИБ на объекте МОИБ в течение 15 минут с момента выявления;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НКЦИБ Перечень данных в течение 24 часов с момента обнаружения инцидента ИБ.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НКЦИБ мониторинга обеспечения защиты собственник или владелец объектов МОИБ: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НКЦИБ информацию о мерах, принятых для устранения уязвимостей объекта МОИБ, в течение двадцати календарных дней со дня получения результатов обследования на наличие уязвимостей;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самостоятельного обнаружения уязвимости объекта МОИБ, предоставляет в НКЦИБ перечень данных об уязвимости ОИ ЭП по форме согласно приложению 5 настоящих Правил в течение 24 часов с момента выявления уязвимости объекта МОИБ;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уязвимости объекта МОИБ может присвоить уязвимости одну из категорий (производственная необходимость, уязвимость нулевого дня, ложное срабатывание) и предоставляет в НКЦИБ категории причин неустранения уязвимости и обоснование причины неустранения согласно приложению 6 настоящих Правил.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НКЦИБ мониторинга обеспечения безопасного функционирования собственник или владелец объекта МОИБ в течение одного месяца со дня получения результатов обследования объекта МОИБ на предмет исполнения требований ТД по ИБ предоставляет в НКЦИБ информацию о мерах, принятых по выявленным нарушениям требований ТД по ИБ.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формирования перечня объектов МОИБ, НКЦИБ направляет запрос собственникам или владельцам объектов МОИБ о предоставлении Сведений. Собственник или владелец объекта МОИБ предоставляет в НКЦИБ Сведения в электронной форме в течение 10 рабочих дней с момента получения запроса от НКЦИБ.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изменения контактных данных лица, ответственного за обеспечение ИБ объекта МОИБ, собственник или владелец объекта МОИБ в течение 48 часов с момента данного изменения направляет в НКЦИБ актуальные контактные данные.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НКЦИБ ежеквартально направляет в КНБ РК сводную информацию по выявленным событиям ИБ,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КНБ РК ежеквартально направляет в уполномоченный орган сводную информацию по выявленным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обеспечения информационной безопасности критически важных объектов информационно-коммуникационной инфраструктуры, не относящихся к объектам информатизации "электронного правительства"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обеспечения ИБ объектов информатизации КВОИКИ осуществляется собственным подразделением по ИБ владельца КВОИКИ или приобретением услуг третьих лиц в соответствии с гражданским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Собственник или владелец КВОИКИ обеспечивает подключение системы мониторинга обеспечения ИБ (далее – СМО ИБ) КВОИКИ к техническим средствам ОЦИБ, а также определяет ответственного по ИБ КВОИКИ в течение девяноста календарных дней со дня включения в перечень КВОИКИ, утверждаемый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Подключение СМО ИБ КВОИКИ к техническим средствам ОЦИБ осуществляется подразделением по ИБ собственника или владельца КВОИКИ или приобретением услуг третьих лиц в соответствии с гражданским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подключения СМО ИБ КВОИКИ к техническим средствам ОЦИБ при выявлении СМО ИБ ОЦИБ инцидента ИБ, ОЦИБ уведомляет собственника или владельца КВОИКИ о выявленном инциденте ИБ, путем оповещения ответственного по ИБ КВОИКИ, в срок не позднее 24 часов с момента выявления инцидента ИБ.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 или владелец КВОИКИ исправляет выявленные уязвимости в течение тридцати календарных дней после получения уведомления.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самостоятельного выявления инцидента ИБ подразделением по ИБ КВОИКИ, ответственный по ИБ КВОИКИ оповещает НКЦИБ и ОЦИБ путем направления Перечня данных в течение 24 часов с момента выявления инцидента ИБ.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информатизации "электронного правительства"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наименование объекта информатизации "электронного правительства".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объекта информатизации "электронного правительства".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объекта информатизации "электронного правительства" (при наличии).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месторасположение объекта информатизации "электронного правительства" (город, область).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подключения объекта информатизации "электронного правительства" к Единой транспортной среде государственных органов и пропускной способности канала связи.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подключения объекта информатизации "электронного правительства" к Интернету: IP-адрес (или IP-адреса), доменные имена (при наличии).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функциональная схема объекта информатизации "электронного правительства" с пояснительной запиской, утвержденная собственником или владельцем объекта информатизации "электронного правительства" и заверенная его подписью и печатью (при наличии).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Логическая и физическая архитектурные схемы объекта информатизации "электронного правительства", утвержденные собственником или владельцем объекта информатизации "электронного правительства" и заверенная его подписью и печатью (при наличии).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Утвержденный собственником или владельцем объекта информатизации "электронного правительства" и заверенный его подписью и печатью (при наличии) перечень технических средств объекта информатизации "электронного правительства" по форме, согласно приложению 1 к настоящей форме.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Утвержденный собственником или владельцем объекта информатизации "электронного правительства" и заверенный его подписью и печатью (при наличии) перечень программных средств объекта информатизации "электронного правительства" по форме, согласно приложению 2 к настоящей форме.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системе сбора журналов регистрации событий с указанием названия системы, разработчика, форматов и приложением образцов журналов регистрации событий.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Копия технической документации по информационной безопасности, утвержденной собственником или владельцем объекта МОИБ, заверенной его подписью и печатью (при наличии).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данные лица, ответственного за обеспечение информационной безопасности объекта информатизации "электронного правительства".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сетевых IP-адресов объекта информатизации "электронного правительства" и относящихся к нему средств защиты информации.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объекта информатизации "электронного правительства"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39"/>
        <w:gridCol w:w="969"/>
        <w:gridCol w:w="739"/>
        <w:gridCol w:w="739"/>
        <w:gridCol w:w="1491"/>
        <w:gridCol w:w="3600"/>
        <w:gridCol w:w="945"/>
        <w:gridCol w:w="2315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Серийный/ инвентарный номер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адрес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технической документации)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 к объекту информатизации "электронного правительства")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Разработчик, название, версия (встроенного программного обеспечения)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программных средств объекта информатизации "электронного правительства"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86"/>
        <w:gridCol w:w="986"/>
        <w:gridCol w:w="986"/>
        <w:gridCol w:w="2537"/>
        <w:gridCol w:w="1989"/>
        <w:gridCol w:w="2537"/>
        <w:gridCol w:w="1261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(из перечня технических средств)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программной документации)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инциденте информационной безопасности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9632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инцидента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 инцидента информационной безопасности*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5 (черный);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4 (красный);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3 (оранжевый);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2 (желтый);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1 (зеленый);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0 (белый).</w:t>
            </w:r>
          </w:p>
          <w:bookmarkEnd w:id="118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инцидента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облуживании (DoS, DDoS);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и модификация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Вирусная атака;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уязвимостей;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Компрометация средств аутентификации/авторизации;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Фишинг;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Другой.</w:t>
            </w:r>
          </w:p>
          <w:bookmarkEnd w:id="119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Масштабность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Единичный; массовый.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обнаружения;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Закончился ли инцидент? (если "да", то уточнить, как долго длилось событие в днях/часах/минутах);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повторный/новый; индикатор компрометации (IOC).</w:t>
            </w:r>
          </w:p>
          <w:bookmarkEnd w:id="120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Подозрение;</w:t>
            </w:r>
          </w:p>
          <w:bookmarkEnd w:id="121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контур.</w:t>
            </w:r>
          </w:p>
          <w:bookmarkEnd w:id="122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инцидента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целостности;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конфиденциальности информации.</w:t>
            </w:r>
          </w:p>
          <w:bookmarkEnd w:id="123"/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которому нанесен ущерб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предпринятые для разрешения инцидента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критичности инцидента информационной безопасности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284"/>
        <w:gridCol w:w="929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5 (черный)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Неизбежные инциденты, которые приведут к невозможности предоставления услуг, 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Серьезный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4 (красный)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инциденты, которые приведут к невозможности предоставления услуг, 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3 (оранжевый)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инциденты, которые приведут к существенному ограничению предоставления услуг, существенному ухудшению ситуации или существенным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 (желтый)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 инциденты, которые приведут к ограничению предоставления государственных услуг, ухудшению ситуации или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 (зеленый)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Маловероятные инциденты, которые приведут к ограничению предоставления услуг, ухудшению ситуации или незначительным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критичный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0 (белый)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 инциденты, не оказывающие влияние на электронные информационные ресурсы, информационные системы, сетей телекоммуникаций и других объектов информатизации.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документации по информационной безопасности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первого уровня: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информационной безопасности.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второго уровня: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оценки рисков информационной безопасности;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идентификации, классификации и маркировки активов, связанных со средствами обработки информации;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 обеспечению непрерывной работы активов, связанных со средствами обработки информации;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инвентаризации и паспортизации средств вычислительной техники, телекоммуникационного оборудования и программного обеспечения;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проведения внутреннего аудита ИБ;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использования средств криптографической защиты информации;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разграничения прав доступа к электронным информационным ресурсам;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использования Интернет и электронной почты;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организации процедуры аутентификации;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антивирусного контроля;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использования мобильных устройств и носителей информации;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физической защиты средств обработки информации и безопасной среды функционирования информационных ресурсов.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третьего уровня: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 угроз (рисков) ИБ;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обработки угроз (рисков) ИБ;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резервного копирования и восстановления информации;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администратора по сопровождению объекта информатизации;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инструкцию о порядке действий пользователей по реагированию на инциденты ИБ и во внештатных (кризисных) ситуациях.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четвертого уровня: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инцидентов ИБ и учета внештатных ситуаций;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посещения серверных помещений;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проведении оценки уязвимости сетевых ресурсов;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кабельных соединений;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резервных копий (резервного копирования, восстановления), тестирования резервных копий; 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учета изменений конфигурации оборудования, тестирования и учета изменений свободного программного обеспечения и прикладного программного обеспечения информационной системы, регистрации и устранения уязвимостей программного обеспечения; 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тестирования дизель-генераторных установок и источников бесперебойного питания для серверного помещения;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тестирования систем обеспечения микроклимата, видеонаблюдения, пожаротушения серверных помещений.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и типы записей журналов регистрации событий объектов информатизации "электронного правительства"</w:t>
      </w:r>
    </w:p>
    <w:bookmarkEnd w:id="157"/>
    <w:bookmarkStart w:name="z1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Форматы и типы записей журналов регистрации событий операционной системы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Типы событий операционной системы (далее – ОС), подлежащие журналированию: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объектами ОС (открытие, сохранение, переименование, удаление, создание, копирование);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и удаление программного обеспечения (далее – ПО);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авторизация (вход и выход) пользователей в ОС, успешные и неуспешные попытки авторизации;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системной конфигурации;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создание, удаление, модификация учетных записей;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активация/дезактивация систем защиты, таких как антивирусные системы и системы обнаружения вторжения, и средств ведения журнала регистрации событий;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или попытки изменения настроек и средств управления защитой системы;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привилегированных учетных записей;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подключение/отключение устройства ввода/вывода;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неудавшиеся или отвергнутые действия пользователя;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неудавшиеся или отвергнутые действия, затрагивающие данные и другие ресурсы;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запуск, остановка процессов в ОС.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регистрации событий ОС содержит следующие поля: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хоста;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события.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серверных ОС семейства Unix-подобных систем (Unix, Linux, AIX, HPUX и др.) дополнительно к событиям из пункта 1, необходима фиксация следующих событий: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идентичной учетной записи с разных IP-адресов на один и тот же сервер;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открытие новых портов в системе;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всех событий в ключевых логах: /var/log/secure, /var/log/messages, /var/log/audit.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серверных ОС семейства Windows, дополнительно к событиям из пункта 1, необходима фиксация следующих событий: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специальных привилегий новому сеансу (logon) – Windows EID 4672;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Сетевой вход (Network logon) – Windows EID 4624;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сетевой папке администратора (administrative share access) и доступ к SMB каналам (pipes) – Windows EID 5140/5145;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объекту "Файл" с правами "Запись данных" или "Добавление файла–Windows" EID 4663;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потенциально опасных процессов (WmiPrvSE.exe, WinrsHost.exe, wsmprovhost.exe, mmc.exe, psexe*.exe, paexe*.exe) – Sysmon EID 1;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и запуск службы (сервиса) – Windows EID 7045/7036/4697;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или изменение параметров заданий в планировщике задач (scheduled tasks) – Windows EID 4698/4702;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достигнут таймаут службы– Windows EID 7009;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ошибка при запуске службы – Windows EID 7000;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изменено значение реестра – Windows EID 4657;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в пространство имен WMI – Windows EID 4662.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журналах регистрации событий хранятся в текстовом формате.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журналов регистрации событий используется кодировка UTF-8.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один файл журнала регистрации событий не допускается запись событий, имеющих разные форматы данных.</w:t>
      </w:r>
    </w:p>
    <w:bookmarkEnd w:id="196"/>
    <w:bookmarkStart w:name="z23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Форматы и типы записей журналов регистрации событий системы управления базами данных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Типы событий системы управления базами данных, подлежащие журналированию: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сессий (успешная/неуспешная авторизация, регистрация использования незарегистрированных учетных записей);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действия пользователей базы данных (далее – БД) имеющих административные привилегии (включая команды select, create, alter, drop, truncate, rename, insert, update, delete, call (execute), lock);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действия пользователей имеющих права на присвоение привилегий другим пользователям БД (grant, revoke, deny).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регистрации событий БД содержит следующие поля: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учетной записи/ID пользователя;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IP-адрес хоста или наименование хоста;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события;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объекта (таблицы, процедуры, функции, при возможности реализации).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Записи в журналах регистрации событий хранятся в текстовом формате.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журналов регистрации событий используется кодировка UTF-8.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один файл журнала регистрации событий не допускается запись событий, имеющих разные форматы данных.</w:t>
      </w:r>
    </w:p>
    <w:bookmarkEnd w:id="211"/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Форматы и типы записей журналов регистрации событий телекоммуникационного оборудования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событий телекоммуникационного оборудования, подлежащие журналированию: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системной конфигурации;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удаление, модификация локальных учетных записей;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привилегированных учетных записей;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подключение/отключение устройства ввода/вывода;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неудавшиеся или отвергнутые действия пользователя;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запуск, падение, остановка сетевых линков (коннектов).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межсетевых экранов при наличии технической возможности ведется запись логов всего трафика (входящего и исходящего), а также запись всех событий на устройстве.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 регистрации событий телекоммуникационного оборудования содержит следующие поля: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устройства;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хоста;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IP-адрес источника;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IP-адрес назначения;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в журналах регистрации событий хранятся в текстовом формате.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журналов регистрации событий используется кодировка UTF-8.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один файл журнала регистрации событий не допускается запись событий, имеющих разные форматы данных.</w:t>
      </w:r>
    </w:p>
    <w:bookmarkEnd w:id="233"/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Форматы и типы записей журналов регистрации событий прикладного программного обеспечения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Типы событий ПО, подлежащие журналированию: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(вход и выход) пользователей, успешные и неуспешные попытки авторизации;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создание, копирование, перемещение, удаление, модификация локальных учетных записей и конфигурационных файлов;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неудавшиеся или отвергнутые действия пользователя;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пользователем доступа к объектам доступа;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пользователей прикладного ПО (доступ к объекту (данным), изменения объекта (данных), удаления объекта (данных)).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Журнал регистрации событий ПО содержит следующие поля: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пользователя;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Записи в журналах регистрации событий хранятся в текстовом формате.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журналов регистрации событий используется кодировка UTF-8.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один файл журнала регистрации событий не допускается запись событий, имеющих разные форматы данных.</w:t>
      </w:r>
    </w:p>
    <w:bookmarkEnd w:id="252"/>
    <w:bookmarkStart w:name="z28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Форматы и типы записей журналов регистрации событий, выявляемые средствами защиты информации</w:t>
      </w:r>
    </w:p>
    <w:bookmarkEnd w:id="253"/>
    <w:bookmarkStart w:name="z29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Типы событий, выявляемые средствами защиты информации, подлежащие журналированию:</w:t>
      </w:r>
    </w:p>
    <w:bookmarkEnd w:id="254"/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копирование, перемещение, удаление, модификация локальных учетных записей и конфигурационных файлов;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запуск/остановка службы;</w:t>
      </w:r>
    </w:p>
    <w:bookmarkEnd w:id="256"/>
    <w:bookmarkStart w:name="z29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системной конфигурации;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удаление, модификация локальных учетных записей.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Журнал регистрации событий средств защиты информации содержит следующие поля: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клиента;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Записи в журналах регистрации событий хранятся в текстовом формате.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журналов регистрации событий используется кодировка UTF-8.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один файл журнала регистрации событий не допускается запись событий, имеющих разные форматы данных.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уязвимости объекта информатизации "электронного правительства"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986"/>
        <w:gridCol w:w="752"/>
        <w:gridCol w:w="7133"/>
        <w:gridCol w:w="753"/>
        <w:gridCol w:w="753"/>
        <w:gridCol w:w="753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обнаружения уязвимости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информатизации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объекта информатизации (название, IP, hostname и т.д.)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Внешний/ Внутренний контур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причин неустранения уязвимости и обоснование причины неустранения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10240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причин неустранения уязвимости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неустранения уязвимости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необходимость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по устранению уязвимости;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характер требуемых изменений в объекте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уязвимости, не превышающие шести месяцев с момента первого обнаружения.</w:t>
            </w:r>
          </w:p>
          <w:bookmarkEnd w:id="273"/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Уязвимость нулевого дня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правительства", а также проведенные мероприятия по снижению вероятности эксплуатации уязвимости.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срабатывание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характеристики или состояние объекта информатизации "электронного правительства", определенного как уязвимость.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