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45c7" w14:textId="0ff4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инвестициям и развитию Республики Казахстан от 2 апреля 2018 года № 213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9 августа 2019 года № 633. Зарегистрирован в Министерстве юстиции Республики Казахстан 16 августа 2019 года № 19252. Утратил силу приказом Министра индустрии и инфраструктурного развития Республики Казахстан от 9 августа 2019 года № 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27.05.2022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апреля 2018 года № 213 "Об утверждении Правил заключения и расторжения соглашения о промышленной сборке сельскохозяйственной техники" (зарегистрирован в Реестре государственной регистрации нормативных правовых актов под № 16774, опубликован 24 апреля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заключения, а также основаниях для изменения и расторжения соглашения о промышленной сборке сельскохозяйственной техники с юридическими лицами Республики Казахстан,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выполнение производителем для сельскохозяйственной техники стоимостью менее 70 миллионов тенге технологических операций по производству сельскохозяйственной техники, установленных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технологические операции);";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выполнение производителем для сельскохозяйственной техники стоимостью свыше 70 миллионов тенге обязательств по развитию производства сельскохозяйственной техники и комплектующих к сельскохозяйственной технике, согласно приложению 1-1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Комиссия в срок не позднее тридцати календарных дней с даты поступления обращения в уполномоченный орган рассматривает представленные производителем документы на соответствие условиям,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по итогам которого направляет в уполномоченный орган рекомендацию по вопросам заключения соглашения с производителем, учитывая наличие заключенных соглашений по аналогичным моделям сельскохозяйственной техники, заявленной в проекте плана-графика, загруженность производственных мощностей и объем рынка сельскохозяйственной техники (далее – рекомендация).";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213";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инфраструктурного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заключения, а также 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изменения и расторжения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 о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типовой формы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Обязательства по развитию производства сельскохозяйственной техники и комплектующих к сельскохозяйственной технике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на момент заключения соглашения основных средств на сумму не менее 500 миллионов тенге, наличие в пятый и последующие годы с момента заключения соглашения основных средств на сумму не менее 1 миллиарда тенге.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Выполнение в пятый и последующие годы с момента заключения соглашения не менее 30 % технологических операций по соответствующей сельскохозяйственной технике.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Заключение производителем с уполномоченным органом дорожной карты по развитию производителей комплектующих к сельскохозяйственной технике, производимых на территории Республики Казахстан (далее - комплектующие).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производителем в течение одного года с момента заключения соглашения долгосрочных договоров с поставщиками на приобретение комплектующих.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Поставка промышленных партий комплектующих (не менее двух видов) не позже 5 лет с момента заключения соглашения на заводы группы компаний производителя, в случае соответствия цены и качества поставщика требованиям производителя.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2019 года № 633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213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Типовая форма соглашения о промышленной сборке</w:t>
      </w:r>
      <w:r>
        <w:br/>
      </w:r>
      <w:r>
        <w:rPr>
          <w:rFonts w:ascii="Times New Roman"/>
          <w:b/>
          <w:i w:val="false"/>
          <w:color w:val="000000"/>
        </w:rPr>
        <w:t xml:space="preserve"> сельскохозяйственной техники с юридическими лицами Республики Казахстан</w:t>
      </w:r>
    </w:p>
    <w:bookmarkEnd w:id="22"/>
    <w:p>
      <w:pPr>
        <w:spacing w:after="0"/>
        <w:ind w:left="0"/>
        <w:jc w:val="both"/>
      </w:pPr>
      <w:bookmarkStart w:name="z37" w:id="23"/>
      <w:r>
        <w:rPr>
          <w:rFonts w:ascii="Times New Roman"/>
          <w:b w:val="false"/>
          <w:i w:val="false"/>
          <w:color w:val="000000"/>
          <w:sz w:val="28"/>
        </w:rPr>
        <w:t xml:space="preserve">
      (_______________________________________________________________)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(указывается наименование сельскохозяйственной техники)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Нур-Султан                        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промышленной сборке сельскохозяйственной техники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юридическими лицами Республики Казахстан (далее –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заключено между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уполномоченного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руководителя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и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первого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и производитель заключили настоящее соглашение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нижеследующем.</w:t>
      </w:r>
    </w:p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сельскохозяйственной техники, направленное на развитие производств сельскохозяйственной техники.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промышленной сборкой сельскохозяйственной техники понимается система серийного производства сельскохозяйственной техники.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распространяется на сельскохозяйственную технику, указанную в плане-графике реализации соглашения (далее – план-график).</w:t>
      </w:r>
    </w:p>
    <w:bookmarkEnd w:id="27"/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реализацию соглашения в соответствии с планом-графиком;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апреля каждого календарного года, следующего за отчетным годом, представлять уполномоченному органу информацию о выполнении плана-графика;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 изменять условия соглашения в случае внесения изменений и (или) дополнений в законодательство Республики Казахстан, которые приведут к изменению условий настоящего соглашения в сторону ухудшения;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соглашения;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некоторые из технологических операций по производству сельскохозяйственной техники с привлечением других юридических лиц в рамках аутсорсинга, при условии возможности осуществления уполномоченным органом контроля по выполнению таких операций. Под аутсорсингом понимается передача производителем другому юридическому лицу – резиденту Республики Казахстан работ или услуг и выполнение их к выполнению этим другим юридическим лицом на территории Республики Казахстан на основании договора;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изменения в план-график реализации соглашения;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46"/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действующим законодательством Республики Казахстан.</w:t>
      </w:r>
    </w:p>
    <w:bookmarkEnd w:id="48"/>
    <w:bookmarkStart w:name="z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(форс-мажор).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форс-мажору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полной или частичной приостановке работ по соглашению, вызванной форс-мажорными обстоятельствами, вносятся изменения в план-график реализации этапов соглашения с продлением сроков реализации на срок действия форс-мажора.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форс-мажорных обстоятельств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54"/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61"/>
    <w:bookmarkStart w:name="z7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Неурегулированные споры разрешаются в судебном порядке в соответствии с законодательством Республики Казахстан.</w:t>
      </w:r>
    </w:p>
    <w:bookmarkEnd w:id="64"/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соглашение действует до _____ года.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Совершено в г. _____ 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 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