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114d" w14:textId="7211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августа 2019 года № 132. Зарегистрировано в Министерстве юстиции Республики Казахстан 19 августа 2019 года № 19259. Утратило силу постановлением Правления Национального Банка Республики Казахстан от 18 мая 2020 года № 71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18.05.2020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оказания государственных услуг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рисков (Избасаров А.О.)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Департаменту внешних коммуникаций-пресс-службе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9"/>
    <w:bookmarkStart w:name="z14" w:id="10"/>
    <w:p>
      <w:pPr>
        <w:spacing w:after="0"/>
        <w:ind w:left="0"/>
        <w:jc w:val="both"/>
      </w:pPr>
      <w:r>
        <w:rPr>
          <w:rFonts w:ascii="Times New Roman"/>
          <w:b w:val="false"/>
          <w:i w:val="false"/>
          <w:color w:val="000000"/>
          <w:sz w:val="28"/>
        </w:rPr>
        <w:t>
      1) абзаца третьего пункта 1 Перечня, который вводится в действие с 1 июля 2019 года;</w:t>
      </w:r>
    </w:p>
    <w:bookmarkEnd w:id="10"/>
    <w:bookmarkStart w:name="z15" w:id="11"/>
    <w:p>
      <w:pPr>
        <w:spacing w:after="0"/>
        <w:ind w:left="0"/>
        <w:jc w:val="both"/>
      </w:pPr>
      <w:r>
        <w:rPr>
          <w:rFonts w:ascii="Times New Roman"/>
          <w:b w:val="false"/>
          <w:i w:val="false"/>
          <w:color w:val="000000"/>
          <w:sz w:val="28"/>
        </w:rPr>
        <w:t>
      2) абзацев восьмого-тридцать восьмого, девяноста пятого-сто двадцатого пункта 1, пунктов 2 и 3 Перечня, которые вводятся в действие по истечении двадцати одного календарного дня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2019 года № 132</w:t>
            </w:r>
          </w:p>
        </w:tc>
      </w:tr>
    </w:tbl>
    <w:bookmarkStart w:name="z18" w:id="12"/>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оказания</w:t>
      </w:r>
      <w:r>
        <w:br/>
      </w:r>
      <w:r>
        <w:rPr>
          <w:rFonts w:ascii="Times New Roman"/>
          <w:b/>
          <w:i w:val="false"/>
          <w:color w:val="000000"/>
        </w:rPr>
        <w:t>государственных услуг</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11534, опубликовано 15 июля 2015 года в информационно-правовой системе "Әділет") следующие изменения и дополнения: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bookmarkStart w:name="z22" w:id="14"/>
    <w:p>
      <w:pPr>
        <w:spacing w:after="0"/>
        <w:ind w:left="0"/>
        <w:jc w:val="both"/>
      </w:pPr>
      <w:r>
        <w:rPr>
          <w:rFonts w:ascii="Times New Roman"/>
          <w:b w:val="false"/>
          <w:i w:val="false"/>
          <w:color w:val="000000"/>
          <w:sz w:val="28"/>
        </w:rPr>
        <w:t>
      подпункты 16) и 17) исключить;</w:t>
      </w:r>
    </w:p>
    <w:bookmarkEnd w:id="14"/>
    <w:bookmarkStart w:name="z23" w:id="15"/>
    <w:p>
      <w:pPr>
        <w:spacing w:after="0"/>
        <w:ind w:left="0"/>
        <w:jc w:val="both"/>
      </w:pPr>
      <w:r>
        <w:rPr>
          <w:rFonts w:ascii="Times New Roman"/>
          <w:b w:val="false"/>
          <w:i w:val="false"/>
          <w:color w:val="000000"/>
          <w:sz w:val="28"/>
        </w:rPr>
        <w:t>
      подпункт 19) исключить;</w:t>
      </w:r>
    </w:p>
    <w:bookmarkEnd w:id="15"/>
    <w:bookmarkStart w:name="z24" w:id="16"/>
    <w:p>
      <w:pPr>
        <w:spacing w:after="0"/>
        <w:ind w:left="0"/>
        <w:jc w:val="both"/>
      </w:pPr>
      <w:r>
        <w:rPr>
          <w:rFonts w:ascii="Times New Roman"/>
          <w:b w:val="false"/>
          <w:i w:val="false"/>
          <w:color w:val="000000"/>
          <w:sz w:val="28"/>
        </w:rPr>
        <w:t>
      подпункт 41) исключить;</w:t>
      </w:r>
    </w:p>
    <w:bookmarkEnd w:id="16"/>
    <w:bookmarkStart w:name="z25" w:id="17"/>
    <w:p>
      <w:pPr>
        <w:spacing w:after="0"/>
        <w:ind w:left="0"/>
        <w:jc w:val="both"/>
      </w:pPr>
      <w:r>
        <w:rPr>
          <w:rFonts w:ascii="Times New Roman"/>
          <w:b w:val="false"/>
          <w:i w:val="false"/>
          <w:color w:val="000000"/>
          <w:sz w:val="28"/>
        </w:rPr>
        <w:t>
      подпункт 60) исключить;</w:t>
      </w:r>
    </w:p>
    <w:bookmarkEnd w:id="17"/>
    <w:bookmarkStart w:name="z26" w:id="18"/>
    <w:p>
      <w:pPr>
        <w:spacing w:after="0"/>
        <w:ind w:left="0"/>
        <w:jc w:val="both"/>
      </w:pPr>
      <w:r>
        <w:rPr>
          <w:rFonts w:ascii="Times New Roman"/>
          <w:b w:val="false"/>
          <w:i w:val="false"/>
          <w:color w:val="000000"/>
          <w:sz w:val="28"/>
        </w:rPr>
        <w:t xml:space="preserve">
      в стандарте государственной услуги "Выдача согласия на приобретение статуса крупного участника управляющего инвестиционным портфелем", утвержденном согласно </w:t>
      </w:r>
      <w:r>
        <w:rPr>
          <w:rFonts w:ascii="Times New Roman"/>
          <w:b w:val="false"/>
          <w:i w:val="false"/>
          <w:color w:val="000000"/>
          <w:sz w:val="28"/>
        </w:rPr>
        <w:t>приложению 11</w:t>
      </w:r>
      <w:r>
        <w:rPr>
          <w:rFonts w:ascii="Times New Roman"/>
          <w:b w:val="false"/>
          <w:i w:val="false"/>
          <w:color w:val="000000"/>
          <w:sz w:val="28"/>
        </w:rPr>
        <w:t xml:space="preserve"> к указанному постановлению:</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"4. Сроки оказания государственной услуги:</w:t>
      </w:r>
    </w:p>
    <w:bookmarkEnd w:id="19"/>
    <w:bookmarkStart w:name="z29" w:id="2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50 (пятидесяти) рабочих дней после дня представления полного пакета документов;</w:t>
      </w:r>
    </w:p>
    <w:bookmarkEnd w:id="20"/>
    <w:bookmarkStart w:name="z30" w:id="21"/>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1"/>
    <w:bookmarkStart w:name="z31" w:id="22"/>
    <w:p>
      <w:pPr>
        <w:spacing w:after="0"/>
        <w:ind w:left="0"/>
        <w:jc w:val="both"/>
      </w:pPr>
      <w:r>
        <w:rPr>
          <w:rFonts w:ascii="Times New Roman"/>
          <w:b w:val="false"/>
          <w:i w:val="false"/>
          <w:color w:val="000000"/>
          <w:sz w:val="28"/>
        </w:rPr>
        <w:t>
      Услугодатель в течение 5 (пяти) рабочих дней с момента получения документов услугополучателя проверяет полноту представленных документов.</w:t>
      </w:r>
    </w:p>
    <w:bookmarkEnd w:id="22"/>
    <w:bookmarkStart w:name="z32" w:id="23"/>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 момента получения документов услугополучателя дает письменный мотивированный отказ в дальнейшем рассмотрении заявления.</w:t>
      </w:r>
    </w:p>
    <w:bookmarkEnd w:id="23"/>
    <w:bookmarkStart w:name="z33" w:id="24"/>
    <w:p>
      <w:pPr>
        <w:spacing w:after="0"/>
        <w:ind w:left="0"/>
        <w:jc w:val="both"/>
      </w:pPr>
      <w:r>
        <w:rPr>
          <w:rFonts w:ascii="Times New Roman"/>
          <w:b w:val="false"/>
          <w:i w:val="false"/>
          <w:color w:val="000000"/>
          <w:sz w:val="28"/>
        </w:rPr>
        <w:t>
      Услугодатель приостанавливает срок рассмотрения заявления и документов, представленных для получения государственной услуги, если в процессе их рассмотрения будет выявлено, что данные документы содержат недостоверные сведения об услугополучателе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услугодателю сведений.</w:t>
      </w:r>
    </w:p>
    <w:bookmarkEnd w:id="24"/>
    <w:bookmarkStart w:name="z34" w:id="25"/>
    <w:p>
      <w:pPr>
        <w:spacing w:after="0"/>
        <w:ind w:left="0"/>
        <w:jc w:val="both"/>
      </w:pPr>
      <w:r>
        <w:rPr>
          <w:rFonts w:ascii="Times New Roman"/>
          <w:b w:val="false"/>
          <w:i w:val="false"/>
          <w:color w:val="000000"/>
          <w:sz w:val="28"/>
        </w:rPr>
        <w:t>
      После устранения услугополучателем замечаний и представления документов срок их рассмотрения возобновляется. Последующее рассмотрение документов услугодателем осуществляется в сроки, установленные частью первой настоящего пункта.";</w:t>
      </w:r>
    </w:p>
    <w:bookmarkEnd w:id="25"/>
    <w:bookmarkStart w:name="z35" w:id="26"/>
    <w:p>
      <w:pPr>
        <w:spacing w:after="0"/>
        <w:ind w:left="0"/>
        <w:jc w:val="both"/>
      </w:pPr>
      <w:r>
        <w:rPr>
          <w:rFonts w:ascii="Times New Roman"/>
          <w:b w:val="false"/>
          <w:i w:val="false"/>
          <w:color w:val="000000"/>
          <w:sz w:val="28"/>
        </w:rPr>
        <w:t>
      подпункт 1) части первой пункта 8 изложить в следующей редакции:</w:t>
      </w:r>
    </w:p>
    <w:bookmarkEnd w:id="26"/>
    <w:bookmarkStart w:name="z36" w:id="27"/>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7"/>
    <w:bookmarkStart w:name="z37" w:id="28"/>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24</w:t>
      </w:r>
      <w:r>
        <w:rPr>
          <w:rFonts w:ascii="Times New Roman"/>
          <w:b w:val="false"/>
          <w:i w:val="false"/>
          <w:color w:val="000000"/>
          <w:sz w:val="28"/>
        </w:rPr>
        <w:t>:</w:t>
      </w:r>
    </w:p>
    <w:bookmarkStart w:name="z39" w:id="29"/>
    <w:p>
      <w:pPr>
        <w:spacing w:after="0"/>
        <w:ind w:left="0"/>
        <w:jc w:val="both"/>
      </w:pPr>
      <w:r>
        <w:rPr>
          <w:rFonts w:ascii="Times New Roman"/>
          <w:b w:val="false"/>
          <w:i w:val="false"/>
          <w:color w:val="000000"/>
          <w:sz w:val="28"/>
        </w:rPr>
        <w:t>
      абзац второй подпункта 1) изложить в следующей редакции:</w:t>
      </w:r>
    </w:p>
    <w:bookmarkEnd w:id="29"/>
    <w:bookmarkStart w:name="z40" w:id="30"/>
    <w:p>
      <w:pPr>
        <w:spacing w:after="0"/>
        <w:ind w:left="0"/>
        <w:jc w:val="both"/>
      </w:pPr>
      <w:r>
        <w:rPr>
          <w:rFonts w:ascii="Times New Roman"/>
          <w:b w:val="false"/>
          <w:i w:val="false"/>
          <w:color w:val="000000"/>
          <w:sz w:val="28"/>
        </w:rPr>
        <w:t>
      "ранее являвшееся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30"/>
    <w:bookmarkStart w:name="z41" w:id="31"/>
    <w:p>
      <w:pPr>
        <w:spacing w:after="0"/>
        <w:ind w:left="0"/>
        <w:jc w:val="both"/>
      </w:pPr>
      <w:r>
        <w:rPr>
          <w:rFonts w:ascii="Times New Roman"/>
          <w:b w:val="false"/>
          <w:i w:val="false"/>
          <w:color w:val="000000"/>
          <w:sz w:val="28"/>
        </w:rPr>
        <w:t>
      подпункт 3) изложить в следующей редакции:</w:t>
      </w:r>
    </w:p>
    <w:bookmarkEnd w:id="31"/>
    <w:bookmarkStart w:name="z42" w:id="32"/>
    <w:p>
      <w:pPr>
        <w:spacing w:after="0"/>
        <w:ind w:left="0"/>
        <w:jc w:val="both"/>
      </w:pPr>
      <w:r>
        <w:rPr>
          <w:rFonts w:ascii="Times New Roman"/>
          <w:b w:val="false"/>
          <w:i w:val="false"/>
          <w:color w:val="000000"/>
          <w:sz w:val="28"/>
        </w:rPr>
        <w:t>
      "3) неустойчивое финансовое положение услугополучателя.</w:t>
      </w:r>
    </w:p>
    <w:bookmarkEnd w:id="32"/>
    <w:bookmarkStart w:name="z43" w:id="33"/>
    <w:p>
      <w:pPr>
        <w:spacing w:after="0"/>
        <w:ind w:left="0"/>
        <w:jc w:val="both"/>
      </w:pPr>
      <w:r>
        <w:rPr>
          <w:rFonts w:ascii="Times New Roman"/>
          <w:b w:val="false"/>
          <w:i w:val="false"/>
          <w:color w:val="000000"/>
          <w:sz w:val="28"/>
        </w:rPr>
        <w:t>
      Признаком неустойчивого финансового положения услугополучателя- юридического лица является наличие одного из следующих условий:</w:t>
      </w:r>
    </w:p>
    <w:bookmarkEnd w:id="33"/>
    <w:bookmarkStart w:name="z44" w:id="34"/>
    <w:p>
      <w:pPr>
        <w:spacing w:after="0"/>
        <w:ind w:left="0"/>
        <w:jc w:val="both"/>
      </w:pPr>
      <w:r>
        <w:rPr>
          <w:rFonts w:ascii="Times New Roman"/>
          <w:b w:val="false"/>
          <w:i w:val="false"/>
          <w:color w:val="000000"/>
          <w:sz w:val="28"/>
        </w:rPr>
        <w:t>
      юридическое лицо-услугополучатель создано менее чем за два года до дня подачи заявления;</w:t>
      </w:r>
    </w:p>
    <w:bookmarkEnd w:id="34"/>
    <w:bookmarkStart w:name="z45" w:id="35"/>
    <w:p>
      <w:pPr>
        <w:spacing w:after="0"/>
        <w:ind w:left="0"/>
        <w:jc w:val="both"/>
      </w:pPr>
      <w:r>
        <w:rPr>
          <w:rFonts w:ascii="Times New Roman"/>
          <w:b w:val="false"/>
          <w:i w:val="false"/>
          <w:color w:val="000000"/>
          <w:sz w:val="28"/>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bookmarkEnd w:id="35"/>
    <w:bookmarkStart w:name="z46" w:id="36"/>
    <w:p>
      <w:pPr>
        <w:spacing w:after="0"/>
        <w:ind w:left="0"/>
        <w:jc w:val="both"/>
      </w:pPr>
      <w:r>
        <w:rPr>
          <w:rFonts w:ascii="Times New Roman"/>
          <w:b w:val="false"/>
          <w:i w:val="false"/>
          <w:color w:val="000000"/>
          <w:sz w:val="28"/>
        </w:rPr>
        <w:t>
      стоимость имущества услугополучателя (за вычетом обязательств услугополучателя) недостаточна для приобретения акций управляющего инвестиционным портфелем;</w:t>
      </w:r>
    </w:p>
    <w:bookmarkEnd w:id="36"/>
    <w:bookmarkStart w:name="z47" w:id="37"/>
    <w:p>
      <w:pPr>
        <w:spacing w:after="0"/>
        <w:ind w:left="0"/>
        <w:jc w:val="both"/>
      </w:pPr>
      <w:r>
        <w:rPr>
          <w:rFonts w:ascii="Times New Roman"/>
          <w:b w:val="false"/>
          <w:i w:val="false"/>
          <w:color w:val="000000"/>
          <w:sz w:val="28"/>
        </w:rPr>
        <w:t>
      убытки по результатам каждого из двух завершенных финансовых лет;</w:t>
      </w:r>
    </w:p>
    <w:bookmarkEnd w:id="37"/>
    <w:bookmarkStart w:name="z48" w:id="38"/>
    <w:p>
      <w:pPr>
        <w:spacing w:after="0"/>
        <w:ind w:left="0"/>
        <w:jc w:val="both"/>
      </w:pPr>
      <w:r>
        <w:rPr>
          <w:rFonts w:ascii="Times New Roman"/>
          <w:b w:val="false"/>
          <w:i w:val="false"/>
          <w:color w:val="000000"/>
          <w:sz w:val="28"/>
        </w:rPr>
        <w:t>
      размер обязательств услугополучателя представляет значительный риск для финансового состояния, управляющего инвестиционным портфелем;</w:t>
      </w:r>
    </w:p>
    <w:bookmarkEnd w:id="38"/>
    <w:bookmarkStart w:name="z49" w:id="39"/>
    <w:p>
      <w:pPr>
        <w:spacing w:after="0"/>
        <w:ind w:left="0"/>
        <w:jc w:val="both"/>
      </w:pPr>
      <w:r>
        <w:rPr>
          <w:rFonts w:ascii="Times New Roman"/>
          <w:b w:val="false"/>
          <w:i w:val="false"/>
          <w:color w:val="000000"/>
          <w:sz w:val="28"/>
        </w:rPr>
        <w:t>
      наличие просроченной и (или) отнесенной за баланс управляющего инвестиционным портфелем задолженности услугополучателя перед управляющего инвестиционным портфелем;</w:t>
      </w:r>
    </w:p>
    <w:bookmarkEnd w:id="39"/>
    <w:bookmarkStart w:name="z50" w:id="40"/>
    <w:p>
      <w:pPr>
        <w:spacing w:after="0"/>
        <w:ind w:left="0"/>
        <w:jc w:val="both"/>
      </w:pPr>
      <w:r>
        <w:rPr>
          <w:rFonts w:ascii="Times New Roman"/>
          <w:b w:val="false"/>
          <w:i w:val="false"/>
          <w:color w:val="000000"/>
          <w:sz w:val="28"/>
        </w:rPr>
        <w:t>
      анализ финансовых последствий приобретения услугополучателем статуса крупного участника управляющего инвестиционным портфелем предполагает ухудшение финансового состояния услугополучателя;</w:t>
      </w:r>
    </w:p>
    <w:bookmarkEnd w:id="40"/>
    <w:bookmarkStart w:name="z51" w:id="41"/>
    <w:p>
      <w:pPr>
        <w:spacing w:after="0"/>
        <w:ind w:left="0"/>
        <w:jc w:val="both"/>
      </w:pPr>
      <w:r>
        <w:rPr>
          <w:rFonts w:ascii="Times New Roman"/>
          <w:b w:val="false"/>
          <w:i w:val="false"/>
          <w:color w:val="000000"/>
          <w:sz w:val="28"/>
        </w:rPr>
        <w:t>
      иные основания, свидетельствующие о наличии неустойчивого финансового положения услугополучателя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bookmarkEnd w:id="41"/>
    <w:bookmarkStart w:name="z52" w:id="42"/>
    <w:p>
      <w:pPr>
        <w:spacing w:after="0"/>
        <w:ind w:left="0"/>
        <w:jc w:val="both"/>
      </w:pPr>
      <w:r>
        <w:rPr>
          <w:rFonts w:ascii="Times New Roman"/>
          <w:b w:val="false"/>
          <w:i w:val="false"/>
          <w:color w:val="000000"/>
          <w:sz w:val="28"/>
        </w:rPr>
        <w:t>
      подпункт 14) изложить в следующей редакции:</w:t>
      </w:r>
    </w:p>
    <w:bookmarkEnd w:id="42"/>
    <w:bookmarkStart w:name="z53" w:id="43"/>
    <w:p>
      <w:pPr>
        <w:spacing w:after="0"/>
        <w:ind w:left="0"/>
        <w:jc w:val="both"/>
      </w:pPr>
      <w:r>
        <w:rPr>
          <w:rFonts w:ascii="Times New Roman"/>
          <w:b w:val="false"/>
          <w:i w:val="false"/>
          <w:color w:val="000000"/>
          <w:sz w:val="28"/>
        </w:rPr>
        <w:t>
      "14) 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43"/>
    <w:bookmarkStart w:name="z54" w:id="44"/>
    <w:p>
      <w:pPr>
        <w:spacing w:after="0"/>
        <w:ind w:left="0"/>
        <w:jc w:val="both"/>
      </w:pPr>
      <w:r>
        <w:rPr>
          <w:rFonts w:ascii="Times New Roman"/>
          <w:b w:val="false"/>
          <w:i w:val="false"/>
          <w:color w:val="000000"/>
          <w:sz w:val="28"/>
        </w:rPr>
        <w:t xml:space="preserve">
      Краткие данные об услугополучателе - физическом лице, руководящем работнике услугополучателя-юридического лица согласно приложению 1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постановлений Правления Национального Банка Республики Казахстан, в которые вносятся изменения и дополнения по вопросам оказания государственных услуг (далее – Перечень);</w:t>
      </w:r>
    </w:p>
    <w:bookmarkEnd w:id="44"/>
    <w:bookmarkStart w:name="z55" w:id="45"/>
    <w:p>
      <w:pPr>
        <w:spacing w:after="0"/>
        <w:ind w:left="0"/>
        <w:jc w:val="both"/>
      </w:pPr>
      <w:r>
        <w:rPr>
          <w:rFonts w:ascii="Times New Roman"/>
          <w:b w:val="false"/>
          <w:i w:val="false"/>
          <w:color w:val="000000"/>
          <w:sz w:val="28"/>
        </w:rPr>
        <w:t xml:space="preserve">
      Сведения о безупречной деловой репутации услугополучателя - физического лица, руководящего работника услугополучателя - юридического лица согласно приложению 2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45"/>
    <w:bookmarkStart w:name="z56" w:id="46"/>
    <w:p>
      <w:pPr>
        <w:spacing w:after="0"/>
        <w:ind w:left="0"/>
        <w:jc w:val="both"/>
      </w:pPr>
      <w:r>
        <w:rPr>
          <w:rFonts w:ascii="Times New Roman"/>
          <w:b w:val="false"/>
          <w:i w:val="false"/>
          <w:color w:val="000000"/>
          <w:sz w:val="28"/>
        </w:rPr>
        <w:t xml:space="preserve">
      Сведения о доходах и имуществе, а также информация об имеющейся задолженности по всем обязательствам услугополучателя согласно приложению 3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46"/>
    <w:bookmarkStart w:name="z57" w:id="47"/>
    <w:p>
      <w:pPr>
        <w:spacing w:after="0"/>
        <w:ind w:left="0"/>
        <w:jc w:val="both"/>
      </w:pPr>
      <w:r>
        <w:rPr>
          <w:rFonts w:ascii="Times New Roman"/>
          <w:b w:val="false"/>
          <w:i w:val="false"/>
          <w:color w:val="000000"/>
          <w:sz w:val="28"/>
        </w:rPr>
        <w:t xml:space="preserve">
      в стандарте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 утвержденном согласно </w:t>
      </w:r>
      <w:r>
        <w:rPr>
          <w:rFonts w:ascii="Times New Roman"/>
          <w:b w:val="false"/>
          <w:i w:val="false"/>
          <w:color w:val="000000"/>
          <w:sz w:val="28"/>
        </w:rPr>
        <w:t>приложению 46</w:t>
      </w:r>
      <w:r>
        <w:rPr>
          <w:rFonts w:ascii="Times New Roman"/>
          <w:b w:val="false"/>
          <w:i w:val="false"/>
          <w:color w:val="000000"/>
          <w:sz w:val="28"/>
        </w:rPr>
        <w:t xml:space="preserve"> к указанному постановлению:</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"4. Срок оказания государственной услуги: в течение 8 (восьми) рабочих дней с даты их представления.";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1" w:id="4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49"/>
    <w:bookmarkStart w:name="z62" w:id="50"/>
    <w:p>
      <w:pPr>
        <w:spacing w:after="0"/>
        <w:ind w:left="0"/>
        <w:jc w:val="both"/>
      </w:pPr>
      <w:r>
        <w:rPr>
          <w:rFonts w:ascii="Times New Roman"/>
          <w:b w:val="false"/>
          <w:i w:val="false"/>
          <w:color w:val="000000"/>
          <w:sz w:val="28"/>
        </w:rPr>
        <w:t>
      1) запрос о выдаче разрешения на размещение эмиссионных ценных бумаг на территории иностранного государства, с согласием на использование сведений, составляющих охраняемую законом тайну, содержащихся в информационных системах, в форме электронного документа согласно приложению 1 к настоящему стандарту государственной услуги, удостоверенного ЭЦП услугополучателя;</w:t>
      </w:r>
    </w:p>
    <w:bookmarkEnd w:id="50"/>
    <w:bookmarkStart w:name="z63" w:id="51"/>
    <w:p>
      <w:pPr>
        <w:spacing w:after="0"/>
        <w:ind w:left="0"/>
        <w:jc w:val="both"/>
      </w:pPr>
      <w:r>
        <w:rPr>
          <w:rFonts w:ascii="Times New Roman"/>
          <w:b w:val="false"/>
          <w:i w:val="false"/>
          <w:color w:val="000000"/>
          <w:sz w:val="28"/>
        </w:rPr>
        <w:t>
      2) копия решения органа услугополучателя о размещении эмиссионных ценных бумаг на территории иностранного государства с указанием следующей информации:</w:t>
      </w:r>
    </w:p>
    <w:bookmarkEnd w:id="51"/>
    <w:bookmarkStart w:name="z64" w:id="52"/>
    <w:p>
      <w:pPr>
        <w:spacing w:after="0"/>
        <w:ind w:left="0"/>
        <w:jc w:val="both"/>
      </w:pPr>
      <w:r>
        <w:rPr>
          <w:rFonts w:ascii="Times New Roman"/>
          <w:b w:val="false"/>
          <w:i w:val="false"/>
          <w:color w:val="000000"/>
          <w:sz w:val="28"/>
        </w:rPr>
        <w:t>
      полное наименование услугополучателя;</w:t>
      </w:r>
    </w:p>
    <w:bookmarkEnd w:id="52"/>
    <w:bookmarkStart w:name="z65" w:id="53"/>
    <w:p>
      <w:pPr>
        <w:spacing w:after="0"/>
        <w:ind w:left="0"/>
        <w:jc w:val="both"/>
      </w:pPr>
      <w:r>
        <w:rPr>
          <w:rFonts w:ascii="Times New Roman"/>
          <w:b w:val="false"/>
          <w:i w:val="false"/>
          <w:color w:val="000000"/>
          <w:sz w:val="28"/>
        </w:rPr>
        <w:t>
      наименование государства (государств), на территории которого (которых) будет осуществлено размещение эмиссионных ценных бумаг услугополучателя;</w:t>
      </w:r>
    </w:p>
    <w:bookmarkEnd w:id="53"/>
    <w:bookmarkStart w:name="z66" w:id="54"/>
    <w:p>
      <w:pPr>
        <w:spacing w:after="0"/>
        <w:ind w:left="0"/>
        <w:jc w:val="both"/>
      </w:pPr>
      <w:r>
        <w:rPr>
          <w:rFonts w:ascii="Times New Roman"/>
          <w:b w:val="false"/>
          <w:i w:val="false"/>
          <w:color w:val="000000"/>
          <w:sz w:val="28"/>
        </w:rPr>
        <w:t>
      вид размещаемых эмиссионных ценных бумаг, наличие и вид обеспечения или гарантии с указанием гаранта, номинальная стоимость или цена размещения (если применимо) и международный идентификационный номер (код ISIN) (при наличии);</w:t>
      </w:r>
    </w:p>
    <w:bookmarkEnd w:id="54"/>
    <w:bookmarkStart w:name="z67" w:id="55"/>
    <w:p>
      <w:pPr>
        <w:spacing w:after="0"/>
        <w:ind w:left="0"/>
        <w:jc w:val="both"/>
      </w:pPr>
      <w:r>
        <w:rPr>
          <w:rFonts w:ascii="Times New Roman"/>
          <w:b w:val="false"/>
          <w:i w:val="false"/>
          <w:color w:val="000000"/>
          <w:sz w:val="28"/>
        </w:rPr>
        <w:t>
      предполагаемый объем и валюта выпуска;</w:t>
      </w:r>
    </w:p>
    <w:bookmarkEnd w:id="55"/>
    <w:bookmarkStart w:name="z68" w:id="56"/>
    <w:p>
      <w:pPr>
        <w:spacing w:after="0"/>
        <w:ind w:left="0"/>
        <w:jc w:val="both"/>
      </w:pPr>
      <w:r>
        <w:rPr>
          <w:rFonts w:ascii="Times New Roman"/>
          <w:b w:val="false"/>
          <w:i w:val="false"/>
          <w:color w:val="000000"/>
          <w:sz w:val="28"/>
        </w:rPr>
        <w:t>
      права, предоставляемые данной эмиссионной ценной бумагой;</w:t>
      </w:r>
    </w:p>
    <w:bookmarkEnd w:id="56"/>
    <w:bookmarkStart w:name="z69" w:id="57"/>
    <w:p>
      <w:pPr>
        <w:spacing w:after="0"/>
        <w:ind w:left="0"/>
        <w:jc w:val="both"/>
      </w:pPr>
      <w:r>
        <w:rPr>
          <w:rFonts w:ascii="Times New Roman"/>
          <w:b w:val="false"/>
          <w:i w:val="false"/>
          <w:color w:val="000000"/>
          <w:sz w:val="28"/>
        </w:rPr>
        <w:t>
      порядок начисления и выплаты вознаграждения по данным эмиссионным ценным бумагам, периодичность выплаты, а также сведения, относящиеся к существенным условиям выпуска эмиссионных ценных бумаг, предусмотренным в проспекте выпуска эмиссионных ценных бумаг;</w:t>
      </w:r>
    </w:p>
    <w:bookmarkEnd w:id="57"/>
    <w:bookmarkStart w:name="z70" w:id="58"/>
    <w:p>
      <w:pPr>
        <w:spacing w:after="0"/>
        <w:ind w:left="0"/>
        <w:jc w:val="both"/>
      </w:pPr>
      <w:r>
        <w:rPr>
          <w:rFonts w:ascii="Times New Roman"/>
          <w:b w:val="false"/>
          <w:i w:val="false"/>
          <w:color w:val="000000"/>
          <w:sz w:val="28"/>
        </w:rPr>
        <w:t xml:space="preserve">
      предоставление предложения к приобретению облигаций через организованный рынок ценных бумаг Республики Казахстан на тех же условиях размещения, что и при их размещении на территории иностранного государства; </w:t>
      </w:r>
    </w:p>
    <w:bookmarkEnd w:id="58"/>
    <w:bookmarkStart w:name="z71" w:id="59"/>
    <w:p>
      <w:pPr>
        <w:spacing w:after="0"/>
        <w:ind w:left="0"/>
        <w:jc w:val="both"/>
      </w:pPr>
      <w:r>
        <w:rPr>
          <w:rFonts w:ascii="Times New Roman"/>
          <w:b w:val="false"/>
          <w:i w:val="false"/>
          <w:color w:val="000000"/>
          <w:sz w:val="28"/>
        </w:rPr>
        <w:t xml:space="preserve">
      предоставление предложения к приобретению акций или производных ценных бумаг, базовым активом которых являются акции услугополучателя, не менее двадцати процентов от общего количества данных акций через организованный рынок ценных бумаг Республики Казахстан; </w:t>
      </w:r>
    </w:p>
    <w:bookmarkEnd w:id="59"/>
    <w:bookmarkStart w:name="z72" w:id="60"/>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банка-резидента Республики Казахстан);</w:t>
      </w:r>
    </w:p>
    <w:bookmarkEnd w:id="60"/>
    <w:bookmarkStart w:name="z73" w:id="61"/>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 резидента Республики Казахстан);</w:t>
      </w:r>
    </w:p>
    <w:bookmarkEnd w:id="61"/>
    <w:bookmarkStart w:name="z74" w:id="62"/>
    <w:p>
      <w:pPr>
        <w:spacing w:after="0"/>
        <w:ind w:left="0"/>
        <w:jc w:val="both"/>
      </w:pPr>
      <w:r>
        <w:rPr>
          <w:rFonts w:ascii="Times New Roman"/>
          <w:b w:val="false"/>
          <w:i w:val="false"/>
          <w:color w:val="000000"/>
          <w:sz w:val="28"/>
        </w:rPr>
        <w:t xml:space="preserve">
      3) документ фондовой биржи, осуществляющей деятельность на территории Республики Казахстан, подтверждающий нахождение ценных бумаг в следующих секторах (категориях) официального списка фондовой биржи: </w:t>
      </w:r>
    </w:p>
    <w:bookmarkEnd w:id="62"/>
    <w:bookmarkStart w:name="z75" w:id="63"/>
    <w:p>
      <w:pPr>
        <w:spacing w:after="0"/>
        <w:ind w:left="0"/>
        <w:jc w:val="both"/>
      </w:pPr>
      <w:r>
        <w:rPr>
          <w:rFonts w:ascii="Times New Roman"/>
          <w:b w:val="false"/>
          <w:i w:val="false"/>
          <w:color w:val="000000"/>
          <w:sz w:val="28"/>
        </w:rPr>
        <w:t>
      выпуск облигаций, зарегистрированный уполномоченным органом, – в категории "облигации" сектора "долговые ценные бумаги" площадки "Основная", либо в категории "облигации" сектора "долговые ценные бумаги" площадки "Альтернативная";</w:t>
      </w:r>
    </w:p>
    <w:bookmarkEnd w:id="63"/>
    <w:bookmarkStart w:name="z76" w:id="64"/>
    <w:p>
      <w:pPr>
        <w:spacing w:after="0"/>
        <w:ind w:left="0"/>
        <w:jc w:val="both"/>
      </w:pPr>
      <w:r>
        <w:rPr>
          <w:rFonts w:ascii="Times New Roman"/>
          <w:b w:val="false"/>
          <w:i w:val="false"/>
          <w:color w:val="000000"/>
          <w:sz w:val="28"/>
        </w:rPr>
        <w:t>
      выпуск акций, зарегистрированный уполномоченным органом, – в категории "премиум" сектора "акции" площадки "Основная", либо в категории "стандарт" сектора "акции" площадки "Основная", либо в сектор "акции" площадки "Альтернативная";</w:t>
      </w:r>
    </w:p>
    <w:bookmarkEnd w:id="64"/>
    <w:bookmarkStart w:name="z77" w:id="65"/>
    <w:p>
      <w:pPr>
        <w:spacing w:after="0"/>
        <w:ind w:left="0"/>
        <w:jc w:val="both"/>
      </w:pPr>
      <w:r>
        <w:rPr>
          <w:rFonts w:ascii="Times New Roman"/>
          <w:b w:val="false"/>
          <w:i w:val="false"/>
          <w:color w:val="000000"/>
          <w:sz w:val="28"/>
        </w:rPr>
        <w:t xml:space="preserve">
      либо документ фондовой биржи, осуществляющей деятельность на территории Республики Казахстан, подтверждающий согласие на включение планируемых к выпуску ценных бумаг в соответствии с законодательством иностранного государства в следующие секторы (категории) официального списка фондовой биржи: </w:t>
      </w:r>
    </w:p>
    <w:bookmarkEnd w:id="65"/>
    <w:bookmarkStart w:name="z78" w:id="66"/>
    <w:p>
      <w:pPr>
        <w:spacing w:after="0"/>
        <w:ind w:left="0"/>
        <w:jc w:val="both"/>
      </w:pPr>
      <w:r>
        <w:rPr>
          <w:rFonts w:ascii="Times New Roman"/>
          <w:b w:val="false"/>
          <w:i w:val="false"/>
          <w:color w:val="000000"/>
          <w:sz w:val="28"/>
        </w:rPr>
        <w:t>
      выпуск облигаций – в категорию "облигации" сектора "долговые ценные бумаги" площадки "Основная" официального списка фондовой биржи, осуществляющей деятельность на территории Республики Казахстан;</w:t>
      </w:r>
    </w:p>
    <w:bookmarkEnd w:id="66"/>
    <w:bookmarkStart w:name="z79" w:id="67"/>
    <w:p>
      <w:pPr>
        <w:spacing w:after="0"/>
        <w:ind w:left="0"/>
        <w:jc w:val="both"/>
      </w:pPr>
      <w:r>
        <w:rPr>
          <w:rFonts w:ascii="Times New Roman"/>
          <w:b w:val="false"/>
          <w:i w:val="false"/>
          <w:color w:val="000000"/>
          <w:sz w:val="28"/>
        </w:rPr>
        <w:t>
      выпуск акций – в категорию "премиум" сектора "акции" площадки "Основная", либо в категорию "стандарт" сектора "акции" площадки "Основная", либо в сектор "акции" площадки "Альтернативная" официального списка фондовой биржи, осуществляющей деятельность на территории Республики Казахстан;</w:t>
      </w:r>
    </w:p>
    <w:bookmarkEnd w:id="67"/>
    <w:bookmarkStart w:name="z80" w:id="68"/>
    <w:p>
      <w:pPr>
        <w:spacing w:after="0"/>
        <w:ind w:left="0"/>
        <w:jc w:val="both"/>
      </w:pPr>
      <w:r>
        <w:rPr>
          <w:rFonts w:ascii="Times New Roman"/>
          <w:b w:val="false"/>
          <w:i w:val="false"/>
          <w:color w:val="000000"/>
          <w:sz w:val="28"/>
        </w:rPr>
        <w:t>
      4) услугополучатель для получения разрешения на размещение эмиссионных ценных бумаг на территории иностранного государства, выпуск которых на дату представления документов на получение разрешения на размещение зарегистрирован, помимо документов, указанных в настоящем пункте, представляет сведения для получения разрешения на размещение эмиссионных ценных бумаг услугополучателя на территории иностранного государства согласно приложению 2 к настоящему стандарту государственной услуги;</w:t>
      </w:r>
    </w:p>
    <w:bookmarkEnd w:id="68"/>
    <w:bookmarkStart w:name="z81" w:id="69"/>
    <w:p>
      <w:pPr>
        <w:spacing w:after="0"/>
        <w:ind w:left="0"/>
        <w:jc w:val="both"/>
      </w:pPr>
      <w:r>
        <w:rPr>
          <w:rFonts w:ascii="Times New Roman"/>
          <w:b w:val="false"/>
          <w:i w:val="false"/>
          <w:color w:val="000000"/>
          <w:sz w:val="28"/>
        </w:rPr>
        <w:t>
      5) услугополучатель для получения разрешения на размещение производных эмиссионных ценных бумаг, базовым активом которых являются размещаемые эмиссионные ценные бумаги услугополучателя, на территории иностранного государства, в течение 45 (сорока пяти) календарных дней после даты принятия соответствующего решения помимо документов, указанных в настоящем пункте, представляет услугодателю выписку центрального депозитария с лицевого счета объявленных эмиссионных ценных бумаг в центральном депозитарии о наличии эмиссионных ценных бумаг, которые будут являться базовым активом размещаемых эмиссионных ценных бумаг, по состоянию на дату принятия решения о размещении производных ценных бумаг.</w:t>
      </w:r>
    </w:p>
    <w:bookmarkEnd w:id="69"/>
    <w:bookmarkStart w:name="z82" w:id="70"/>
    <w:p>
      <w:pPr>
        <w:spacing w:after="0"/>
        <w:ind w:left="0"/>
        <w:jc w:val="both"/>
      </w:pPr>
      <w:r>
        <w:rPr>
          <w:rFonts w:ascii="Times New Roman"/>
          <w:b w:val="false"/>
          <w:i w:val="false"/>
          <w:color w:val="000000"/>
          <w:sz w:val="28"/>
        </w:rPr>
        <w:t>
      В случае одновременного выпуска и (или) размещения эмиссионных ценных бумаг организации-резидента Республики Казахстан и (или) производных ценных бумаг, базовым активом которых являются данные ценные бумаги, на территории Международного финансового центра "Астана" требования настоящей главы применяются с учетом особенностей, установленных законодательством Республики Казахстан о рынке ценных бумаг и банковским законодательством Республики Казахстан.";</w:t>
      </w:r>
    </w:p>
    <w:bookmarkEnd w:id="70"/>
    <w:bookmarkStart w:name="z83" w:id="7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71"/>
    <w:bookmarkStart w:name="z84" w:id="72"/>
    <w:p>
      <w:pPr>
        <w:spacing w:after="0"/>
        <w:ind w:left="0"/>
        <w:jc w:val="both"/>
      </w:pPr>
      <w:r>
        <w:rPr>
          <w:rFonts w:ascii="Times New Roman"/>
          <w:b w:val="false"/>
          <w:i w:val="false"/>
          <w:color w:val="000000"/>
          <w:sz w:val="28"/>
        </w:rPr>
        <w:t>
      "10. Документы, указанные в подпунктах 2) (в виде электронного документа), 3), 4) и 5) (в виде электронных копий документов в формате PDF) пункта 9 настоящего стандарта государственной услуги прикрепляются к запросу о выдаче разрешения на размещение эмиссионных ценных бумаг услугополучателя на территории иностранного государства, составленному в форме электронного документа.";</w:t>
      </w:r>
    </w:p>
    <w:bookmarkEnd w:id="72"/>
    <w:bookmarkStart w:name="z85" w:id="73"/>
    <w:p>
      <w:pPr>
        <w:spacing w:after="0"/>
        <w:ind w:left="0"/>
        <w:jc w:val="both"/>
      </w:pPr>
      <w:r>
        <w:rPr>
          <w:rFonts w:ascii="Times New Roman"/>
          <w:b w:val="false"/>
          <w:i w:val="false"/>
          <w:color w:val="000000"/>
          <w:sz w:val="28"/>
        </w:rPr>
        <w:t xml:space="preserve">
      дополнить Запросом о выдаче разрешения на размещение эмиссионных ценных бумаг на территории иностранного государства, в форме электронного документа,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73"/>
    <w:bookmarkStart w:name="z86" w:id="74"/>
    <w:p>
      <w:pPr>
        <w:spacing w:after="0"/>
        <w:ind w:left="0"/>
        <w:jc w:val="both"/>
      </w:pPr>
      <w:r>
        <w:rPr>
          <w:rFonts w:ascii="Times New Roman"/>
          <w:b w:val="false"/>
          <w:i w:val="false"/>
          <w:color w:val="000000"/>
          <w:sz w:val="28"/>
        </w:rPr>
        <w:t xml:space="preserve">
      Сведения для получения разрешения на размещение эмиссионных ценных бумаг услугополучателя на территории иностранного государства согласно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End w:id="74"/>
    <w:bookmarkStart w:name="z87" w:id="75"/>
    <w:p>
      <w:pPr>
        <w:spacing w:after="0"/>
        <w:ind w:left="0"/>
        <w:jc w:val="both"/>
      </w:pPr>
      <w:r>
        <w:rPr>
          <w:rFonts w:ascii="Times New Roman"/>
          <w:b w:val="false"/>
          <w:i w:val="false"/>
          <w:color w:val="000000"/>
          <w:sz w:val="28"/>
        </w:rPr>
        <w:t xml:space="preserve">
      в стандарте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 утвержденном согласно </w:t>
      </w:r>
      <w:r>
        <w:rPr>
          <w:rFonts w:ascii="Times New Roman"/>
          <w:b w:val="false"/>
          <w:i w:val="false"/>
          <w:color w:val="000000"/>
          <w:sz w:val="28"/>
        </w:rPr>
        <w:t>приложению 47</w:t>
      </w:r>
      <w:r>
        <w:rPr>
          <w:rFonts w:ascii="Times New Roman"/>
          <w:b w:val="false"/>
          <w:i w:val="false"/>
          <w:color w:val="000000"/>
          <w:sz w:val="28"/>
        </w:rPr>
        <w:t xml:space="preserve"> к указанному постановлению:</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9" w:id="76"/>
    <w:p>
      <w:pPr>
        <w:spacing w:after="0"/>
        <w:ind w:left="0"/>
        <w:jc w:val="both"/>
      </w:pPr>
      <w:r>
        <w:rPr>
          <w:rFonts w:ascii="Times New Roman"/>
          <w:b w:val="false"/>
          <w:i w:val="false"/>
          <w:color w:val="000000"/>
          <w:sz w:val="28"/>
        </w:rPr>
        <w:t>
      "4. Срок оказания государственной услуги: в течение 8 (восьми) рабочих дней с даты их представления.";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1" w:id="7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77"/>
    <w:bookmarkStart w:name="z92" w:id="78"/>
    <w:p>
      <w:pPr>
        <w:spacing w:after="0"/>
        <w:ind w:left="0"/>
        <w:jc w:val="both"/>
      </w:pPr>
      <w:r>
        <w:rPr>
          <w:rFonts w:ascii="Times New Roman"/>
          <w:b w:val="false"/>
          <w:i w:val="false"/>
          <w:color w:val="000000"/>
          <w:sz w:val="28"/>
        </w:rPr>
        <w:t>
      1) запрос о выдаче разрешения на выпуск эмиссионных ценных бумаг на территории иностранного государства, с согласием на использование сведений, составляющих охраняемую законом тайну, содержащихся в информационных системах, в форме электронного документа согласно приложению к настоящему стандарту государственной услуги, удостоверенного ЭЦП услугополучателя;</w:t>
      </w:r>
    </w:p>
    <w:bookmarkEnd w:id="78"/>
    <w:bookmarkStart w:name="z93" w:id="79"/>
    <w:p>
      <w:pPr>
        <w:spacing w:after="0"/>
        <w:ind w:left="0"/>
        <w:jc w:val="both"/>
      </w:pPr>
      <w:r>
        <w:rPr>
          <w:rFonts w:ascii="Times New Roman"/>
          <w:b w:val="false"/>
          <w:i w:val="false"/>
          <w:color w:val="000000"/>
          <w:sz w:val="28"/>
        </w:rPr>
        <w:t>
      2) копия решения органа услугополучателя о выпуске эмиссионных ценных бумаг на территории иностранного государства с указанием следующей информации:</w:t>
      </w:r>
    </w:p>
    <w:bookmarkEnd w:id="79"/>
    <w:bookmarkStart w:name="z94" w:id="80"/>
    <w:p>
      <w:pPr>
        <w:spacing w:after="0"/>
        <w:ind w:left="0"/>
        <w:jc w:val="both"/>
      </w:pPr>
      <w:r>
        <w:rPr>
          <w:rFonts w:ascii="Times New Roman"/>
          <w:b w:val="false"/>
          <w:i w:val="false"/>
          <w:color w:val="000000"/>
          <w:sz w:val="28"/>
        </w:rPr>
        <w:t>
      полное наименование услугополучателя;</w:t>
      </w:r>
    </w:p>
    <w:bookmarkEnd w:id="80"/>
    <w:bookmarkStart w:name="z95" w:id="81"/>
    <w:p>
      <w:pPr>
        <w:spacing w:after="0"/>
        <w:ind w:left="0"/>
        <w:jc w:val="both"/>
      </w:pPr>
      <w:r>
        <w:rPr>
          <w:rFonts w:ascii="Times New Roman"/>
          <w:b w:val="false"/>
          <w:i w:val="false"/>
          <w:color w:val="000000"/>
          <w:sz w:val="28"/>
        </w:rPr>
        <w:t>
      наименование государства, в соответствии с законодательством которого будет осуществлен выпуск эмиссионных ценных бумаг услугополучателя, с указанием наименования положений и правил, в соответствии с которыми будет проводиться выпуск эмиссионных ценных бумаг;</w:t>
      </w:r>
    </w:p>
    <w:bookmarkEnd w:id="81"/>
    <w:bookmarkStart w:name="z96" w:id="82"/>
    <w:p>
      <w:pPr>
        <w:spacing w:after="0"/>
        <w:ind w:left="0"/>
        <w:jc w:val="both"/>
      </w:pPr>
      <w:r>
        <w:rPr>
          <w:rFonts w:ascii="Times New Roman"/>
          <w:b w:val="false"/>
          <w:i w:val="false"/>
          <w:color w:val="000000"/>
          <w:sz w:val="28"/>
        </w:rPr>
        <w:t>
      вид выпускаемых эмиссионных ценных бумаг, наличие и вид обеспечения или гарантии с указанием гаранта, номинальная стоимость или цена размещения (если применимо) и международный идентификационный номер (код ISIN) (при наличии);</w:t>
      </w:r>
    </w:p>
    <w:bookmarkEnd w:id="82"/>
    <w:bookmarkStart w:name="z97" w:id="83"/>
    <w:p>
      <w:pPr>
        <w:spacing w:after="0"/>
        <w:ind w:left="0"/>
        <w:jc w:val="both"/>
      </w:pPr>
      <w:r>
        <w:rPr>
          <w:rFonts w:ascii="Times New Roman"/>
          <w:b w:val="false"/>
          <w:i w:val="false"/>
          <w:color w:val="000000"/>
          <w:sz w:val="28"/>
        </w:rPr>
        <w:t>
      предполагаемый объем и валюта выпуска;</w:t>
      </w:r>
    </w:p>
    <w:bookmarkEnd w:id="83"/>
    <w:bookmarkStart w:name="z98" w:id="84"/>
    <w:p>
      <w:pPr>
        <w:spacing w:after="0"/>
        <w:ind w:left="0"/>
        <w:jc w:val="both"/>
      </w:pPr>
      <w:r>
        <w:rPr>
          <w:rFonts w:ascii="Times New Roman"/>
          <w:b w:val="false"/>
          <w:i w:val="false"/>
          <w:color w:val="000000"/>
          <w:sz w:val="28"/>
        </w:rPr>
        <w:t>
      права, предоставляемые данной эмиссионной ценной бумагой;</w:t>
      </w:r>
    </w:p>
    <w:bookmarkEnd w:id="84"/>
    <w:bookmarkStart w:name="z99" w:id="85"/>
    <w:p>
      <w:pPr>
        <w:spacing w:after="0"/>
        <w:ind w:left="0"/>
        <w:jc w:val="both"/>
      </w:pPr>
      <w:r>
        <w:rPr>
          <w:rFonts w:ascii="Times New Roman"/>
          <w:b w:val="false"/>
          <w:i w:val="false"/>
          <w:color w:val="000000"/>
          <w:sz w:val="28"/>
        </w:rPr>
        <w:t>
      порядок начисления и выплаты вознаграждения по данным эмиссионным ценным бумагам, периодичность выплаты, а также сведения, относящиеся к существенным условиям выпуска эмиссионных ценных бумаг, предусмотренным в проспекте выпуска эмиссионных ценных бумаг;</w:t>
      </w:r>
    </w:p>
    <w:bookmarkEnd w:id="85"/>
    <w:bookmarkStart w:name="z100" w:id="86"/>
    <w:p>
      <w:pPr>
        <w:spacing w:after="0"/>
        <w:ind w:left="0"/>
        <w:jc w:val="both"/>
      </w:pPr>
      <w:r>
        <w:rPr>
          <w:rFonts w:ascii="Times New Roman"/>
          <w:b w:val="false"/>
          <w:i w:val="false"/>
          <w:color w:val="000000"/>
          <w:sz w:val="28"/>
        </w:rPr>
        <w:t xml:space="preserve">
      предоставление предложения к приобретению акций или производных ценных бумаг, базовым активом которых являются акции услугополучателя, не менее двадцати процентов от общего количества данных акций через организованный рынок ценных бумаг Республики Казахстан; </w:t>
      </w:r>
    </w:p>
    <w:bookmarkEnd w:id="86"/>
    <w:bookmarkStart w:name="z101" w:id="87"/>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по регулированию, контролю и надзору финансового рынка и финансовых организаций (далее – уполномоченный орган) мер по урегулированию неплатежеспособного банка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банка-резидента Республики Казахстан);</w:t>
      </w:r>
    </w:p>
    <w:bookmarkEnd w:id="87"/>
    <w:bookmarkStart w:name="z102" w:id="88"/>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 резидента Республики Казахстан);</w:t>
      </w:r>
    </w:p>
    <w:bookmarkEnd w:id="88"/>
    <w:bookmarkStart w:name="z103" w:id="89"/>
    <w:p>
      <w:pPr>
        <w:spacing w:after="0"/>
        <w:ind w:left="0"/>
        <w:jc w:val="both"/>
      </w:pPr>
      <w:r>
        <w:rPr>
          <w:rFonts w:ascii="Times New Roman"/>
          <w:b w:val="false"/>
          <w:i w:val="false"/>
          <w:color w:val="000000"/>
          <w:sz w:val="28"/>
        </w:rPr>
        <w:t xml:space="preserve">
      3) документ фондовой биржи, осуществляющей деятельность на территории Республики Казахстан, подтверждающий нахождение ценных бумаг в следующих секторах (категориях) официального списка фондовой биржи: </w:t>
      </w:r>
    </w:p>
    <w:bookmarkEnd w:id="89"/>
    <w:bookmarkStart w:name="z104" w:id="90"/>
    <w:p>
      <w:pPr>
        <w:spacing w:after="0"/>
        <w:ind w:left="0"/>
        <w:jc w:val="both"/>
      </w:pPr>
      <w:r>
        <w:rPr>
          <w:rFonts w:ascii="Times New Roman"/>
          <w:b w:val="false"/>
          <w:i w:val="false"/>
          <w:color w:val="000000"/>
          <w:sz w:val="28"/>
        </w:rPr>
        <w:t>
      выпуск облигаций, зарегистрированный уполномоченным органом – в категории "облигации" сектора "долговые ценные бумаги" площадки "Основная", либо в категории "облигации" сектора "долговые ценные бумаги" площадки "Альтернативная";</w:t>
      </w:r>
    </w:p>
    <w:bookmarkEnd w:id="90"/>
    <w:bookmarkStart w:name="z105" w:id="91"/>
    <w:p>
      <w:pPr>
        <w:spacing w:after="0"/>
        <w:ind w:left="0"/>
        <w:jc w:val="both"/>
      </w:pPr>
      <w:r>
        <w:rPr>
          <w:rFonts w:ascii="Times New Roman"/>
          <w:b w:val="false"/>
          <w:i w:val="false"/>
          <w:color w:val="000000"/>
          <w:sz w:val="28"/>
        </w:rPr>
        <w:t>
      выпуск акций, зарегистрированный уполномоченным органом, – в категории "премиум" сектора "акции" площадки "Основная", либо в категории "стандарт" сектора "акции" площадки "Основная", либо в сектор "акции" площадки "Альтернативная";</w:t>
      </w:r>
    </w:p>
    <w:bookmarkEnd w:id="91"/>
    <w:bookmarkStart w:name="z106" w:id="92"/>
    <w:p>
      <w:pPr>
        <w:spacing w:after="0"/>
        <w:ind w:left="0"/>
        <w:jc w:val="both"/>
      </w:pPr>
      <w:r>
        <w:rPr>
          <w:rFonts w:ascii="Times New Roman"/>
          <w:b w:val="false"/>
          <w:i w:val="false"/>
          <w:color w:val="000000"/>
          <w:sz w:val="28"/>
        </w:rPr>
        <w:t xml:space="preserve">
      либо документ фондовой биржи, осуществляющей деятельность на территории Республики Казахстан, подтверждающий согласие на включение планируемых к выпуску ценных бумаг в соответствии с законодательством иностранного государства в следующие секторы (категории) официального списка фондовой биржи: </w:t>
      </w:r>
    </w:p>
    <w:bookmarkEnd w:id="92"/>
    <w:bookmarkStart w:name="z107" w:id="93"/>
    <w:p>
      <w:pPr>
        <w:spacing w:after="0"/>
        <w:ind w:left="0"/>
        <w:jc w:val="both"/>
      </w:pPr>
      <w:r>
        <w:rPr>
          <w:rFonts w:ascii="Times New Roman"/>
          <w:b w:val="false"/>
          <w:i w:val="false"/>
          <w:color w:val="000000"/>
          <w:sz w:val="28"/>
        </w:rPr>
        <w:t>
      выпуск облигаций – в категорию "облигации" сектора "долговые ценные бумаги" площадки "Основная" официального списка фондовой биржи, осуществляющей деятельность на территории Республики Казахстан;</w:t>
      </w:r>
    </w:p>
    <w:bookmarkEnd w:id="93"/>
    <w:bookmarkStart w:name="z108" w:id="94"/>
    <w:p>
      <w:pPr>
        <w:spacing w:after="0"/>
        <w:ind w:left="0"/>
        <w:jc w:val="both"/>
      </w:pPr>
      <w:r>
        <w:rPr>
          <w:rFonts w:ascii="Times New Roman"/>
          <w:b w:val="false"/>
          <w:i w:val="false"/>
          <w:color w:val="000000"/>
          <w:sz w:val="28"/>
        </w:rPr>
        <w:t>
      выпуск акций – в категорию "премиум" сектора "акции" площадки "Основная", либо в категорию "стандарт" сектора "акции" площадки "Основная", либо в сектор "акции" площадки "Альтернативная" официального списка фондовой биржи, осуществляющей деятельность на территории Республики Казахстан.</w:t>
      </w:r>
    </w:p>
    <w:bookmarkEnd w:id="94"/>
    <w:bookmarkStart w:name="z109" w:id="95"/>
    <w:p>
      <w:pPr>
        <w:spacing w:after="0"/>
        <w:ind w:left="0"/>
        <w:jc w:val="both"/>
      </w:pPr>
      <w:r>
        <w:rPr>
          <w:rFonts w:ascii="Times New Roman"/>
          <w:b w:val="false"/>
          <w:i w:val="false"/>
          <w:color w:val="000000"/>
          <w:sz w:val="28"/>
        </w:rPr>
        <w:t>
      В случае одновременного выпуска и (или) размещения эмиссионных ценных бумаг организации-резидента Республики Казахстан и (или) производных ценных бумаг, базовым активом которых являются данные ценные бумаги, на территории Международного финансового центра "Астана" требования настоящей главы применяются с учетом особенностей, установленных законодательством Республики Казахстан о рынке ценных бумаг и банковским законодательством Республики Казахстан.";</w:t>
      </w:r>
    </w:p>
    <w:bookmarkEnd w:id="95"/>
    <w:bookmarkStart w:name="z110" w:id="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96"/>
    <w:bookmarkStart w:name="z111" w:id="97"/>
    <w:p>
      <w:pPr>
        <w:spacing w:after="0"/>
        <w:ind w:left="0"/>
        <w:jc w:val="both"/>
      </w:pPr>
      <w:r>
        <w:rPr>
          <w:rFonts w:ascii="Times New Roman"/>
          <w:b w:val="false"/>
          <w:i w:val="false"/>
          <w:color w:val="000000"/>
          <w:sz w:val="28"/>
        </w:rPr>
        <w:t>
      "10. Документы, указанные в подпунктах 2) (в виде электронного документа) и 3) (в виде электронных копий документов в формате PDF) пункта 9 настоящего стандарта государственной услуги прикрепляются к запросу о выдаче разрешения на выпуск эмиссионных ценных бумаг услугополучателя на территории иностранного государства, составленному в форме электронного документа.";</w:t>
      </w:r>
    </w:p>
    <w:bookmarkEnd w:id="97"/>
    <w:bookmarkStart w:name="z112" w:id="98"/>
    <w:p>
      <w:pPr>
        <w:spacing w:after="0"/>
        <w:ind w:left="0"/>
        <w:jc w:val="both"/>
      </w:pPr>
      <w:r>
        <w:rPr>
          <w:rFonts w:ascii="Times New Roman"/>
          <w:b w:val="false"/>
          <w:i w:val="false"/>
          <w:color w:val="000000"/>
          <w:sz w:val="28"/>
        </w:rPr>
        <w:t xml:space="preserve">
      дополнить Запросом о выдаче разрешения на выпуск эмиссионных ценных бумаг на территории иностранного государства, в форме электронного документа,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98"/>
    <w:bookmarkStart w:name="z113" w:id="99"/>
    <w:p>
      <w:pPr>
        <w:spacing w:after="0"/>
        <w:ind w:left="0"/>
        <w:jc w:val="both"/>
      </w:pPr>
      <w:r>
        <w:rPr>
          <w:rFonts w:ascii="Times New Roman"/>
          <w:b w:val="false"/>
          <w:i w:val="false"/>
          <w:color w:val="000000"/>
          <w:sz w:val="28"/>
        </w:rPr>
        <w:t xml:space="preserve">
      в стандарте государственной услуги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утвержденном согласно </w:t>
      </w:r>
      <w:r>
        <w:rPr>
          <w:rFonts w:ascii="Times New Roman"/>
          <w:b w:val="false"/>
          <w:i w:val="false"/>
          <w:color w:val="000000"/>
          <w:sz w:val="28"/>
        </w:rPr>
        <w:t>приложению 48</w:t>
      </w:r>
      <w:r>
        <w:rPr>
          <w:rFonts w:ascii="Times New Roman"/>
          <w:b w:val="false"/>
          <w:i w:val="false"/>
          <w:color w:val="000000"/>
          <w:sz w:val="28"/>
        </w:rPr>
        <w:t xml:space="preserve"> к указанному постановлению:</w:t>
      </w:r>
    </w:p>
    <w:bookmarkEnd w:id="99"/>
    <w:bookmarkStart w:name="z114" w:id="10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0"/>
    <w:bookmarkStart w:name="z115" w:id="101"/>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 веб-портал "электронного правительства" www.egov.kz (далее - портал).";</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17" w:id="102"/>
    <w:p>
      <w:pPr>
        <w:spacing w:after="0"/>
        <w:ind w:left="0"/>
        <w:jc w:val="both"/>
      </w:pPr>
      <w:r>
        <w:rPr>
          <w:rFonts w:ascii="Times New Roman"/>
          <w:b w:val="false"/>
          <w:i w:val="false"/>
          <w:color w:val="000000"/>
          <w:sz w:val="28"/>
        </w:rPr>
        <w:t>
      "4. Сроки оказания государственной услуги: в течение 25 (двадцати пяти) рабочих дней.</w:t>
      </w:r>
    </w:p>
    <w:bookmarkEnd w:id="102"/>
    <w:bookmarkStart w:name="z118" w:id="103"/>
    <w:p>
      <w:pPr>
        <w:spacing w:after="0"/>
        <w:ind w:left="0"/>
        <w:jc w:val="both"/>
      </w:pPr>
      <w:r>
        <w:rPr>
          <w:rFonts w:ascii="Times New Roman"/>
          <w:b w:val="false"/>
          <w:i w:val="false"/>
          <w:color w:val="000000"/>
          <w:sz w:val="28"/>
        </w:rPr>
        <w:t>
      Услугодатель в течение 5 (пяти) рабочих дней с момента получения документов услугополучателя проверяет полноту представленных документов.</w:t>
      </w:r>
    </w:p>
    <w:bookmarkEnd w:id="103"/>
    <w:bookmarkStart w:name="z119" w:id="10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 момента получения документов услугополучателя дает письменный мотивированный отказ в дальнейшем рассмотрении заявления.</w:t>
      </w:r>
    </w:p>
    <w:bookmarkEnd w:id="104"/>
    <w:bookmarkStart w:name="z120" w:id="105"/>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05"/>
    <w:bookmarkStart w:name="z121" w:id="106"/>
    <w:p>
      <w:pPr>
        <w:spacing w:after="0"/>
        <w:ind w:left="0"/>
        <w:jc w:val="both"/>
      </w:pPr>
      <w:r>
        <w:rPr>
          <w:rFonts w:ascii="Times New Roman"/>
          <w:b w:val="false"/>
          <w:i w:val="false"/>
          <w:color w:val="000000"/>
          <w:sz w:val="28"/>
        </w:rPr>
        <w:t xml:space="preserve">
      6. Результат оказания государственной услуги - письмо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разрешение) с приложением разрешения, либо мотивированный отказ в оказании государственной услуги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106"/>
    <w:bookmarkStart w:name="z122" w:id="10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107"/>
    <w:bookmarkStart w:name="z123" w:id="10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5" w:id="10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09"/>
    <w:bookmarkStart w:name="z126" w:id="110"/>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28" w:id="11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11"/>
    <w:bookmarkStart w:name="z129" w:id="112"/>
    <w:p>
      <w:pPr>
        <w:spacing w:after="0"/>
        <w:ind w:left="0"/>
        <w:jc w:val="both"/>
      </w:pPr>
      <w:r>
        <w:rPr>
          <w:rFonts w:ascii="Times New Roman"/>
          <w:b w:val="false"/>
          <w:i w:val="false"/>
          <w:color w:val="000000"/>
          <w:sz w:val="28"/>
        </w:rPr>
        <w:t xml:space="preserve">
      1) заявление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удостоверенное ЭЦП уполномоченного лица услугополучателя,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bookmarkEnd w:id="112"/>
    <w:bookmarkStart w:name="z130" w:id="113"/>
    <w:p>
      <w:pPr>
        <w:spacing w:after="0"/>
        <w:ind w:left="0"/>
        <w:jc w:val="both"/>
      </w:pPr>
      <w:r>
        <w:rPr>
          <w:rFonts w:ascii="Times New Roman"/>
          <w:b w:val="false"/>
          <w:i w:val="false"/>
          <w:color w:val="000000"/>
          <w:sz w:val="28"/>
        </w:rPr>
        <w:t>
      2) бизнес-план по осуществлению деятельности услугополучателя, включающий:</w:t>
      </w:r>
    </w:p>
    <w:bookmarkEnd w:id="113"/>
    <w:bookmarkStart w:name="z131" w:id="114"/>
    <w:p>
      <w:pPr>
        <w:spacing w:after="0"/>
        <w:ind w:left="0"/>
        <w:jc w:val="both"/>
      </w:pPr>
      <w:r>
        <w:rPr>
          <w:rFonts w:ascii="Times New Roman"/>
          <w:b w:val="false"/>
          <w:i w:val="false"/>
          <w:color w:val="000000"/>
          <w:sz w:val="28"/>
        </w:rPr>
        <w:t>
      описание деятельности услугополучателя;</w:t>
      </w:r>
    </w:p>
    <w:bookmarkEnd w:id="114"/>
    <w:bookmarkStart w:name="z132" w:id="115"/>
    <w:p>
      <w:pPr>
        <w:spacing w:after="0"/>
        <w:ind w:left="0"/>
        <w:jc w:val="both"/>
      </w:pPr>
      <w:r>
        <w:rPr>
          <w:rFonts w:ascii="Times New Roman"/>
          <w:b w:val="false"/>
          <w:i w:val="false"/>
          <w:color w:val="000000"/>
          <w:sz w:val="28"/>
        </w:rPr>
        <w:t>
      порядок и сроки организации информационных процессов по формированию кредитных историй;</w:t>
      </w:r>
    </w:p>
    <w:bookmarkEnd w:id="115"/>
    <w:bookmarkStart w:name="z133" w:id="116"/>
    <w:p>
      <w:pPr>
        <w:spacing w:after="0"/>
        <w:ind w:left="0"/>
        <w:jc w:val="both"/>
      </w:pPr>
      <w:r>
        <w:rPr>
          <w:rFonts w:ascii="Times New Roman"/>
          <w:b w:val="false"/>
          <w:i w:val="false"/>
          <w:color w:val="000000"/>
          <w:sz w:val="28"/>
        </w:rPr>
        <w:t>
      ценовую политику и порядок расчета тарифов на кредитные отчеты;</w:t>
      </w:r>
    </w:p>
    <w:bookmarkEnd w:id="116"/>
    <w:bookmarkStart w:name="z134" w:id="117"/>
    <w:p>
      <w:pPr>
        <w:spacing w:after="0"/>
        <w:ind w:left="0"/>
        <w:jc w:val="both"/>
      </w:pPr>
      <w:r>
        <w:rPr>
          <w:rFonts w:ascii="Times New Roman"/>
          <w:b w:val="false"/>
          <w:i w:val="false"/>
          <w:color w:val="000000"/>
          <w:sz w:val="28"/>
        </w:rPr>
        <w:t>
      прогноз на ближайшие 3 (три) года о доходах и расходах;</w:t>
      </w:r>
    </w:p>
    <w:bookmarkEnd w:id="117"/>
    <w:bookmarkStart w:name="z135" w:id="118"/>
    <w:p>
      <w:pPr>
        <w:spacing w:after="0"/>
        <w:ind w:left="0"/>
        <w:jc w:val="both"/>
      </w:pPr>
      <w:r>
        <w:rPr>
          <w:rFonts w:ascii="Times New Roman"/>
          <w:b w:val="false"/>
          <w:i w:val="false"/>
          <w:color w:val="000000"/>
          <w:sz w:val="28"/>
        </w:rPr>
        <w:t>
      перспективные планы развития деятельности услугополучателя;</w:t>
      </w:r>
    </w:p>
    <w:bookmarkEnd w:id="118"/>
    <w:bookmarkStart w:name="z136" w:id="119"/>
    <w:p>
      <w:pPr>
        <w:spacing w:after="0"/>
        <w:ind w:left="0"/>
        <w:jc w:val="both"/>
      </w:pPr>
      <w:r>
        <w:rPr>
          <w:rFonts w:ascii="Times New Roman"/>
          <w:b w:val="false"/>
          <w:i w:val="false"/>
          <w:color w:val="000000"/>
          <w:sz w:val="28"/>
        </w:rPr>
        <w:t>
      3) копии учредительных документов, прошедших государственную регистрацию в установленном порядке.</w:t>
      </w:r>
    </w:p>
    <w:bookmarkEnd w:id="119"/>
    <w:bookmarkStart w:name="z137" w:id="120"/>
    <w:p>
      <w:pPr>
        <w:spacing w:after="0"/>
        <w:ind w:left="0"/>
        <w:jc w:val="both"/>
      </w:pPr>
      <w:r>
        <w:rPr>
          <w:rFonts w:ascii="Times New Roman"/>
          <w:b w:val="false"/>
          <w:i w:val="false"/>
          <w:color w:val="000000"/>
          <w:sz w:val="28"/>
        </w:rPr>
        <w:t xml:space="preserve">
      10.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9 настоящего стандарта государственной услуги, представляются в виде электронных копий документов в формате PDF.";</w:t>
      </w:r>
    </w:p>
    <w:bookmarkEnd w:id="120"/>
    <w:bookmarkStart w:name="z138" w:id="121"/>
    <w:p>
      <w:pPr>
        <w:spacing w:after="0"/>
        <w:ind w:left="0"/>
        <w:jc w:val="both"/>
      </w:pPr>
      <w:r>
        <w:rPr>
          <w:rFonts w:ascii="Times New Roman"/>
          <w:b w:val="false"/>
          <w:i w:val="false"/>
          <w:color w:val="000000"/>
          <w:sz w:val="28"/>
        </w:rPr>
        <w:t xml:space="preserve">
      Заявление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по форме согласно приложению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End w:id="121"/>
    <w:bookmarkStart w:name="z139" w:id="1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января 2018 года № 2 "Об утверждении стандарта государственной услуги Национального Банка Республики Казахстан "Учетная регистрация коллекторских агентств" (зарегистрировано в Реестре государственной регистрации нормативных правовых актов под № 16571, опубликовано 28 марта 2018 года в Эталонном контрольном банке нормативных правовых актов Республики Казахстан) следующие изменения:</w:t>
      </w:r>
    </w:p>
    <w:bookmarkEnd w:id="122"/>
    <w:bookmarkStart w:name="z140"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"Учетная регистрация коллекторских агентств", утвержденном указанным постановлением: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части первой изложить в следующей редакции:</w:t>
      </w:r>
    </w:p>
    <w:bookmarkStart w:name="z143" w:id="124"/>
    <w:p>
      <w:pPr>
        <w:spacing w:after="0"/>
        <w:ind w:left="0"/>
        <w:jc w:val="both"/>
      </w:pPr>
      <w:r>
        <w:rPr>
          <w:rFonts w:ascii="Times New Roman"/>
          <w:b w:val="false"/>
          <w:i w:val="false"/>
          <w:color w:val="000000"/>
          <w:sz w:val="28"/>
        </w:rPr>
        <w:t xml:space="preserve">
      "6) копию договора о предоставлении информации, заключенного с кредитным бюро с государственным участием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124"/>
    <w:bookmarkStart w:name="z144" w:id="125"/>
    <w:p>
      <w:pPr>
        <w:spacing w:after="0"/>
        <w:ind w:left="0"/>
        <w:jc w:val="both"/>
      </w:pPr>
      <w:r>
        <w:rPr>
          <w:rFonts w:ascii="Times New Roman"/>
          <w:b w:val="false"/>
          <w:i w:val="false"/>
          <w:color w:val="000000"/>
          <w:sz w:val="28"/>
        </w:rPr>
        <w:t>
      часть вторую и третью изложить в следующей редакции:</w:t>
      </w:r>
    </w:p>
    <w:bookmarkEnd w:id="125"/>
    <w:bookmarkStart w:name="z145" w:id="126"/>
    <w:p>
      <w:pPr>
        <w:spacing w:after="0"/>
        <w:ind w:left="0"/>
        <w:jc w:val="both"/>
      </w:pPr>
      <w:r>
        <w:rPr>
          <w:rFonts w:ascii="Times New Roman"/>
          <w:b w:val="false"/>
          <w:i w:val="false"/>
          <w:color w:val="000000"/>
          <w:sz w:val="28"/>
        </w:rPr>
        <w:t>
      "Документы, предусмотренные в настоящем пункте, состоящие из нескольких листов, представляются пронумерованными и прошитыми.</w:t>
      </w:r>
    </w:p>
    <w:bookmarkEnd w:id="126"/>
    <w:bookmarkStart w:name="z146" w:id="127"/>
    <w:p>
      <w:pPr>
        <w:spacing w:after="0"/>
        <w:ind w:left="0"/>
        <w:jc w:val="both"/>
      </w:pPr>
      <w:r>
        <w:rPr>
          <w:rFonts w:ascii="Times New Roman"/>
          <w:b w:val="false"/>
          <w:i w:val="false"/>
          <w:color w:val="000000"/>
          <w:sz w:val="28"/>
        </w:rPr>
        <w:t>
      Копии документов заверяются подписями должностных лиц услугополучателя, обладающих правом подписания таких документов.";</w:t>
      </w:r>
    </w:p>
    <w:bookmarkEnd w:id="127"/>
    <w:bookmarkStart w:name="z147" w:id="12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End w:id="128"/>
    <w:bookmarkStart w:name="z148" w:id="129"/>
    <w:p>
      <w:pPr>
        <w:spacing w:after="0"/>
        <w:ind w:left="0"/>
        <w:jc w:val="both"/>
      </w:pPr>
      <w:r>
        <w:rPr>
          <w:rFonts w:ascii="Times New Roman"/>
          <w:b w:val="false"/>
          <w:i w:val="false"/>
          <w:color w:val="000000"/>
          <w:sz w:val="28"/>
        </w:rPr>
        <w:t xml:space="preserve">
      Сведения об учредителе (участнике) услугополучателя - юридическом лице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End w:id="129"/>
    <w:bookmarkStart w:name="z149" w:id="130"/>
    <w:p>
      <w:pPr>
        <w:spacing w:after="0"/>
        <w:ind w:left="0"/>
        <w:jc w:val="both"/>
      </w:pPr>
      <w:r>
        <w:rPr>
          <w:rFonts w:ascii="Times New Roman"/>
          <w:b w:val="false"/>
          <w:i w:val="false"/>
          <w:color w:val="000000"/>
          <w:sz w:val="28"/>
        </w:rPr>
        <w:t xml:space="preserve">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End w:id="130"/>
    <w:bookmarkStart w:name="z150" w:id="131"/>
    <w:p>
      <w:pPr>
        <w:spacing w:after="0"/>
        <w:ind w:left="0"/>
        <w:jc w:val="both"/>
      </w:pPr>
      <w:r>
        <w:rPr>
          <w:rFonts w:ascii="Times New Roman"/>
          <w:b w:val="false"/>
          <w:i w:val="false"/>
          <w:color w:val="000000"/>
          <w:sz w:val="28"/>
        </w:rPr>
        <w:t xml:space="preserve">
      Сведения о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bookmarkEnd w:id="131"/>
    <w:bookmarkStart w:name="z151" w:id="13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января 2018 года № 3 "Об утверждении стандартов государственных услуг Национального Банка Республики Казахстан, оказываемых платежным организациям" (зарегистрировано в Реестре государственной регистрации нормативных правовых актов под № 16583, опубликовано 28 марта 2018 года в Эталонном контрольном банке нормативных правовых актов Республики Казахстан) следующие изменения:</w:t>
      </w:r>
    </w:p>
    <w:bookmarkEnd w:id="132"/>
    <w:bookmarkStart w:name="z152" w:id="133"/>
    <w:p>
      <w:pPr>
        <w:spacing w:after="0"/>
        <w:ind w:left="0"/>
        <w:jc w:val="both"/>
      </w:pPr>
      <w:r>
        <w:rPr>
          <w:rFonts w:ascii="Times New Roman"/>
          <w:b w:val="false"/>
          <w:i w:val="false"/>
          <w:color w:val="000000"/>
          <w:sz w:val="28"/>
        </w:rPr>
        <w:t xml:space="preserve">
      в стандарте государственной услуги "Включение в реестр платежных организаций, прошедших учетную регистрацию в Национальном Банке Республики Казахстан", утвержденном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постановлению:</w:t>
      </w:r>
    </w:p>
    <w:bookmarkEnd w:id="133"/>
    <w:bookmarkStart w:name="z153" w:id="134"/>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bookmarkEnd w:id="134"/>
    <w:bookmarkStart w:name="z154" w:id="135"/>
    <w:p>
      <w:pPr>
        <w:spacing w:after="0"/>
        <w:ind w:left="0"/>
        <w:jc w:val="both"/>
      </w:pPr>
      <w:r>
        <w:rPr>
          <w:rFonts w:ascii="Times New Roman"/>
          <w:b w:val="false"/>
          <w:i w:val="false"/>
          <w:color w:val="000000"/>
          <w:sz w:val="28"/>
        </w:rPr>
        <w:t xml:space="preserve">
      Сведения об акционерах (участниках) платежной организации (для юридического 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bookmarkEnd w:id="135"/>
    <w:bookmarkStart w:name="z155" w:id="136"/>
    <w:p>
      <w:pPr>
        <w:spacing w:after="0"/>
        <w:ind w:left="0"/>
        <w:jc w:val="both"/>
      </w:pPr>
      <w:r>
        <w:rPr>
          <w:rFonts w:ascii="Times New Roman"/>
          <w:b w:val="false"/>
          <w:i w:val="false"/>
          <w:color w:val="000000"/>
          <w:sz w:val="28"/>
        </w:rPr>
        <w:t xml:space="preserve">
      Сведения об акционерах (участниках) платежной организации (для физического лица)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bookmarkEnd w:id="136"/>
    <w:bookmarkStart w:name="z156" w:id="137"/>
    <w:p>
      <w:pPr>
        <w:spacing w:after="0"/>
        <w:ind w:left="0"/>
        <w:jc w:val="both"/>
      </w:pPr>
      <w:r>
        <w:rPr>
          <w:rFonts w:ascii="Times New Roman"/>
          <w:b w:val="false"/>
          <w:i w:val="false"/>
          <w:color w:val="000000"/>
          <w:sz w:val="28"/>
        </w:rPr>
        <w:t xml:space="preserve">
      Сведения о руководителе (членах) исполнительного органа платежной организации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 на</w:t>
            </w:r>
            <w:r>
              <w:br/>
            </w:r>
            <w:r>
              <w:rPr>
                <w:rFonts w:ascii="Times New Roman"/>
                <w:b w:val="false"/>
                <w:i w:val="false"/>
                <w:color w:val="000000"/>
                <w:sz w:val="20"/>
              </w:rPr>
              <w:t>приобретение статуса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w:t>
            </w:r>
          </w:p>
        </w:tc>
      </w:tr>
    </w:tbl>
    <w:bookmarkStart w:name="z159" w:id="138"/>
    <w:p>
      <w:pPr>
        <w:spacing w:after="0"/>
        <w:ind w:left="0"/>
        <w:jc w:val="left"/>
      </w:pPr>
      <w:r>
        <w:rPr>
          <w:rFonts w:ascii="Times New Roman"/>
          <w:b/>
          <w:i w:val="false"/>
          <w:color w:val="000000"/>
        </w:rPr>
        <w:t xml:space="preserve"> Краткие данные об услугополучателе - физическом лице, руководящем работнике услугополучателя - юридического лица</w:t>
      </w:r>
    </w:p>
    <w:bookmarkEnd w:id="138"/>
    <w:bookmarkStart w:name="z160" w:id="13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финансовой организации)</w:t>
      </w:r>
    </w:p>
    <w:bookmarkEnd w:id="139"/>
    <w:bookmarkStart w:name="z161" w:id="140"/>
    <w:p>
      <w:pPr>
        <w:spacing w:after="0"/>
        <w:ind w:left="0"/>
        <w:jc w:val="both"/>
      </w:pPr>
      <w:r>
        <w:rPr>
          <w:rFonts w:ascii="Times New Roman"/>
          <w:b w:val="false"/>
          <w:i w:val="false"/>
          <w:color w:val="000000"/>
          <w:sz w:val="28"/>
        </w:rPr>
        <w:t>
      1. Фамилия, имя и отчество (при его наличии), индивидуальный идентификационный номер</w:t>
      </w:r>
    </w:p>
    <w:bookmarkEnd w:id="140"/>
    <w:bookmarkStart w:name="z162" w:id="141"/>
    <w:p>
      <w:pPr>
        <w:spacing w:after="0"/>
        <w:ind w:left="0"/>
        <w:jc w:val="both"/>
      </w:pPr>
      <w:r>
        <w:rPr>
          <w:rFonts w:ascii="Times New Roman"/>
          <w:b w:val="false"/>
          <w:i w:val="false"/>
          <w:color w:val="000000"/>
          <w:sz w:val="28"/>
        </w:rPr>
        <w:t>
      __________________________________________________________________________________________</w:t>
      </w:r>
    </w:p>
    <w:bookmarkEnd w:id="141"/>
    <w:bookmarkStart w:name="z163" w:id="142"/>
    <w:p>
      <w:pPr>
        <w:spacing w:after="0"/>
        <w:ind w:left="0"/>
        <w:jc w:val="both"/>
      </w:pPr>
      <w:r>
        <w:rPr>
          <w:rFonts w:ascii="Times New Roman"/>
          <w:b w:val="false"/>
          <w:i w:val="false"/>
          <w:color w:val="000000"/>
          <w:sz w:val="28"/>
        </w:rPr>
        <w:t>
      2. Гражданство</w:t>
      </w:r>
    </w:p>
    <w:bookmarkEnd w:id="142"/>
    <w:bookmarkStart w:name="z164" w:id="143"/>
    <w:p>
      <w:pPr>
        <w:spacing w:after="0"/>
        <w:ind w:left="0"/>
        <w:jc w:val="both"/>
      </w:pPr>
      <w:r>
        <w:rPr>
          <w:rFonts w:ascii="Times New Roman"/>
          <w:b w:val="false"/>
          <w:i w:val="false"/>
          <w:color w:val="000000"/>
          <w:sz w:val="28"/>
        </w:rPr>
        <w:t>
      __________________________________________________________________________________________</w:t>
      </w:r>
    </w:p>
    <w:bookmarkEnd w:id="143"/>
    <w:bookmarkStart w:name="z165" w:id="144"/>
    <w:p>
      <w:pPr>
        <w:spacing w:after="0"/>
        <w:ind w:left="0"/>
        <w:jc w:val="both"/>
      </w:pPr>
      <w:r>
        <w:rPr>
          <w:rFonts w:ascii="Times New Roman"/>
          <w:b w:val="false"/>
          <w:i w:val="false"/>
          <w:color w:val="000000"/>
          <w:sz w:val="28"/>
        </w:rPr>
        <w:t>
      3. Наименование и реквизиты документа, удостоверяющего личность</w:t>
      </w:r>
    </w:p>
    <w:bookmarkEnd w:id="144"/>
    <w:bookmarkStart w:name="z166" w:id="145"/>
    <w:p>
      <w:pPr>
        <w:spacing w:after="0"/>
        <w:ind w:left="0"/>
        <w:jc w:val="both"/>
      </w:pPr>
      <w:r>
        <w:rPr>
          <w:rFonts w:ascii="Times New Roman"/>
          <w:b w:val="false"/>
          <w:i w:val="false"/>
          <w:color w:val="000000"/>
          <w:sz w:val="28"/>
        </w:rPr>
        <w:t>
      __________________________________________________________________________________________</w:t>
      </w:r>
    </w:p>
    <w:bookmarkEnd w:id="145"/>
    <w:bookmarkStart w:name="z167" w:id="146"/>
    <w:p>
      <w:pPr>
        <w:spacing w:after="0"/>
        <w:ind w:left="0"/>
        <w:jc w:val="both"/>
      </w:pPr>
      <w:r>
        <w:rPr>
          <w:rFonts w:ascii="Times New Roman"/>
          <w:b w:val="false"/>
          <w:i w:val="false"/>
          <w:color w:val="000000"/>
          <w:sz w:val="28"/>
        </w:rPr>
        <w:t>
      4. Место (места) работы, должность (должности)</w:t>
      </w:r>
    </w:p>
    <w:bookmarkEnd w:id="146"/>
    <w:bookmarkStart w:name="z168" w:id="147"/>
    <w:p>
      <w:pPr>
        <w:spacing w:after="0"/>
        <w:ind w:left="0"/>
        <w:jc w:val="both"/>
      </w:pPr>
      <w:r>
        <w:rPr>
          <w:rFonts w:ascii="Times New Roman"/>
          <w:b w:val="false"/>
          <w:i w:val="false"/>
          <w:color w:val="000000"/>
          <w:sz w:val="28"/>
        </w:rPr>
        <w:t>
      __________________________________________________________________________________________</w:t>
      </w:r>
    </w:p>
    <w:bookmarkEnd w:id="147"/>
    <w:bookmarkStart w:name="z169" w:id="148"/>
    <w:p>
      <w:pPr>
        <w:spacing w:after="0"/>
        <w:ind w:left="0"/>
        <w:jc w:val="both"/>
      </w:pPr>
      <w:r>
        <w:rPr>
          <w:rFonts w:ascii="Times New Roman"/>
          <w:b w:val="false"/>
          <w:i w:val="false"/>
          <w:color w:val="000000"/>
          <w:sz w:val="28"/>
        </w:rPr>
        <w:t>
      5. Почтовый адрес и (или) место нахождения работы, контактный телефон</w:t>
      </w:r>
    </w:p>
    <w:bookmarkEnd w:id="148"/>
    <w:bookmarkStart w:name="z170" w:id="149"/>
    <w:p>
      <w:pPr>
        <w:spacing w:after="0"/>
        <w:ind w:left="0"/>
        <w:jc w:val="both"/>
      </w:pPr>
      <w:r>
        <w:rPr>
          <w:rFonts w:ascii="Times New Roman"/>
          <w:b w:val="false"/>
          <w:i w:val="false"/>
          <w:color w:val="000000"/>
          <w:sz w:val="28"/>
        </w:rPr>
        <w:t>
      __________________________________________________________________________________________</w:t>
      </w:r>
    </w:p>
    <w:bookmarkEnd w:id="149"/>
    <w:bookmarkStart w:name="z171" w:id="150"/>
    <w:p>
      <w:pPr>
        <w:spacing w:after="0"/>
        <w:ind w:left="0"/>
        <w:jc w:val="both"/>
      </w:pPr>
      <w:r>
        <w:rPr>
          <w:rFonts w:ascii="Times New Roman"/>
          <w:b w:val="false"/>
          <w:i w:val="false"/>
          <w:color w:val="000000"/>
          <w:sz w:val="28"/>
        </w:rPr>
        <w:t>
      6. Сведения о супруге, близких родственниках (родители, брат, сестра, дети) и свойственниках (родители, брат, сестра, дети супруга (супруги)):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839"/>
        <w:gridCol w:w="424"/>
        <w:gridCol w:w="424"/>
        <w:gridCol w:w="751"/>
        <w:gridCol w:w="3656"/>
        <w:gridCol w:w="383"/>
        <w:gridCol w:w="383"/>
        <w:gridCol w:w="385"/>
        <w:gridCol w:w="3468"/>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1"/>
    <w:p>
      <w:pPr>
        <w:spacing w:after="0"/>
        <w:ind w:left="0"/>
        <w:jc w:val="both"/>
      </w:pPr>
      <w:r>
        <w:rPr>
          <w:rFonts w:ascii="Times New Roman"/>
          <w:b w:val="false"/>
          <w:i w:val="false"/>
          <w:color w:val="000000"/>
          <w:sz w:val="28"/>
        </w:rPr>
        <w:t>
      7. Образование: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936"/>
        <w:gridCol w:w="3867"/>
        <w:gridCol w:w="269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дата окончания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52"/>
    <w:p>
      <w:pPr>
        <w:spacing w:after="0"/>
        <w:ind w:left="0"/>
        <w:jc w:val="both"/>
      </w:pPr>
      <w:r>
        <w:rPr>
          <w:rFonts w:ascii="Times New Roman"/>
          <w:b w:val="false"/>
          <w:i w:val="false"/>
          <w:color w:val="000000"/>
          <w:sz w:val="28"/>
        </w:rPr>
        <w:t>
      8. Сведения о прохождении семинаров, курсов по повышению квалификации за последние три года: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53"/>
    <w:p>
      <w:pPr>
        <w:spacing w:after="0"/>
        <w:ind w:left="0"/>
        <w:jc w:val="both"/>
      </w:pPr>
      <w:r>
        <w:rPr>
          <w:rFonts w:ascii="Times New Roman"/>
          <w:b w:val="false"/>
          <w:i w:val="false"/>
          <w:color w:val="000000"/>
          <w:sz w:val="28"/>
        </w:rPr>
        <w:t>
      9. Сведения о трудовой деятельности: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4"/>
    <w:p>
      <w:pPr>
        <w:spacing w:after="0"/>
        <w:ind w:left="0"/>
        <w:jc w:val="both"/>
      </w:pPr>
      <w:r>
        <w:rPr>
          <w:rFonts w:ascii="Times New Roman"/>
          <w:b w:val="false"/>
          <w:i w:val="false"/>
          <w:color w:val="000000"/>
          <w:sz w:val="28"/>
        </w:rPr>
        <w:t>
      10.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об отнесении банка к категории неплатежеспособных банков, о консервации страховой (перестраховочной)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54"/>
    <w:bookmarkStart w:name="z176" w:id="155"/>
    <w:p>
      <w:pPr>
        <w:spacing w:after="0"/>
        <w:ind w:left="0"/>
        <w:jc w:val="both"/>
      </w:pPr>
      <w:r>
        <w:rPr>
          <w:rFonts w:ascii="Times New Roman"/>
          <w:b w:val="false"/>
          <w:i w:val="false"/>
          <w:color w:val="000000"/>
          <w:sz w:val="28"/>
        </w:rPr>
        <w:t>
      11.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выплаты"______________________________________________________________________________________________________________________________________________________________________________________________________________________________________             (да (нет), указать наименование организации, должность, период работы)</w:t>
      </w:r>
    </w:p>
    <w:bookmarkEnd w:id="155"/>
    <w:bookmarkStart w:name="z177" w:id="156"/>
    <w:p>
      <w:pPr>
        <w:spacing w:after="0"/>
        <w:ind w:left="0"/>
        <w:jc w:val="both"/>
      </w:pPr>
      <w:r>
        <w:rPr>
          <w:rFonts w:ascii="Times New Roman"/>
          <w:b w:val="false"/>
          <w:i w:val="false"/>
          <w:color w:val="000000"/>
          <w:sz w:val="28"/>
        </w:rPr>
        <w:t xml:space="preserve">
      12. Наличие данных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(да (нет), указать наименование организации, должность, период работы, основания для отзыва согласия на</w:t>
      </w:r>
      <w:r>
        <w:br/>
      </w:r>
      <w:r>
        <w:rPr>
          <w:rFonts w:ascii="Times New Roman"/>
          <w:b w:val="false"/>
          <w:i w:val="false"/>
          <w:color w:val="000000"/>
          <w:sz w:val="28"/>
        </w:rPr>
        <w:t xml:space="preserve"> назначение (избрание) и наименование государственного органа, принявшего такое решение)</w:t>
      </w:r>
    </w:p>
    <w:bookmarkEnd w:id="156"/>
    <w:bookmarkStart w:name="z178" w:id="157"/>
    <w:p>
      <w:pPr>
        <w:spacing w:after="0"/>
        <w:ind w:left="0"/>
        <w:jc w:val="both"/>
      </w:pPr>
      <w:r>
        <w:rPr>
          <w:rFonts w:ascii="Times New Roman"/>
          <w:b w:val="false"/>
          <w:i w:val="false"/>
          <w:color w:val="000000"/>
          <w:sz w:val="28"/>
        </w:rPr>
        <w:t>
      13. Привлекался ли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 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bookmarkEnd w:id="157"/>
    <w:bookmarkStart w:name="z179" w:id="158"/>
    <w:p>
      <w:pPr>
        <w:spacing w:after="0"/>
        <w:ind w:left="0"/>
        <w:jc w:val="both"/>
      </w:pPr>
      <w:r>
        <w:rPr>
          <w:rFonts w:ascii="Times New Roman"/>
          <w:b w:val="false"/>
          <w:i w:val="false"/>
          <w:color w:val="000000"/>
          <w:sz w:val="28"/>
        </w:rPr>
        <w:t>
      14. Имеющиеся публикации, научные разработки и другие достижения:______________________________________________________________________________________________________________________________________________________________</w:t>
      </w:r>
    </w:p>
    <w:bookmarkEnd w:id="158"/>
    <w:bookmarkStart w:name="z180" w:id="159"/>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59"/>
    <w:bookmarkStart w:name="z181" w:id="160"/>
    <w:p>
      <w:pPr>
        <w:spacing w:after="0"/>
        <w:ind w:left="0"/>
        <w:jc w:val="both"/>
      </w:pPr>
      <w:r>
        <w:rPr>
          <w:rFonts w:ascii="Times New Roman"/>
          <w:b w:val="false"/>
          <w:i w:val="false"/>
          <w:color w:val="000000"/>
          <w:sz w:val="28"/>
        </w:rPr>
        <w:t xml:space="preserve">
      Услугополучатель - физическое лицо ______________________________________ </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                                           заполняется печатными буквами)</w:t>
      </w:r>
      <w:r>
        <w:br/>
      </w: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Фамилия, имя и отчество (при его наличии) руководящего работника</w:t>
      </w:r>
      <w:r>
        <w:br/>
      </w:r>
      <w:r>
        <w:rPr>
          <w:rFonts w:ascii="Times New Roman"/>
          <w:b w:val="false"/>
          <w:i w:val="false"/>
          <w:color w:val="000000"/>
          <w:sz w:val="28"/>
        </w:rPr>
        <w:t>услугополучателя - юридического лица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Первый руководитель исполнительного органа услугополучателя - юридического лица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Дата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 на</w:t>
            </w:r>
            <w:r>
              <w:br/>
            </w:r>
            <w:r>
              <w:rPr>
                <w:rFonts w:ascii="Times New Roman"/>
                <w:b w:val="false"/>
                <w:i w:val="false"/>
                <w:color w:val="000000"/>
                <w:sz w:val="20"/>
              </w:rPr>
              <w:t>приобретение статуса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w:t>
            </w:r>
          </w:p>
        </w:tc>
      </w:tr>
    </w:tbl>
    <w:bookmarkStart w:name="z184" w:id="161"/>
    <w:p>
      <w:pPr>
        <w:spacing w:after="0"/>
        <w:ind w:left="0"/>
        <w:jc w:val="left"/>
      </w:pPr>
      <w:r>
        <w:rPr>
          <w:rFonts w:ascii="Times New Roman"/>
          <w:b/>
          <w:i w:val="false"/>
          <w:color w:val="000000"/>
        </w:rPr>
        <w:t xml:space="preserve"> Сведения о безупречной деловой репутации услугополучателя - физического лица, руководящего работника услугополучателя - юридического лица</w:t>
      </w:r>
    </w:p>
    <w:bookmarkEnd w:id="161"/>
    <w:bookmarkStart w:name="z185" w:id="162"/>
    <w:p>
      <w:pPr>
        <w:spacing w:after="0"/>
        <w:ind w:left="0"/>
        <w:jc w:val="both"/>
      </w:pPr>
      <w:r>
        <w:rPr>
          <w:rFonts w:ascii="Times New Roman"/>
          <w:b w:val="false"/>
          <w:i w:val="false"/>
          <w:color w:val="000000"/>
          <w:sz w:val="28"/>
        </w:rPr>
        <w:t>
      1. Сведения о наличии неснятой или непогашенной судимости: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743"/>
        <w:gridCol w:w="743"/>
        <w:gridCol w:w="536"/>
        <w:gridCol w:w="8790"/>
        <w:gridCol w:w="1158"/>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Статья Уголовного кодекса Республики Казахстан от 16 июля 1997 года либо Уголовного кодекса Республики Казахстан от 3 июля 2014 года</w:t>
            </w:r>
          </w:p>
          <w:bookmarkEnd w:id="16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64"/>
    <w:p>
      <w:pPr>
        <w:spacing w:after="0"/>
        <w:ind w:left="0"/>
        <w:jc w:val="both"/>
      </w:pPr>
      <w:r>
        <w:rPr>
          <w:rFonts w:ascii="Times New Roman"/>
          <w:b w:val="false"/>
          <w:i w:val="false"/>
          <w:color w:val="000000"/>
          <w:sz w:val="28"/>
        </w:rPr>
        <w:t>
      2. Наличие фактов ухудшения финансового положения или банкротства юридического лица в период, когда услугополучатель являлся крупным участником либо руководящим работником: _______________________________________________________________________________ ______________________________________________________________________________</w:t>
      </w:r>
    </w:p>
    <w:bookmarkEnd w:id="164"/>
    <w:bookmarkStart w:name="z188" w:id="165"/>
    <w:p>
      <w:pPr>
        <w:spacing w:after="0"/>
        <w:ind w:left="0"/>
        <w:jc w:val="both"/>
      </w:pPr>
      <w:r>
        <w:rPr>
          <w:rFonts w:ascii="Times New Roman"/>
          <w:b w:val="false"/>
          <w:i w:val="false"/>
          <w:color w:val="000000"/>
          <w:sz w:val="28"/>
        </w:rPr>
        <w:t>
      3. Наличие (отсутствие) аффилиированности с финансовой организации:</w:t>
      </w:r>
    </w:p>
    <w:bookmarkEnd w:id="165"/>
    <w:p>
      <w:pPr>
        <w:spacing w:after="0"/>
        <w:ind w:left="0"/>
        <w:jc w:val="both"/>
      </w:pPr>
      <w:r>
        <w:rPr>
          <w:rFonts w:ascii="Times New Roman"/>
          <w:b w:val="false"/>
          <w:i w:val="false"/>
          <w:color w:val="000000"/>
          <w:sz w:val="28"/>
        </w:rPr>
        <w:t>
      _______________________________________________________________________________</w:t>
      </w:r>
    </w:p>
    <w:bookmarkStart w:name="z189" w:id="166"/>
    <w:p>
      <w:pPr>
        <w:spacing w:after="0"/>
        <w:ind w:left="0"/>
        <w:jc w:val="both"/>
      </w:pPr>
      <w:r>
        <w:rPr>
          <w:rFonts w:ascii="Times New Roman"/>
          <w:b w:val="false"/>
          <w:i w:val="false"/>
          <w:color w:val="000000"/>
          <w:sz w:val="28"/>
        </w:rPr>
        <w:t xml:space="preserve">
      _______________________________________________________________________________ </w:t>
      </w:r>
      <w:r>
        <w:br/>
      </w:r>
      <w:r>
        <w:rPr>
          <w:rFonts w:ascii="Times New Roman"/>
          <w:b w:val="false"/>
          <w:i w:val="false"/>
          <w:color w:val="000000"/>
          <w:sz w:val="28"/>
        </w:rPr>
        <w:t xml:space="preserve">             (да (нет), указать признаки аффилиированности)</w:t>
      </w:r>
    </w:p>
    <w:bookmarkEnd w:id="166"/>
    <w:bookmarkStart w:name="z190" w:id="167"/>
    <w:p>
      <w:pPr>
        <w:spacing w:after="0"/>
        <w:ind w:left="0"/>
        <w:jc w:val="both"/>
      </w:pPr>
      <w:r>
        <w:rPr>
          <w:rFonts w:ascii="Times New Roman"/>
          <w:b w:val="false"/>
          <w:i w:val="false"/>
          <w:color w:val="000000"/>
          <w:sz w:val="28"/>
        </w:rPr>
        <w:t>
      4. Другая информация, имеющая отношение к данному вопросу:_______________________________________________________________________</w:t>
      </w:r>
    </w:p>
    <w:bookmarkEnd w:id="167"/>
    <w:bookmarkStart w:name="z191" w:id="168"/>
    <w:p>
      <w:pPr>
        <w:spacing w:after="0"/>
        <w:ind w:left="0"/>
        <w:jc w:val="both"/>
      </w:pPr>
      <w:r>
        <w:rPr>
          <w:rFonts w:ascii="Times New Roman"/>
          <w:b w:val="false"/>
          <w:i w:val="false"/>
          <w:color w:val="000000"/>
          <w:sz w:val="28"/>
        </w:rPr>
        <w:t>
      _______________________________________________________________________________</w:t>
      </w:r>
    </w:p>
    <w:bookmarkEnd w:id="168"/>
    <w:bookmarkStart w:name="z192" w:id="169"/>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69"/>
    <w:bookmarkStart w:name="z193" w:id="170"/>
    <w:p>
      <w:pPr>
        <w:spacing w:after="0"/>
        <w:ind w:left="0"/>
        <w:jc w:val="both"/>
      </w:pP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(подпись)</w:t>
      </w:r>
    </w:p>
    <w:bookmarkEnd w:id="170"/>
    <w:bookmarkStart w:name="z194" w:id="171"/>
    <w:p>
      <w:pPr>
        <w:spacing w:after="0"/>
        <w:ind w:left="0"/>
        <w:jc w:val="both"/>
      </w:pPr>
      <w:r>
        <w:rPr>
          <w:rFonts w:ascii="Times New Roman"/>
          <w:b w:val="false"/>
          <w:i w:val="false"/>
          <w:color w:val="000000"/>
          <w:sz w:val="28"/>
        </w:rPr>
        <w:t>
      Фамилия, имя и отчество (при его наличии) руководящего работника  услугополучателя - юридического лица</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 xml:space="preserve"> ______________________________________________________________________________</w:t>
      </w:r>
      <w:r>
        <w:br/>
      </w:r>
      <w:r>
        <w:rPr>
          <w:rFonts w:ascii="Times New Roman"/>
          <w:b w:val="false"/>
          <w:i w:val="false"/>
          <w:color w:val="000000"/>
          <w:sz w:val="28"/>
        </w:rPr>
        <w:t xml:space="preserve">       (подпись)</w:t>
      </w:r>
    </w:p>
    <w:bookmarkEnd w:id="171"/>
    <w:bookmarkStart w:name="z195" w:id="172"/>
    <w:p>
      <w:pPr>
        <w:spacing w:after="0"/>
        <w:ind w:left="0"/>
        <w:jc w:val="both"/>
      </w:pPr>
      <w:r>
        <w:rPr>
          <w:rFonts w:ascii="Times New Roman"/>
          <w:b w:val="false"/>
          <w:i w:val="false"/>
          <w:color w:val="000000"/>
          <w:sz w:val="28"/>
        </w:rPr>
        <w:t xml:space="preserve">
       Первый руководитель исполнительного органа услугополучателя - юридического лица ______________________________________________________________________________ </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p>
    <w:bookmarkEnd w:id="172"/>
    <w:bookmarkStart w:name="z196" w:id="173"/>
    <w:p>
      <w:pPr>
        <w:spacing w:after="0"/>
        <w:ind w:left="0"/>
        <w:jc w:val="both"/>
      </w:pPr>
      <w:r>
        <w:rPr>
          <w:rFonts w:ascii="Times New Roman"/>
          <w:b w:val="false"/>
          <w:i w:val="false"/>
          <w:color w:val="000000"/>
          <w:sz w:val="28"/>
        </w:rPr>
        <w:t>
      Дата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 на</w:t>
            </w:r>
            <w:r>
              <w:br/>
            </w:r>
            <w:r>
              <w:rPr>
                <w:rFonts w:ascii="Times New Roman"/>
                <w:b w:val="false"/>
                <w:i w:val="false"/>
                <w:color w:val="000000"/>
                <w:sz w:val="20"/>
              </w:rPr>
              <w:t>приобретение статуса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w:t>
            </w:r>
          </w:p>
        </w:tc>
      </w:tr>
    </w:tbl>
    <w:bookmarkStart w:name="z199" w:id="174"/>
    <w:p>
      <w:pPr>
        <w:spacing w:after="0"/>
        <w:ind w:left="0"/>
        <w:jc w:val="left"/>
      </w:pPr>
      <w:r>
        <w:rPr>
          <w:rFonts w:ascii="Times New Roman"/>
          <w:b/>
          <w:i w:val="false"/>
          <w:color w:val="000000"/>
        </w:rPr>
        <w:t xml:space="preserve"> Сведения о доходах и имуществе, а также информация об имеющейся задолженности по всем обязательствам услугополучателя</w:t>
      </w:r>
    </w:p>
    <w:bookmarkEnd w:id="174"/>
    <w:bookmarkStart w:name="z200" w:id="175"/>
    <w:p>
      <w:pPr>
        <w:spacing w:after="0"/>
        <w:ind w:left="0"/>
        <w:jc w:val="both"/>
      </w:pPr>
      <w:r>
        <w:rPr>
          <w:rFonts w:ascii="Times New Roman"/>
          <w:b w:val="false"/>
          <w:i w:val="false"/>
          <w:color w:val="000000"/>
          <w:sz w:val="28"/>
        </w:rPr>
        <w:t>
      1. Фамилия, имя и отчество (при его наличии)</w:t>
      </w:r>
    </w:p>
    <w:bookmarkEnd w:id="175"/>
    <w:bookmarkStart w:name="z201" w:id="176"/>
    <w:p>
      <w:pPr>
        <w:spacing w:after="0"/>
        <w:ind w:left="0"/>
        <w:jc w:val="both"/>
      </w:pPr>
      <w:r>
        <w:rPr>
          <w:rFonts w:ascii="Times New Roman"/>
          <w:b w:val="false"/>
          <w:i w:val="false"/>
          <w:color w:val="000000"/>
          <w:sz w:val="28"/>
        </w:rPr>
        <w:t>
      ________________________________________________________________________________</w:t>
      </w:r>
    </w:p>
    <w:bookmarkEnd w:id="176"/>
    <w:bookmarkStart w:name="z202" w:id="177"/>
    <w:p>
      <w:pPr>
        <w:spacing w:after="0"/>
        <w:ind w:left="0"/>
        <w:jc w:val="both"/>
      </w:pPr>
      <w:r>
        <w:rPr>
          <w:rFonts w:ascii="Times New Roman"/>
          <w:b w:val="false"/>
          <w:i w:val="false"/>
          <w:color w:val="000000"/>
          <w:sz w:val="28"/>
        </w:rPr>
        <w:t>
      2. Наименование и реквизиты документа, удостоверяющего личность)</w:t>
      </w:r>
    </w:p>
    <w:bookmarkEnd w:id="177"/>
    <w:bookmarkStart w:name="z203" w:id="17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(серия, номер, кем и когда выдан)</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902"/>
        <w:gridCol w:w="550"/>
        <w:gridCol w:w="550"/>
        <w:gridCol w:w="1463"/>
        <w:gridCol w:w="550"/>
        <w:gridCol w:w="1463"/>
        <w:gridCol w:w="550"/>
        <w:gridCol w:w="1464"/>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Деньги:</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 в иностранной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наличными на банковских счетах</w:t>
            </w:r>
          </w:p>
          <w:bookmarkEnd w:id="179"/>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0"/>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80"/>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1"/>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81"/>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8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всем обязательствам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83"/>
    <w:p>
      <w:pPr>
        <w:spacing w:after="0"/>
        <w:ind w:left="0"/>
        <w:jc w:val="both"/>
      </w:pPr>
      <w:r>
        <w:rPr>
          <w:rFonts w:ascii="Times New Roman"/>
          <w:b w:val="false"/>
          <w:i w:val="false"/>
          <w:color w:val="000000"/>
          <w:sz w:val="28"/>
        </w:rPr>
        <w:t>
      3.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__________________________________</w:t>
      </w:r>
      <w:r>
        <w:rPr>
          <w:rFonts w:ascii="Times New Roman"/>
          <w:b w:val="false"/>
          <w:i w:val="false"/>
          <w:color w:val="000000"/>
          <w:sz w:val="28"/>
        </w:rPr>
        <w:t>______________________________________________</w:t>
      </w:r>
    </w:p>
    <w:bookmarkEnd w:id="183"/>
    <w:p>
      <w:pPr>
        <w:spacing w:after="0"/>
        <w:ind w:left="0"/>
        <w:jc w:val="both"/>
      </w:pPr>
      <w:r>
        <w:rPr>
          <w:rFonts w:ascii="Times New Roman"/>
          <w:b w:val="false"/>
          <w:i w:val="false"/>
          <w:color w:val="000000"/>
          <w:sz w:val="28"/>
        </w:rPr>
        <w:t>
      __________________________________________________________________________</w:t>
      </w:r>
    </w:p>
    <w:bookmarkStart w:name="z223" w:id="184"/>
    <w:p>
      <w:pPr>
        <w:spacing w:after="0"/>
        <w:ind w:left="0"/>
        <w:jc w:val="both"/>
      </w:pPr>
      <w:r>
        <w:rPr>
          <w:rFonts w:ascii="Times New Roman"/>
          <w:b w:val="false"/>
          <w:i w:val="false"/>
          <w:color w:val="000000"/>
          <w:sz w:val="28"/>
        </w:rPr>
        <w:t>
      4. Юридический адрес и (или) местожительства_________________________________</w:t>
      </w:r>
    </w:p>
    <w:bookmarkEnd w:id="184"/>
    <w:bookmarkStart w:name="z224" w:id="185"/>
    <w:p>
      <w:pPr>
        <w:spacing w:after="0"/>
        <w:ind w:left="0"/>
        <w:jc w:val="both"/>
      </w:pPr>
      <w:r>
        <w:rPr>
          <w:rFonts w:ascii="Times New Roman"/>
          <w:b w:val="false"/>
          <w:i w:val="false"/>
          <w:color w:val="000000"/>
          <w:sz w:val="28"/>
        </w:rPr>
        <w:t>
      ________________________________________________________________________________</w:t>
      </w:r>
    </w:p>
    <w:bookmarkEnd w:id="185"/>
    <w:bookmarkStart w:name="z225" w:id="186"/>
    <w:p>
      <w:pPr>
        <w:spacing w:after="0"/>
        <w:ind w:left="0"/>
        <w:jc w:val="both"/>
      </w:pPr>
      <w:r>
        <w:rPr>
          <w:rFonts w:ascii="Times New Roman"/>
          <w:b w:val="false"/>
          <w:i w:val="false"/>
          <w:color w:val="000000"/>
          <w:sz w:val="28"/>
        </w:rPr>
        <w:t>
      5. Телефон:</w:t>
      </w:r>
    </w:p>
    <w:bookmarkEnd w:id="186"/>
    <w:bookmarkStart w:name="z226" w:id="187"/>
    <w:p>
      <w:pPr>
        <w:spacing w:after="0"/>
        <w:ind w:left="0"/>
        <w:jc w:val="both"/>
      </w:pPr>
      <w:r>
        <w:rPr>
          <w:rFonts w:ascii="Times New Roman"/>
          <w:b w:val="false"/>
          <w:i w:val="false"/>
          <w:color w:val="000000"/>
          <w:sz w:val="28"/>
        </w:rPr>
        <w:t>
      домашний ________________________________________________________________</w:t>
      </w:r>
    </w:p>
    <w:bookmarkEnd w:id="187"/>
    <w:bookmarkStart w:name="z227" w:id="188"/>
    <w:p>
      <w:pPr>
        <w:spacing w:after="0"/>
        <w:ind w:left="0"/>
        <w:jc w:val="both"/>
      </w:pPr>
      <w:r>
        <w:rPr>
          <w:rFonts w:ascii="Times New Roman"/>
          <w:b w:val="false"/>
          <w:i w:val="false"/>
          <w:color w:val="000000"/>
          <w:sz w:val="28"/>
        </w:rPr>
        <w:t>
      рабочий __________________________________________________________________</w:t>
      </w:r>
    </w:p>
    <w:bookmarkEnd w:id="188"/>
    <w:bookmarkStart w:name="z228" w:id="189"/>
    <w:p>
      <w:pPr>
        <w:spacing w:after="0"/>
        <w:ind w:left="0"/>
        <w:jc w:val="both"/>
      </w:pPr>
      <w:r>
        <w:rPr>
          <w:rFonts w:ascii="Times New Roman"/>
          <w:b w:val="false"/>
          <w:i w:val="false"/>
          <w:color w:val="000000"/>
          <w:sz w:val="28"/>
        </w:rPr>
        <w:t>
      6. Отчетный период_________________________________________________________</w:t>
      </w:r>
    </w:p>
    <w:bookmarkEnd w:id="189"/>
    <w:bookmarkStart w:name="z229" w:id="190"/>
    <w:p>
      <w:pPr>
        <w:spacing w:after="0"/>
        <w:ind w:left="0"/>
        <w:jc w:val="both"/>
      </w:pPr>
      <w:r>
        <w:rPr>
          <w:rFonts w:ascii="Times New Roman"/>
          <w:b w:val="false"/>
          <w:i w:val="false"/>
          <w:color w:val="000000"/>
          <w:sz w:val="28"/>
        </w:rPr>
        <w:t>
      ________________________________________________________________________________</w:t>
      </w:r>
    </w:p>
    <w:bookmarkEnd w:id="190"/>
    <w:bookmarkStart w:name="z230" w:id="191"/>
    <w:p>
      <w:pPr>
        <w:spacing w:after="0"/>
        <w:ind w:left="0"/>
        <w:jc w:val="both"/>
      </w:pPr>
      <w:r>
        <w:rPr>
          <w:rFonts w:ascii="Times New Roman"/>
          <w:b w:val="false"/>
          <w:i w:val="false"/>
          <w:color w:val="000000"/>
          <w:sz w:val="28"/>
        </w:rPr>
        <w:t>
      7. Доходы и имущество, а также информация об имеющейся задолженности по всем обязательствам услугополучателя___________________________________________________</w:t>
      </w:r>
    </w:p>
    <w:bookmarkEnd w:id="191"/>
    <w:bookmarkStart w:name="z231" w:id="192"/>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92"/>
    <w:bookmarkStart w:name="z232" w:id="193"/>
    <w:p>
      <w:pPr>
        <w:spacing w:after="0"/>
        <w:ind w:left="0"/>
        <w:jc w:val="both"/>
      </w:pPr>
      <w:r>
        <w:rPr>
          <w:rFonts w:ascii="Times New Roman"/>
          <w:b w:val="false"/>
          <w:i w:val="false"/>
          <w:color w:val="000000"/>
          <w:sz w:val="28"/>
        </w:rPr>
        <w:t>
      Услугополучатель 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Дата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размещение эмиссионных</w:t>
            </w:r>
            <w:r>
              <w:br/>
            </w:r>
            <w:r>
              <w:rPr>
                <w:rFonts w:ascii="Times New Roman"/>
                <w:b w:val="false"/>
                <w:i w:val="false"/>
                <w:color w:val="000000"/>
                <w:sz w:val="20"/>
              </w:rPr>
              <w:t>ценных бумаг 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94"/>
    <w:p>
      <w:pPr>
        <w:spacing w:after="0"/>
        <w:ind w:left="0"/>
        <w:jc w:val="left"/>
      </w:pPr>
      <w:r>
        <w:rPr>
          <w:rFonts w:ascii="Times New Roman"/>
          <w:b/>
          <w:i w:val="false"/>
          <w:color w:val="000000"/>
        </w:rPr>
        <w:t xml:space="preserve">              Запрос о выдаче разрешения на размещение эмиссионных ценных бумаг</w:t>
      </w:r>
      <w:r>
        <w:br/>
      </w:r>
      <w:r>
        <w:rPr>
          <w:rFonts w:ascii="Times New Roman"/>
          <w:b/>
          <w:i w:val="false"/>
          <w:color w:val="000000"/>
        </w:rPr>
        <w:t xml:space="preserve">                         на территории иностранного государства</w:t>
      </w:r>
    </w:p>
    <w:bookmarkEnd w:id="194"/>
    <w:bookmarkStart w:name="z237" w:id="19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Закона Республики Казахстан от 2 июля 2003 года "О рынке ценных бумаг"</w:t>
      </w:r>
    </w:p>
    <w:bookmarkEnd w:id="195"/>
    <w:bookmarkStart w:name="z238" w:id="19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и адрес услугополучателя)</w:t>
      </w:r>
    </w:p>
    <w:bookmarkEnd w:id="196"/>
    <w:bookmarkStart w:name="z239" w:id="197"/>
    <w:p>
      <w:pPr>
        <w:spacing w:after="0"/>
        <w:ind w:left="0"/>
        <w:jc w:val="both"/>
      </w:pPr>
      <w:r>
        <w:rPr>
          <w:rFonts w:ascii="Times New Roman"/>
          <w:b w:val="false"/>
          <w:i w:val="false"/>
          <w:color w:val="000000"/>
          <w:sz w:val="28"/>
        </w:rPr>
        <w:t>
      просит выдать разрешение на размещение эмиссионных ценных бумаг на территории иностранного  государства и представляет следующую информацию:</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9844"/>
        <w:gridCol w:w="361"/>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заполнения</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эмиссионной ценной бумаги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(категория) официального списка фондовой биржи, осуществляющей деятельность на территории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либо несвоевременном исполнении или неисполнении условий выпуска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случаях делистинга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левереджа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соблюдении либо несоблюдении пруденциальных нормативов и иных обязательных к соблюдению норм и лимитов, установленных банковским законодательством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98"/>
    <w:p>
      <w:pPr>
        <w:spacing w:after="0"/>
        <w:ind w:left="0"/>
        <w:jc w:val="both"/>
      </w:pPr>
      <w:r>
        <w:rPr>
          <w:rFonts w:ascii="Times New Roman"/>
          <w:b w:val="false"/>
          <w:i w:val="false"/>
          <w:color w:val="000000"/>
          <w:sz w:val="28"/>
        </w:rPr>
        <w:t>
      Примечание:</w:t>
      </w:r>
    </w:p>
    <w:bookmarkEnd w:id="198"/>
    <w:bookmarkStart w:name="z241" w:id="199"/>
    <w:p>
      <w:pPr>
        <w:spacing w:after="0"/>
        <w:ind w:left="0"/>
        <w:jc w:val="both"/>
      </w:pPr>
      <w:r>
        <w:rPr>
          <w:rFonts w:ascii="Times New Roman"/>
          <w:b w:val="false"/>
          <w:i w:val="false"/>
          <w:color w:val="000000"/>
          <w:sz w:val="28"/>
        </w:rPr>
        <w:t>
      1. В пункте 3 указывается информация по эмиссионным ценным бумагам, находящимся в обращении, за исключением акций.</w:t>
      </w:r>
    </w:p>
    <w:bookmarkEnd w:id="199"/>
    <w:bookmarkStart w:name="z242" w:id="200"/>
    <w:p>
      <w:pPr>
        <w:spacing w:after="0"/>
        <w:ind w:left="0"/>
        <w:jc w:val="both"/>
      </w:pPr>
      <w:r>
        <w:rPr>
          <w:rFonts w:ascii="Times New Roman"/>
          <w:b w:val="false"/>
          <w:i w:val="false"/>
          <w:color w:val="000000"/>
          <w:sz w:val="28"/>
        </w:rPr>
        <w:t>
      2. В пункте 4 указывается информация по эмиссионным ценным бумагам, находящимся в обращении, за исключением акций и добровольного делистинга облигаций в случае согласия держателей облигаций.</w:t>
      </w:r>
    </w:p>
    <w:bookmarkEnd w:id="200"/>
    <w:bookmarkStart w:name="z243" w:id="201"/>
    <w:p>
      <w:pPr>
        <w:spacing w:after="0"/>
        <w:ind w:left="0"/>
        <w:jc w:val="both"/>
      </w:pPr>
      <w:r>
        <w:rPr>
          <w:rFonts w:ascii="Times New Roman"/>
          <w:b w:val="false"/>
          <w:i w:val="false"/>
          <w:color w:val="000000"/>
          <w:sz w:val="28"/>
        </w:rPr>
        <w:t>
      3. В пункте 5 указывается информация по итогам последнего квартала, предшествующего представлению в уполномоченный орган по регулированию, контролю и надзору финансового рынка и финансовых организаций (далее – уполномоченный орган) документов для получения данного разрешения, за исключением банка, организации, осуществляющей отдельные виды банковских операций и национального управляющего холдинга.</w:t>
      </w:r>
    </w:p>
    <w:bookmarkEnd w:id="201"/>
    <w:bookmarkStart w:name="z244" w:id="202"/>
    <w:p>
      <w:pPr>
        <w:spacing w:after="0"/>
        <w:ind w:left="0"/>
        <w:jc w:val="both"/>
      </w:pPr>
      <w:r>
        <w:rPr>
          <w:rFonts w:ascii="Times New Roman"/>
          <w:b w:val="false"/>
          <w:i w:val="false"/>
          <w:color w:val="000000"/>
          <w:sz w:val="28"/>
        </w:rPr>
        <w:t>
      Величина левереджа указывается услугополучателем, в собственности которой находится пятьдесят и более процентов акций (долей участия в уставном капитале) юридического лица, созданного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и (или) выступающей гарантом, в том числе совместным гарантом, по обязательствам данного юридического лица (за исключением банка, организации, осуществляющей отдельные виды банковских операций и национального управляющего холдинга).</w:t>
      </w:r>
    </w:p>
    <w:bookmarkEnd w:id="202"/>
    <w:bookmarkStart w:name="z245" w:id="203"/>
    <w:p>
      <w:pPr>
        <w:spacing w:after="0"/>
        <w:ind w:left="0"/>
        <w:jc w:val="both"/>
      </w:pPr>
      <w:r>
        <w:rPr>
          <w:rFonts w:ascii="Times New Roman"/>
          <w:b w:val="false"/>
          <w:i w:val="false"/>
          <w:color w:val="000000"/>
          <w:sz w:val="28"/>
        </w:rPr>
        <w:t xml:space="preserve">
      4. В пункте 6 указывается информация на отчетную дату, предшествующую дате представления документов для получения разрешения и за период за три месяца до даты подачи документов (заполняется банком и организацией, осуществляющей отдельные виды банковских операций). </w:t>
      </w:r>
    </w:p>
    <w:bookmarkEnd w:id="203"/>
    <w:bookmarkStart w:name="z246" w:id="204"/>
    <w:p>
      <w:pPr>
        <w:spacing w:after="0"/>
        <w:ind w:left="0"/>
        <w:jc w:val="both"/>
      </w:pPr>
      <w:r>
        <w:rPr>
          <w:rFonts w:ascii="Times New Roman"/>
          <w:b w:val="false"/>
          <w:i w:val="false"/>
          <w:color w:val="000000"/>
          <w:sz w:val="28"/>
        </w:rPr>
        <w:t>
      Первый руководитель (лицо, уполномоченное на подписание) услугополучателя обеспечивает достоверность информации, содержащейся в представленных в уполномоченный орган документах, а также предоставляет согласие на использование сведений, составляющих охраняемую законом тайну, содержащихся в информационных системах.</w:t>
      </w:r>
    </w:p>
    <w:bookmarkEnd w:id="204"/>
    <w:bookmarkStart w:name="z247" w:id="205"/>
    <w:p>
      <w:pPr>
        <w:spacing w:after="0"/>
        <w:ind w:left="0"/>
        <w:jc w:val="both"/>
      </w:pPr>
      <w:r>
        <w:rPr>
          <w:rFonts w:ascii="Times New Roman"/>
          <w:b w:val="false"/>
          <w:i w:val="false"/>
          <w:color w:val="000000"/>
          <w:sz w:val="28"/>
        </w:rPr>
        <w:t>
      Первый руководитель (лицо, уполномоченное на подписание)</w:t>
      </w:r>
    </w:p>
    <w:bookmarkEnd w:id="205"/>
    <w:bookmarkStart w:name="z248" w:id="206"/>
    <w:p>
      <w:pPr>
        <w:spacing w:after="0"/>
        <w:ind w:left="0"/>
        <w:jc w:val="both"/>
      </w:pPr>
      <w:r>
        <w:rPr>
          <w:rFonts w:ascii="Times New Roman"/>
          <w:b w:val="false"/>
          <w:i w:val="false"/>
          <w:color w:val="000000"/>
          <w:sz w:val="28"/>
        </w:rPr>
        <w:t>
      Электронная цифровая подпись</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размещение эмиссионных</w:t>
            </w:r>
            <w:r>
              <w:br/>
            </w:r>
            <w:r>
              <w:rPr>
                <w:rFonts w:ascii="Times New Roman"/>
                <w:b w:val="false"/>
                <w:i w:val="false"/>
                <w:color w:val="000000"/>
                <w:sz w:val="20"/>
              </w:rPr>
              <w:t>ценных бумаг 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p>
        </w:tc>
      </w:tr>
    </w:tbl>
    <w:bookmarkStart w:name="z251" w:id="207"/>
    <w:p>
      <w:pPr>
        <w:spacing w:after="0"/>
        <w:ind w:left="0"/>
        <w:jc w:val="left"/>
      </w:pPr>
      <w:r>
        <w:rPr>
          <w:rFonts w:ascii="Times New Roman"/>
          <w:b/>
          <w:i w:val="false"/>
          <w:color w:val="000000"/>
        </w:rPr>
        <w:t xml:space="preserve"> Сведения для получения разрешения на размещение эмиссионных ценных бумаг услугополучателя на территории иностранного государства</w:t>
      </w:r>
    </w:p>
    <w:bookmarkEnd w:id="207"/>
    <w:bookmarkStart w:name="z252" w:id="208"/>
    <w:p>
      <w:pPr>
        <w:spacing w:after="0"/>
        <w:ind w:left="0"/>
        <w:jc w:val="both"/>
      </w:pPr>
      <w:r>
        <w:rPr>
          <w:rFonts w:ascii="Times New Roman"/>
          <w:b w:val="false"/>
          <w:i w:val="false"/>
          <w:color w:val="000000"/>
          <w:sz w:val="28"/>
        </w:rPr>
        <w:t>
      1. Наименование услугополучателя с указанием организационно-правовой формы.</w:t>
      </w:r>
    </w:p>
    <w:bookmarkEnd w:id="208"/>
    <w:bookmarkStart w:name="z253" w:id="209"/>
    <w:p>
      <w:pPr>
        <w:spacing w:after="0"/>
        <w:ind w:left="0"/>
        <w:jc w:val="both"/>
      </w:pPr>
      <w:r>
        <w:rPr>
          <w:rFonts w:ascii="Times New Roman"/>
          <w:b w:val="false"/>
          <w:i w:val="false"/>
          <w:color w:val="000000"/>
          <w:sz w:val="28"/>
        </w:rPr>
        <w:t>
      2. Наименование органа иностранного государства, который зарегистрировал выпуск эмиссионных ценных бумаг услугополучателя, с указанием номера и даты регистрации.</w:t>
      </w:r>
    </w:p>
    <w:bookmarkEnd w:id="209"/>
    <w:bookmarkStart w:name="z254" w:id="210"/>
    <w:p>
      <w:pPr>
        <w:spacing w:after="0"/>
        <w:ind w:left="0"/>
        <w:jc w:val="both"/>
      </w:pPr>
      <w:r>
        <w:rPr>
          <w:rFonts w:ascii="Times New Roman"/>
          <w:b w:val="false"/>
          <w:i w:val="false"/>
          <w:color w:val="000000"/>
          <w:sz w:val="28"/>
        </w:rPr>
        <w:t>
      3. Наименование фондовой биржи, в соответствии с правилами которой будет проводиться размещение эмиссионных ценных бумаг услугополучателя.</w:t>
      </w:r>
    </w:p>
    <w:bookmarkEnd w:id="210"/>
    <w:bookmarkStart w:name="z255" w:id="211"/>
    <w:p>
      <w:pPr>
        <w:spacing w:after="0"/>
        <w:ind w:left="0"/>
        <w:jc w:val="both"/>
      </w:pPr>
      <w:r>
        <w:rPr>
          <w:rFonts w:ascii="Times New Roman"/>
          <w:b w:val="false"/>
          <w:i w:val="false"/>
          <w:color w:val="000000"/>
          <w:sz w:val="28"/>
        </w:rPr>
        <w:t>
      4. Наименование положений и правил, в соответствии с которыми будет проводиться размещение эмиссионных ценных бумаг услугополучателя.</w:t>
      </w:r>
    </w:p>
    <w:bookmarkEnd w:id="211"/>
    <w:bookmarkStart w:name="z256" w:id="212"/>
    <w:p>
      <w:pPr>
        <w:spacing w:after="0"/>
        <w:ind w:left="0"/>
        <w:jc w:val="both"/>
      </w:pPr>
      <w:r>
        <w:rPr>
          <w:rFonts w:ascii="Times New Roman"/>
          <w:b w:val="false"/>
          <w:i w:val="false"/>
          <w:color w:val="000000"/>
          <w:sz w:val="28"/>
        </w:rPr>
        <w:t>
      5. Международный идентификационный номер (код ISIN).</w:t>
      </w:r>
    </w:p>
    <w:bookmarkEnd w:id="212"/>
    <w:bookmarkStart w:name="z257" w:id="213"/>
    <w:p>
      <w:pPr>
        <w:spacing w:after="0"/>
        <w:ind w:left="0"/>
        <w:jc w:val="both"/>
      </w:pPr>
      <w:r>
        <w:rPr>
          <w:rFonts w:ascii="Times New Roman"/>
          <w:b w:val="false"/>
          <w:i w:val="false"/>
          <w:color w:val="000000"/>
          <w:sz w:val="28"/>
        </w:rPr>
        <w:t>
      6. Валюта и форма выпуска эмиссионных ценных бумаг.</w:t>
      </w:r>
    </w:p>
    <w:bookmarkEnd w:id="213"/>
    <w:bookmarkStart w:name="z258" w:id="214"/>
    <w:p>
      <w:pPr>
        <w:spacing w:after="0"/>
        <w:ind w:left="0"/>
        <w:jc w:val="both"/>
      </w:pPr>
      <w:r>
        <w:rPr>
          <w:rFonts w:ascii="Times New Roman"/>
          <w:b w:val="false"/>
          <w:i w:val="false"/>
          <w:color w:val="000000"/>
          <w:sz w:val="28"/>
        </w:rPr>
        <w:t>
      7. Общий объем выпуска, номинальная стоимость эмиссионных ценных бумаг услугополучателя.</w:t>
      </w:r>
    </w:p>
    <w:bookmarkEnd w:id="214"/>
    <w:bookmarkStart w:name="z259" w:id="215"/>
    <w:p>
      <w:pPr>
        <w:spacing w:after="0"/>
        <w:ind w:left="0"/>
        <w:jc w:val="both"/>
      </w:pPr>
      <w:r>
        <w:rPr>
          <w:rFonts w:ascii="Times New Roman"/>
          <w:b w:val="false"/>
          <w:i w:val="false"/>
          <w:color w:val="000000"/>
          <w:sz w:val="28"/>
        </w:rPr>
        <w:t>
      8. Сроки обращения и размещения, условия определения цены размещения на территории иностранного государства эмиссионных ценных бумаг услугополучателя.</w:t>
      </w:r>
    </w:p>
    <w:bookmarkEnd w:id="215"/>
    <w:bookmarkStart w:name="z260" w:id="216"/>
    <w:p>
      <w:pPr>
        <w:spacing w:after="0"/>
        <w:ind w:left="0"/>
        <w:jc w:val="both"/>
      </w:pPr>
      <w:r>
        <w:rPr>
          <w:rFonts w:ascii="Times New Roman"/>
          <w:b w:val="false"/>
          <w:i w:val="false"/>
          <w:color w:val="000000"/>
          <w:sz w:val="28"/>
        </w:rPr>
        <w:t>
      9. Информация о платежном агенте.</w:t>
      </w:r>
    </w:p>
    <w:bookmarkEnd w:id="216"/>
    <w:bookmarkStart w:name="z261" w:id="217"/>
    <w:p>
      <w:pPr>
        <w:spacing w:after="0"/>
        <w:ind w:left="0"/>
        <w:jc w:val="both"/>
      </w:pPr>
      <w:r>
        <w:rPr>
          <w:rFonts w:ascii="Times New Roman"/>
          <w:b w:val="false"/>
          <w:i w:val="false"/>
          <w:color w:val="000000"/>
          <w:sz w:val="28"/>
        </w:rPr>
        <w:t>
      10. Порядок погашения эмиссионных ценных бумаг услугополучателя, предполагаемый срок их погашения.</w:t>
      </w:r>
    </w:p>
    <w:bookmarkEnd w:id="217"/>
    <w:bookmarkStart w:name="z262" w:id="218"/>
    <w:p>
      <w:pPr>
        <w:spacing w:after="0"/>
        <w:ind w:left="0"/>
        <w:jc w:val="both"/>
      </w:pPr>
      <w:r>
        <w:rPr>
          <w:rFonts w:ascii="Times New Roman"/>
          <w:b w:val="false"/>
          <w:i w:val="false"/>
          <w:color w:val="000000"/>
          <w:sz w:val="28"/>
        </w:rPr>
        <w:t>
      11. Источники, контактные реквизиты для получения информации об условиях выпуска эмиссионных ценных бумаг услугополучателя.</w:t>
      </w:r>
    </w:p>
    <w:bookmarkEnd w:id="218"/>
    <w:bookmarkStart w:name="z263" w:id="219"/>
    <w:p>
      <w:pPr>
        <w:spacing w:after="0"/>
        <w:ind w:left="0"/>
        <w:jc w:val="both"/>
      </w:pPr>
      <w:r>
        <w:rPr>
          <w:rFonts w:ascii="Times New Roman"/>
          <w:b w:val="false"/>
          <w:i w:val="false"/>
          <w:color w:val="000000"/>
          <w:sz w:val="28"/>
        </w:rPr>
        <w:t>
      Первый руководитель (лицо, уполномоченное на подписание) услугополучателя обеспечивает достоверность информации, содержащейся в представленных в уполномоченный орган документах.</w:t>
      </w:r>
    </w:p>
    <w:bookmarkEnd w:id="219"/>
    <w:bookmarkStart w:name="z264" w:id="220"/>
    <w:p>
      <w:pPr>
        <w:spacing w:after="0"/>
        <w:ind w:left="0"/>
        <w:jc w:val="both"/>
      </w:pPr>
      <w:r>
        <w:rPr>
          <w:rFonts w:ascii="Times New Roman"/>
          <w:b w:val="false"/>
          <w:i w:val="false"/>
          <w:color w:val="000000"/>
          <w:sz w:val="28"/>
        </w:rPr>
        <w:t xml:space="preserve">
      Первый руководитель (лицо, уполномоченное на подписание) </w:t>
      </w:r>
    </w:p>
    <w:bookmarkEnd w:id="220"/>
    <w:bookmarkStart w:name="z265" w:id="221"/>
    <w:p>
      <w:pPr>
        <w:spacing w:after="0"/>
        <w:ind w:left="0"/>
        <w:jc w:val="both"/>
      </w:pPr>
      <w:r>
        <w:rPr>
          <w:rFonts w:ascii="Times New Roman"/>
          <w:b w:val="false"/>
          <w:i w:val="false"/>
          <w:color w:val="000000"/>
          <w:sz w:val="28"/>
        </w:rPr>
        <w:t>
      Электронная цифровая подпись</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 по вопросам</w:t>
            </w:r>
            <w:r>
              <w:br/>
            </w:r>
            <w:r>
              <w:rPr>
                <w:rFonts w:ascii="Times New Roman"/>
                <w:b w:val="false"/>
                <w:i w:val="false"/>
                <w:color w:val="000000"/>
                <w:sz w:val="20"/>
              </w:rPr>
              <w:t>оказания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выпуск эмиссионных ценных</w:t>
            </w:r>
            <w:r>
              <w:br/>
            </w:r>
            <w:r>
              <w:rPr>
                <w:rFonts w:ascii="Times New Roman"/>
                <w:b w:val="false"/>
                <w:i w:val="false"/>
                <w:color w:val="000000"/>
                <w:sz w:val="20"/>
              </w:rPr>
              <w:t>бумаг 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222"/>
    <w:p>
      <w:pPr>
        <w:spacing w:after="0"/>
        <w:ind w:left="0"/>
        <w:jc w:val="left"/>
      </w:pPr>
      <w:r>
        <w:rPr>
          <w:rFonts w:ascii="Times New Roman"/>
          <w:b/>
          <w:i w:val="false"/>
          <w:color w:val="000000"/>
        </w:rPr>
        <w:t xml:space="preserve">              Запрос о выдаче разрешения на выпуск эмиссионных ценных бумаг на</w:t>
      </w:r>
      <w:r>
        <w:br/>
      </w:r>
      <w:r>
        <w:rPr>
          <w:rFonts w:ascii="Times New Roman"/>
          <w:b/>
          <w:i w:val="false"/>
          <w:color w:val="000000"/>
        </w:rPr>
        <w:t xml:space="preserve">                         территории иностранного государства</w:t>
      </w:r>
    </w:p>
    <w:bookmarkEnd w:id="222"/>
    <w:bookmarkStart w:name="z270" w:id="22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Закона Республики Казахстан от 2 июля 2003 года "О рынке ценных бумаг"</w:t>
      </w:r>
    </w:p>
    <w:bookmarkEnd w:id="223"/>
    <w:bookmarkStart w:name="z271" w:id="224"/>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и адрес услугополучателя)</w:t>
      </w:r>
      <w:r>
        <w:br/>
      </w:r>
      <w:r>
        <w:rPr>
          <w:rFonts w:ascii="Times New Roman"/>
          <w:b w:val="false"/>
          <w:i w:val="false"/>
          <w:color w:val="000000"/>
          <w:sz w:val="28"/>
        </w:rPr>
        <w:t xml:space="preserve"> просит выдать разрешение на выпуск эмиссионных ценных бумаг на территории </w:t>
      </w:r>
      <w:r>
        <w:br/>
      </w:r>
      <w:r>
        <w:rPr>
          <w:rFonts w:ascii="Times New Roman"/>
          <w:b w:val="false"/>
          <w:i w:val="false"/>
          <w:color w:val="000000"/>
          <w:sz w:val="28"/>
        </w:rPr>
        <w:t>иностранного государства и представляет следующую информацию:</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9844"/>
        <w:gridCol w:w="361"/>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заполнения</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эмиссионной ценной бумаги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(категория) официального списка фондовой биржи, осуществляющей деятельность на территории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либо несвоевременном исполнении или неисполнении условий выпуска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случаях делистинга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левереджа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соблюдении либо несоблюдении пруденциальных нормативов и иных обязательных к соблюдению норм и лимитов, установленных банковским законодательством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25"/>
    <w:p>
      <w:pPr>
        <w:spacing w:after="0"/>
        <w:ind w:left="0"/>
        <w:jc w:val="both"/>
      </w:pPr>
      <w:r>
        <w:rPr>
          <w:rFonts w:ascii="Times New Roman"/>
          <w:b w:val="false"/>
          <w:i w:val="false"/>
          <w:color w:val="000000"/>
          <w:sz w:val="28"/>
        </w:rPr>
        <w:t>
      Примечание:</w:t>
      </w:r>
    </w:p>
    <w:bookmarkEnd w:id="225"/>
    <w:bookmarkStart w:name="z273" w:id="226"/>
    <w:p>
      <w:pPr>
        <w:spacing w:after="0"/>
        <w:ind w:left="0"/>
        <w:jc w:val="both"/>
      </w:pPr>
      <w:r>
        <w:rPr>
          <w:rFonts w:ascii="Times New Roman"/>
          <w:b w:val="false"/>
          <w:i w:val="false"/>
          <w:color w:val="000000"/>
          <w:sz w:val="28"/>
        </w:rPr>
        <w:t>
      1. В пункте 3 указывается информация по эмиссионным ценным бумагам, находящимся в обращении, за исключением акций.</w:t>
      </w:r>
    </w:p>
    <w:bookmarkEnd w:id="226"/>
    <w:bookmarkStart w:name="z274" w:id="227"/>
    <w:p>
      <w:pPr>
        <w:spacing w:after="0"/>
        <w:ind w:left="0"/>
        <w:jc w:val="both"/>
      </w:pPr>
      <w:r>
        <w:rPr>
          <w:rFonts w:ascii="Times New Roman"/>
          <w:b w:val="false"/>
          <w:i w:val="false"/>
          <w:color w:val="000000"/>
          <w:sz w:val="28"/>
        </w:rPr>
        <w:t>
      2. В пункте 4 указывается информация по эмиссионным ценным бумагам, находящимся в обращении, за исключением акций и добровольного делистинга облигаций в случае согласия держателей облигаций.</w:t>
      </w:r>
    </w:p>
    <w:bookmarkEnd w:id="227"/>
    <w:bookmarkStart w:name="z275" w:id="228"/>
    <w:p>
      <w:pPr>
        <w:spacing w:after="0"/>
        <w:ind w:left="0"/>
        <w:jc w:val="both"/>
      </w:pPr>
      <w:r>
        <w:rPr>
          <w:rFonts w:ascii="Times New Roman"/>
          <w:b w:val="false"/>
          <w:i w:val="false"/>
          <w:color w:val="000000"/>
          <w:sz w:val="28"/>
        </w:rPr>
        <w:t>
      3. В пункте 5 указывается информация по итогам последнего квартала, предшествующего представлению в уполномоченный орган по регулированию, контролю и надзору финансового рынка и финансовых организаций (далее – уполномоченный орган) документов для получения данного разрешения, за исключением банка, организации, осуществляющей отдельные виды банковских операций и национального управляющего холдинга.</w:t>
      </w:r>
    </w:p>
    <w:bookmarkEnd w:id="228"/>
    <w:bookmarkStart w:name="z276" w:id="229"/>
    <w:p>
      <w:pPr>
        <w:spacing w:after="0"/>
        <w:ind w:left="0"/>
        <w:jc w:val="both"/>
      </w:pPr>
      <w:r>
        <w:rPr>
          <w:rFonts w:ascii="Times New Roman"/>
          <w:b w:val="false"/>
          <w:i w:val="false"/>
          <w:color w:val="000000"/>
          <w:sz w:val="28"/>
        </w:rPr>
        <w:t>
      Величина левереджа указывается услугополучателем, в собственности которой находится пятьдесят и более процентов акций (долей участия в уставном капитале) юридического лица, созданного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и (или) выступающей гарантом, в том числе совместным гарантом, по обязательствам данного юридического лица (за исключением банка, организации, осуществляющей отдельные виды банковских операций и национального управляющего холдинга).</w:t>
      </w:r>
    </w:p>
    <w:bookmarkEnd w:id="229"/>
    <w:bookmarkStart w:name="z277" w:id="230"/>
    <w:p>
      <w:pPr>
        <w:spacing w:after="0"/>
        <w:ind w:left="0"/>
        <w:jc w:val="both"/>
      </w:pPr>
      <w:r>
        <w:rPr>
          <w:rFonts w:ascii="Times New Roman"/>
          <w:b w:val="false"/>
          <w:i w:val="false"/>
          <w:color w:val="000000"/>
          <w:sz w:val="28"/>
        </w:rPr>
        <w:t xml:space="preserve">
      4. В пункте 6 указывается информация на отчетную дату, предшествующую дате представления документов для получения разрешения и за период за три месяца до даты подачи документов (заполняется банком и организацией, осуществляющей отдельные виды банковских операций). </w:t>
      </w:r>
    </w:p>
    <w:bookmarkEnd w:id="230"/>
    <w:bookmarkStart w:name="z278" w:id="231"/>
    <w:p>
      <w:pPr>
        <w:spacing w:after="0"/>
        <w:ind w:left="0"/>
        <w:jc w:val="both"/>
      </w:pPr>
      <w:r>
        <w:rPr>
          <w:rFonts w:ascii="Times New Roman"/>
          <w:b w:val="false"/>
          <w:i w:val="false"/>
          <w:color w:val="000000"/>
          <w:sz w:val="28"/>
        </w:rPr>
        <w:t>
      Первый руководитель (лицо, уполномоченное на подписание) услугополучателя обеспечивает достоверность информации, содержащейся в представленных в уполномоченный орган документах, а также предоставляет согласие на использование сведений, составляющих охраняемую законом тайну, содержащихся в информационных системах.</w:t>
      </w:r>
    </w:p>
    <w:bookmarkEnd w:id="231"/>
    <w:bookmarkStart w:name="z279" w:id="232"/>
    <w:p>
      <w:pPr>
        <w:spacing w:after="0"/>
        <w:ind w:left="0"/>
        <w:jc w:val="both"/>
      </w:pPr>
      <w:r>
        <w:rPr>
          <w:rFonts w:ascii="Times New Roman"/>
          <w:b w:val="false"/>
          <w:i w:val="false"/>
          <w:color w:val="000000"/>
          <w:sz w:val="28"/>
        </w:rPr>
        <w:t>
      Первый руководитель (лицо, уполномоченное на подписание)</w:t>
      </w:r>
    </w:p>
    <w:bookmarkEnd w:id="232"/>
    <w:bookmarkStart w:name="z280" w:id="233"/>
    <w:p>
      <w:pPr>
        <w:spacing w:after="0"/>
        <w:ind w:left="0"/>
        <w:jc w:val="both"/>
      </w:pPr>
      <w:r>
        <w:rPr>
          <w:rFonts w:ascii="Times New Roman"/>
          <w:b w:val="false"/>
          <w:i w:val="false"/>
          <w:color w:val="000000"/>
          <w:sz w:val="28"/>
        </w:rPr>
        <w:t>
      Электронная цифровая подпись</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 по вопросам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кредитного бюро и акта о соответствии</w:t>
            </w:r>
            <w:r>
              <w:br/>
            </w:r>
            <w:r>
              <w:rPr>
                <w:rFonts w:ascii="Times New Roman"/>
                <w:b w:val="false"/>
                <w:i w:val="false"/>
                <w:color w:val="000000"/>
                <w:sz w:val="20"/>
              </w:rPr>
              <w:t>кредитного бюро требованиям,</w:t>
            </w:r>
            <w:r>
              <w:br/>
            </w:r>
            <w:r>
              <w:rPr>
                <w:rFonts w:ascii="Times New Roman"/>
                <w:b w:val="false"/>
                <w:i w:val="false"/>
                <w:color w:val="000000"/>
                <w:sz w:val="20"/>
              </w:rPr>
              <w:t>предъявляемым к кредитному бюро</w:t>
            </w:r>
            <w:r>
              <w:br/>
            </w:r>
            <w:r>
              <w:rPr>
                <w:rFonts w:ascii="Times New Roman"/>
                <w:b w:val="false"/>
                <w:i w:val="false"/>
                <w:color w:val="000000"/>
                <w:sz w:val="20"/>
              </w:rPr>
              <w:t>по защите и обеспечению сохранности</w:t>
            </w:r>
            <w:r>
              <w:br/>
            </w:r>
            <w:r>
              <w:rPr>
                <w:rFonts w:ascii="Times New Roman"/>
                <w:b w:val="false"/>
                <w:i w:val="false"/>
                <w:color w:val="000000"/>
                <w:sz w:val="20"/>
              </w:rPr>
              <w:t>базы данных кредитных историй,</w:t>
            </w:r>
            <w:r>
              <w:br/>
            </w:r>
            <w:r>
              <w:rPr>
                <w:rFonts w:ascii="Times New Roman"/>
                <w:b w:val="false"/>
                <w:i w:val="false"/>
                <w:color w:val="000000"/>
                <w:sz w:val="20"/>
              </w:rPr>
              <w:t>используемых информационных</w:t>
            </w:r>
            <w:r>
              <w:br/>
            </w:r>
            <w:r>
              <w:rPr>
                <w:rFonts w:ascii="Times New Roman"/>
                <w:b w:val="false"/>
                <w:i w:val="false"/>
                <w:color w:val="000000"/>
                <w:sz w:val="20"/>
              </w:rPr>
              <w:t>систем и помещений"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234"/>
    <w:p>
      <w:pPr>
        <w:spacing w:after="0"/>
        <w:ind w:left="0"/>
        <w:jc w:val="left"/>
      </w:pPr>
      <w:r>
        <w:rPr>
          <w:rFonts w:ascii="Times New Roman"/>
          <w:b/>
          <w:i w:val="false"/>
          <w:color w:val="000000"/>
        </w:rPr>
        <w:t xml:space="preserve">              В _____________________________________________________________ </w:t>
      </w:r>
      <w:r>
        <w:br/>
      </w:r>
      <w:r>
        <w:rPr>
          <w:rFonts w:ascii="Times New Roman"/>
          <w:b/>
          <w:i w:val="false"/>
          <w:color w:val="000000"/>
        </w:rPr>
        <w:t xml:space="preserve">                               (полное наименование услугодателя)</w:t>
      </w:r>
      <w:r>
        <w:br/>
      </w:r>
      <w:r>
        <w:rPr>
          <w:rFonts w:ascii="Times New Roman"/>
          <w:b/>
          <w:i w:val="false"/>
          <w:color w:val="000000"/>
        </w:rPr>
        <w:t xml:space="preserve">             от _____________________________________________________________ </w:t>
      </w:r>
      <w:r>
        <w:br/>
      </w:r>
      <w:r>
        <w:rPr>
          <w:rFonts w:ascii="Times New Roman"/>
          <w:b/>
          <w:i w:val="false"/>
          <w:color w:val="000000"/>
        </w:rPr>
        <w:t xml:space="preserve">                               (полное наименование услугополучателя)</w:t>
      </w:r>
    </w:p>
    <w:bookmarkEnd w:id="234"/>
    <w:bookmarkStart w:name="z285" w:id="235"/>
    <w:p>
      <w:pPr>
        <w:spacing w:after="0"/>
        <w:ind w:left="0"/>
        <w:jc w:val="left"/>
      </w:pPr>
      <w:r>
        <w:rPr>
          <w:rFonts w:ascii="Times New Roman"/>
          <w:b/>
          <w:i w:val="false"/>
          <w:color w:val="000000"/>
        </w:rPr>
        <w:t xml:space="preserve">              Заявление о выдаче разрешения на право осуществления деятельности </w:t>
      </w:r>
      <w:r>
        <w:br/>
      </w:r>
      <w:r>
        <w:rPr>
          <w:rFonts w:ascii="Times New Roman"/>
          <w:b/>
          <w:i w:val="false"/>
          <w:color w:val="000000"/>
        </w:rPr>
        <w:t xml:space="preserve">             кредитного бюро и акта о соответствии кредитного бюро требованиям,</w:t>
      </w:r>
      <w:r>
        <w:br/>
      </w:r>
      <w:r>
        <w:rPr>
          <w:rFonts w:ascii="Times New Roman"/>
          <w:b/>
          <w:i w:val="false"/>
          <w:color w:val="000000"/>
        </w:rPr>
        <w:t xml:space="preserve">             предъявляемым к кредитному бюро по защите и обеспечению сохранности</w:t>
      </w:r>
      <w:r>
        <w:br/>
      </w:r>
      <w:r>
        <w:rPr>
          <w:rFonts w:ascii="Times New Roman"/>
          <w:b/>
          <w:i w:val="false"/>
          <w:color w:val="000000"/>
        </w:rPr>
        <w:t xml:space="preserve">             базы данных кредитных историй, используемых информационных систем</w:t>
      </w:r>
      <w:r>
        <w:br/>
      </w:r>
      <w:r>
        <w:rPr>
          <w:rFonts w:ascii="Times New Roman"/>
          <w:b/>
          <w:i w:val="false"/>
          <w:color w:val="000000"/>
        </w:rPr>
        <w:t xml:space="preserve">                               и помещениям</w:t>
      </w:r>
    </w:p>
    <w:bookmarkEnd w:id="235"/>
    <w:bookmarkStart w:name="z286" w:id="236"/>
    <w:p>
      <w:pPr>
        <w:spacing w:after="0"/>
        <w:ind w:left="0"/>
        <w:jc w:val="both"/>
      </w:pPr>
      <w:r>
        <w:rPr>
          <w:rFonts w:ascii="Times New Roman"/>
          <w:b w:val="false"/>
          <w:i w:val="false"/>
          <w:color w:val="000000"/>
          <w:sz w:val="28"/>
        </w:rPr>
        <w:t>
      Прошу выдать разрешение на право осуществления деятельности кредитного бюро</w:t>
      </w:r>
      <w:r>
        <w:br/>
      </w:r>
      <w:r>
        <w:rPr>
          <w:rFonts w:ascii="Times New Roman"/>
          <w:b w:val="false"/>
          <w:i w:val="false"/>
          <w:color w:val="000000"/>
          <w:sz w:val="28"/>
        </w:rPr>
        <w:t>и акт о соответствии кредитного бюро требованиям, предъявляемым к кредитному бюро по</w:t>
      </w:r>
      <w:r>
        <w:br/>
      </w:r>
      <w:r>
        <w:rPr>
          <w:rFonts w:ascii="Times New Roman"/>
          <w:b w:val="false"/>
          <w:i w:val="false"/>
          <w:color w:val="000000"/>
          <w:sz w:val="28"/>
        </w:rPr>
        <w:t>защите и обеспечению сохранности базы данных кредитных историй, используемых</w:t>
      </w:r>
      <w:r>
        <w:br/>
      </w:r>
      <w:r>
        <w:rPr>
          <w:rFonts w:ascii="Times New Roman"/>
          <w:b w:val="false"/>
          <w:i w:val="false"/>
          <w:color w:val="000000"/>
          <w:sz w:val="28"/>
        </w:rPr>
        <w:t>информационных систем и помещениям.</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Место нахождения услугополучателя (фактический адрес): 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 xml:space="preserve">        бизнес-идентификационный номер, телефон, факс)</w:t>
      </w:r>
      <w:r>
        <w:br/>
      </w:r>
      <w:r>
        <w:rPr>
          <w:rFonts w:ascii="Times New Roman"/>
          <w:b w:val="false"/>
          <w:i w:val="false"/>
          <w:color w:val="000000"/>
          <w:sz w:val="28"/>
        </w:rPr>
        <w:t xml:space="preserve">       2. Сведения о первом руководителе и главном бухгалтере услугополучателя: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(фамилия, имя, отчество (при его наличии), дата и год рождения,</w:t>
      </w:r>
      <w:r>
        <w:br/>
      </w:r>
      <w:r>
        <w:rPr>
          <w:rFonts w:ascii="Times New Roman"/>
          <w:b w:val="false"/>
          <w:i w:val="false"/>
          <w:color w:val="000000"/>
          <w:sz w:val="28"/>
        </w:rPr>
        <w:t xml:space="preserve">                         номера контактных телефонов)</w:t>
      </w:r>
      <w:r>
        <w:br/>
      </w:r>
      <w:r>
        <w:rPr>
          <w:rFonts w:ascii="Times New Roman"/>
          <w:b w:val="false"/>
          <w:i w:val="false"/>
          <w:color w:val="000000"/>
          <w:sz w:val="28"/>
        </w:rPr>
        <w:t xml:space="preserve">       3. Сведения об акционерах (учредителях, участниках) услугополучателя:</w:t>
      </w:r>
      <w:r>
        <w:br/>
      </w:r>
      <w:r>
        <w:rPr>
          <w:rFonts w:ascii="Times New Roman"/>
          <w:b w:val="false"/>
          <w:i w:val="false"/>
          <w:color w:val="000000"/>
          <w:sz w:val="28"/>
        </w:rPr>
        <w:t>для физических лиц - фамилия, имя, отчество (при его наличии), дата и год</w:t>
      </w:r>
      <w:r>
        <w:br/>
      </w:r>
      <w:r>
        <w:rPr>
          <w:rFonts w:ascii="Times New Roman"/>
          <w:b w:val="false"/>
          <w:i w:val="false"/>
          <w:color w:val="000000"/>
          <w:sz w:val="28"/>
        </w:rPr>
        <w:t>рождения:___________________________________________________________________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для юридических лиц - полное наименование, сведения о государственной</w:t>
      </w:r>
      <w:r>
        <w:br/>
      </w:r>
      <w:r>
        <w:rPr>
          <w:rFonts w:ascii="Times New Roman"/>
          <w:b w:val="false"/>
          <w:i w:val="false"/>
          <w:color w:val="000000"/>
          <w:sz w:val="28"/>
        </w:rPr>
        <w:t>регистрации (перерегистрации), размер уставного капитала: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4. Размер уставного капитала с указанием реквизитов документов, подтверждающих</w:t>
      </w:r>
      <w:r>
        <w:br/>
      </w:r>
      <w:r>
        <w:rPr>
          <w:rFonts w:ascii="Times New Roman"/>
          <w:b w:val="false"/>
          <w:i w:val="false"/>
          <w:color w:val="000000"/>
          <w:sz w:val="28"/>
        </w:rPr>
        <w:t>полную оплату - платежные поручения, приходные кассовые ордера (за исключением</w:t>
      </w:r>
      <w:r>
        <w:br/>
      </w:r>
      <w:r>
        <w:rPr>
          <w:rFonts w:ascii="Times New Roman"/>
          <w:b w:val="false"/>
          <w:i w:val="false"/>
          <w:color w:val="000000"/>
          <w:sz w:val="28"/>
        </w:rPr>
        <w:t>юридических лиц в организационно-правовой форме акционерного общества):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5. Номер и дата свидетельства о государственной регистрации выпуска объявленных</w:t>
      </w:r>
      <w:r>
        <w:br/>
      </w:r>
      <w:r>
        <w:rPr>
          <w:rFonts w:ascii="Times New Roman"/>
          <w:b w:val="false"/>
          <w:i w:val="false"/>
          <w:color w:val="000000"/>
          <w:sz w:val="28"/>
        </w:rPr>
        <w:t>акций (для юридических лиц в организационно правовой форме акционерного</w:t>
      </w:r>
      <w:r>
        <w:br/>
      </w:r>
      <w:r>
        <w:rPr>
          <w:rFonts w:ascii="Times New Roman"/>
          <w:b w:val="false"/>
          <w:i w:val="false"/>
          <w:color w:val="000000"/>
          <w:sz w:val="28"/>
        </w:rPr>
        <w:t>общества):____________________________________________________________________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6.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Услугополучатель полностью подтверждает достоверность прилагаемых к</w:t>
      </w:r>
      <w:r>
        <w:br/>
      </w:r>
      <w:r>
        <w:rPr>
          <w:rFonts w:ascii="Times New Roman"/>
          <w:b w:val="false"/>
          <w:i w:val="false"/>
          <w:color w:val="000000"/>
          <w:sz w:val="28"/>
        </w:rPr>
        <w:t>заявлению документов (информации).</w:t>
      </w:r>
      <w:r>
        <w:br/>
      </w:r>
      <w:r>
        <w:rPr>
          <w:rFonts w:ascii="Times New Roman"/>
          <w:b w:val="false"/>
          <w:i w:val="false"/>
          <w:color w:val="000000"/>
          <w:sz w:val="28"/>
        </w:rPr>
        <w:t xml:space="preserve">       Фамилия, имя, отчество (при его наличии), должность лица, уполномоченного</w:t>
      </w:r>
      <w:r>
        <w:br/>
      </w:r>
      <w:r>
        <w:rPr>
          <w:rFonts w:ascii="Times New Roman"/>
          <w:b w:val="false"/>
          <w:i w:val="false"/>
          <w:color w:val="000000"/>
          <w:sz w:val="28"/>
        </w:rPr>
        <w:t>услугополучателем на подачу заявления 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__________________ </w:t>
      </w:r>
      <w:r>
        <w:br/>
      </w:r>
      <w:r>
        <w:rPr>
          <w:rFonts w:ascii="Times New Roman"/>
          <w:b w:val="false"/>
          <w:i w:val="false"/>
          <w:color w:val="000000"/>
          <w:sz w:val="28"/>
        </w:rPr>
        <w:t xml:space="preserve">       (подпись)</w:t>
      </w:r>
    </w:p>
    <w:bookmarkEnd w:id="236"/>
    <w:bookmarkStart w:name="z287" w:id="237"/>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"___" _____________ 20__ года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постановлений Правления</w:t>
            </w:r>
            <w:r>
              <w:br/>
            </w:r>
            <w:r>
              <w:rPr>
                <w:rFonts w:ascii="Times New Roman"/>
                <w:b w:val="false"/>
                <w:i w:val="false"/>
                <w:color w:val="000000"/>
                <w:sz w:val="20"/>
              </w:rPr>
              <w:t>Национального Банка Республики Казахстан, в</w:t>
            </w:r>
            <w:r>
              <w:br/>
            </w:r>
            <w:r>
              <w:rPr>
                <w:rFonts w:ascii="Times New Roman"/>
                <w:b w:val="false"/>
                <w:i w:val="false"/>
                <w:color w:val="000000"/>
                <w:sz w:val="20"/>
              </w:rPr>
              <w:t>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 xml:space="preserve"> по вопросам оказания государственных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3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(полное наименование территориального филиала услугодателя) </w:t>
      </w:r>
      <w:r>
        <w:br/>
      </w:r>
      <w:r>
        <w:rPr>
          <w:rFonts w:ascii="Times New Roman"/>
          <w:b/>
          <w:i w:val="false"/>
          <w:color w:val="000000"/>
        </w:rPr>
        <w:t xml:space="preserve">       от __________________________________________________________________</w:t>
      </w:r>
      <w:r>
        <w:br/>
      </w:r>
      <w:r>
        <w:rPr>
          <w:rFonts w:ascii="Times New Roman"/>
          <w:b/>
          <w:i w:val="false"/>
          <w:color w:val="000000"/>
        </w:rPr>
        <w:t xml:space="preserve">                         (полное наименование услугополучателя)</w:t>
      </w:r>
      <w:r>
        <w:br/>
      </w:r>
      <w:r>
        <w:rPr>
          <w:rFonts w:ascii="Times New Roman"/>
          <w:b/>
          <w:i w:val="false"/>
          <w:color w:val="000000"/>
        </w:rPr>
        <w:t xml:space="preserve">                                     Заявление</w:t>
      </w:r>
    </w:p>
    <w:bookmarkEnd w:id="238"/>
    <w:bookmarkStart w:name="z292" w:id="239"/>
    <w:p>
      <w:pPr>
        <w:spacing w:after="0"/>
        <w:ind w:left="0"/>
        <w:jc w:val="both"/>
      </w:pPr>
      <w:r>
        <w:rPr>
          <w:rFonts w:ascii="Times New Roman"/>
          <w:b w:val="false"/>
          <w:i w:val="false"/>
          <w:color w:val="000000"/>
          <w:sz w:val="28"/>
        </w:rPr>
        <w:t>
      Прошу произвести учетную регистрацию в качестве коллекторского агентства.</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Бизнес-идентификационный номер ________________________________________</w:t>
      </w:r>
      <w:r>
        <w:br/>
      </w:r>
    </w:p>
    <w:bookmarkEnd w:id="239"/>
    <w:bookmarkStart w:name="z293" w:id="240"/>
    <w:p>
      <w:pPr>
        <w:spacing w:after="0"/>
        <w:ind w:left="0"/>
        <w:jc w:val="both"/>
      </w:pPr>
      <w:r>
        <w:rPr>
          <w:rFonts w:ascii="Times New Roman"/>
          <w:b w:val="false"/>
          <w:i w:val="false"/>
          <w:color w:val="000000"/>
          <w:sz w:val="28"/>
        </w:rPr>
        <w:t>
      2. Место нахождения и фактический адрес услугополучателя_____________________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(индекс, область, город, район, улица, номер дома, офиса)</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(номер телефона, факса, адрес электронной почты, интернет-ресурс)</w:t>
      </w:r>
      <w:r>
        <w:br/>
      </w:r>
      <w:r>
        <w:rPr>
          <w:rFonts w:ascii="Times New Roman"/>
          <w:b w:val="false"/>
          <w:i w:val="false"/>
          <w:color w:val="000000"/>
          <w:sz w:val="28"/>
        </w:rPr>
        <w:t xml:space="preserve">       3.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Подтверждаю достоверность прилагаемых к заявлению документов и информации, а</w:t>
      </w:r>
      <w:r>
        <w:br/>
      </w:r>
      <w:r>
        <w:rPr>
          <w:rFonts w:ascii="Times New Roman"/>
          <w:b w:val="false"/>
          <w:i w:val="false"/>
          <w:color w:val="000000"/>
          <w:sz w:val="28"/>
        </w:rPr>
        <w:t>также своевременное представление территориальному филиалу услугодателя</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заявления.</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"___" _____________ 20__ года </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 xml:space="preserve"> по вопросам оказания</w:t>
            </w:r>
            <w:r>
              <w:br/>
            </w:r>
            <w:r>
              <w:rPr>
                <w:rFonts w:ascii="Times New Roman"/>
                <w:b w:val="false"/>
                <w:i w:val="false"/>
                <w:color w:val="000000"/>
                <w:sz w:val="20"/>
              </w:rPr>
              <w:t xml:space="preserve">государственных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241"/>
    <w:p>
      <w:pPr>
        <w:spacing w:after="0"/>
        <w:ind w:left="0"/>
        <w:jc w:val="left"/>
      </w:pPr>
      <w:r>
        <w:rPr>
          <w:rFonts w:ascii="Times New Roman"/>
          <w:b/>
          <w:i w:val="false"/>
          <w:color w:val="000000"/>
        </w:rPr>
        <w:t xml:space="preserve">        Сведения об учредителе (участнике) услугополучателя - юридическом лице</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(полное наименование услугополучателя)</w:t>
      </w:r>
    </w:p>
    <w:bookmarkEnd w:id="241"/>
    <w:bookmarkStart w:name="z298" w:id="242"/>
    <w:p>
      <w:pPr>
        <w:spacing w:after="0"/>
        <w:ind w:left="0"/>
        <w:jc w:val="both"/>
      </w:pPr>
      <w:r>
        <w:rPr>
          <w:rFonts w:ascii="Times New Roman"/>
          <w:b w:val="false"/>
          <w:i w:val="false"/>
          <w:color w:val="000000"/>
          <w:sz w:val="28"/>
        </w:rPr>
        <w:t>
      на "___" __________ 20 __ года</w:t>
      </w:r>
      <w:r>
        <w:br/>
      </w:r>
      <w:r>
        <w:rPr>
          <w:rFonts w:ascii="Times New Roman"/>
          <w:b w:val="false"/>
          <w:i w:val="false"/>
          <w:color w:val="000000"/>
          <w:sz w:val="28"/>
        </w:rPr>
        <w:t xml:space="preserve">       1. Учредитель (участник) услугополучателя______________________________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2. Место нахождения__________________________________________________</w:t>
      </w:r>
      <w:r>
        <w:br/>
      </w:r>
      <w:r>
        <w:rPr>
          <w:rFonts w:ascii="Times New Roman"/>
          <w:b w:val="false"/>
          <w:i w:val="false"/>
          <w:color w:val="000000"/>
          <w:sz w:val="28"/>
        </w:rPr>
        <w:t xml:space="preserve">                         (почтовый индекс, адрес, номер телефона и факса,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адрес электронной почты при ее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3. Бизнес-идентификационный номер_____________________________________</w:t>
      </w:r>
      <w:r>
        <w:br/>
      </w:r>
      <w:r>
        <w:rPr>
          <w:rFonts w:ascii="Times New Roman"/>
          <w:b w:val="false"/>
          <w:i w:val="false"/>
          <w:color w:val="000000"/>
          <w:sz w:val="28"/>
        </w:rPr>
        <w:t xml:space="preserve">       4. Сведения о государственной регистрации (перерегистрации)_______________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5. Резидентство________________________________________________________</w:t>
      </w:r>
      <w:r>
        <w:br/>
      </w:r>
      <w:r>
        <w:rPr>
          <w:rFonts w:ascii="Times New Roman"/>
          <w:b w:val="false"/>
          <w:i w:val="false"/>
          <w:color w:val="000000"/>
          <w:sz w:val="28"/>
        </w:rPr>
        <w:t xml:space="preserve">       6. Основной вид деятельности____________________________________________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7. Доля участия в уставном капитале услугополучателя______________________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8. Сведения об участии учредителя (участника) услугополучателя в создании и</w:t>
      </w:r>
      <w:r>
        <w:br/>
      </w:r>
      <w:r>
        <w:rPr>
          <w:rFonts w:ascii="Times New Roman"/>
          <w:b w:val="false"/>
          <w:i w:val="false"/>
          <w:color w:val="000000"/>
          <w:sz w:val="28"/>
        </w:rPr>
        <w:t>деятельности иных юридических лиц в качестве учредителя (участника), акционера, с</w:t>
      </w:r>
      <w:r>
        <w:br/>
      </w:r>
      <w:r>
        <w:rPr>
          <w:rFonts w:ascii="Times New Roman"/>
          <w:b w:val="false"/>
          <w:i w:val="false"/>
          <w:color w:val="000000"/>
          <w:sz w:val="28"/>
        </w:rPr>
        <w:t>указанием полных наименований и мест нахождения юридических лиц</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9. Сведения о промышленных, банковских, финансовых группах, холдингах,</w:t>
      </w:r>
      <w:r>
        <w:br/>
      </w:r>
      <w:r>
        <w:rPr>
          <w:rFonts w:ascii="Times New Roman"/>
          <w:b w:val="false"/>
          <w:i w:val="false"/>
          <w:color w:val="000000"/>
          <w:sz w:val="28"/>
        </w:rPr>
        <w:t>концернах, ассоциациях, консорциумах, в которых участвует учредитель (участник)</w:t>
      </w:r>
      <w:r>
        <w:br/>
      </w:r>
      <w:r>
        <w:rPr>
          <w:rFonts w:ascii="Times New Roman"/>
          <w:b w:val="false"/>
          <w:i w:val="false"/>
          <w:color w:val="000000"/>
          <w:sz w:val="28"/>
        </w:rPr>
        <w:t>услугополучателя, с указанием полных наименований, мест нахождения организаций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10. Сведения о том, являлся ли ранее учредитель (акционер, участник) либо</w:t>
      </w:r>
      <w:r>
        <w:br/>
      </w:r>
      <w:r>
        <w:rPr>
          <w:rFonts w:ascii="Times New Roman"/>
          <w:b w:val="false"/>
          <w:i w:val="false"/>
          <w:color w:val="000000"/>
          <w:sz w:val="28"/>
        </w:rPr>
        <w:t>руководящий работник учредителя (участника) первым руководителем или учредителем</w:t>
      </w:r>
      <w:r>
        <w:br/>
      </w:r>
      <w:r>
        <w:rPr>
          <w:rFonts w:ascii="Times New Roman"/>
          <w:b w:val="false"/>
          <w:i w:val="false"/>
          <w:color w:val="000000"/>
          <w:sz w:val="28"/>
        </w:rPr>
        <w:t>(участником) коллекторского агентства в период не более чем за один год до принятия</w:t>
      </w:r>
      <w:r>
        <w:br/>
      </w:r>
      <w:r>
        <w:rPr>
          <w:rFonts w:ascii="Times New Roman"/>
          <w:b w:val="false"/>
          <w:i w:val="false"/>
          <w:color w:val="000000"/>
          <w:sz w:val="28"/>
        </w:rPr>
        <w:t>уполномоченным органом по регулированию, контролю и надзору финансового рынка и</w:t>
      </w:r>
      <w:r>
        <w:br/>
      </w:r>
      <w:r>
        <w:rPr>
          <w:rFonts w:ascii="Times New Roman"/>
          <w:b w:val="false"/>
          <w:i w:val="false"/>
          <w:color w:val="000000"/>
          <w:sz w:val="28"/>
        </w:rPr>
        <w:t>финансовых организаций решения об исключении из реестра данного коллекторского</w:t>
      </w:r>
      <w:r>
        <w:br/>
      </w:r>
      <w:r>
        <w:rPr>
          <w:rFonts w:ascii="Times New Roman"/>
          <w:b w:val="false"/>
          <w:i w:val="false"/>
          <w:color w:val="000000"/>
          <w:sz w:val="28"/>
        </w:rPr>
        <w:t>агентства по основаниям, предусмотренным в подпунктах 1), 2), 3), 4), 5), 6) и 7) части</w:t>
      </w:r>
      <w:r>
        <w:br/>
      </w:r>
      <w:r>
        <w:rPr>
          <w:rFonts w:ascii="Times New Roman"/>
          <w:b w:val="false"/>
          <w:i w:val="false"/>
          <w:color w:val="000000"/>
          <w:sz w:val="28"/>
        </w:rPr>
        <w:t xml:space="preserve">первой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мая 2017 года "О коллекторской</w:t>
      </w:r>
      <w:r>
        <w:br/>
      </w:r>
      <w:r>
        <w:rPr>
          <w:rFonts w:ascii="Times New Roman"/>
          <w:b w:val="false"/>
          <w:i w:val="false"/>
          <w:color w:val="000000"/>
          <w:sz w:val="28"/>
        </w:rPr>
        <w:t>деятельности"</w:t>
      </w:r>
    </w:p>
    <w:bookmarkEnd w:id="242"/>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11. Сведения о руководителе учредителя (участника) услугополучателя__________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"___" 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43"/>
    <w:p>
      <w:pPr>
        <w:spacing w:after="0"/>
        <w:ind w:left="0"/>
        <w:jc w:val="left"/>
      </w:pPr>
      <w:r>
        <w:rPr>
          <w:rFonts w:ascii="Times New Roman"/>
          <w:b/>
          <w:i w:val="false"/>
          <w:color w:val="000000"/>
        </w:rPr>
        <w:t xml:space="preserve">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43"/>
    <w:bookmarkStart w:name="z303" w:id="244"/>
    <w:p>
      <w:pPr>
        <w:spacing w:after="0"/>
        <w:ind w:left="0"/>
        <w:jc w:val="both"/>
      </w:pPr>
      <w:r>
        <w:rPr>
          <w:rFonts w:ascii="Times New Roman"/>
          <w:b w:val="false"/>
          <w:i w:val="false"/>
          <w:color w:val="000000"/>
          <w:sz w:val="28"/>
        </w:rPr>
        <w:t>
      Таблица 1.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(далее - участник (владелец)</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73"/>
        <w:gridCol w:w="241"/>
        <w:gridCol w:w="241"/>
        <w:gridCol w:w="2252"/>
        <w:gridCol w:w="7411"/>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непогашенной или неснятой судимости (для физического лица) (да (нет), краткое описание правонарушения, преступления, реквизиты приговора о привлечении к уголовной ответственности с указанием оснований привлечения к ответственности)</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учредителе (акционере, участнике) либо руководящем работнике, который ранее являлся первым руководителем или учредителем (участником) коллекторского агентства в период не более чем  за один год до принятия уполномоченным органом по регулированию, контролю и надзору финансового рынка и финансовых организаций решения об исключении из реестра данного коллекторского агентства по основаниям, предусмотренным в подпунктах 1), 2), 3), 4), 5), 6) и 7) части первой </w:t>
            </w:r>
            <w:r>
              <w:rPr>
                <w:rFonts w:ascii="Times New Roman"/>
                <w:b w:val="false"/>
                <w:i w:val="false"/>
                <w:color w:val="000000"/>
                <w:sz w:val="20"/>
              </w:rPr>
              <w:t>пункта 1</w:t>
            </w:r>
            <w:r>
              <w:rPr>
                <w:rFonts w:ascii="Times New Roman"/>
                <w:b w:val="false"/>
                <w:i w:val="false"/>
                <w:color w:val="000000"/>
                <w:sz w:val="20"/>
              </w:rPr>
              <w:t xml:space="preserve"> статьи 9 Закона Республики Казахстан от 6 мая 2017 года "О коллекторской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735"/>
        <w:gridCol w:w="1735"/>
        <w:gridCol w:w="3529"/>
        <w:gridCol w:w="2347"/>
        <w:gridCol w:w="12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долей участия, принадлежащих участнику (владельцу) к общему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организации, через которую участник (владелец) владеет долями участия в уставном капитале коллекторского агентства (в процентах)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 (доля участия) (в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735"/>
        <w:gridCol w:w="1735"/>
        <w:gridCol w:w="3529"/>
        <w:gridCol w:w="2347"/>
        <w:gridCol w:w="12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количеству долей участия в уставном капитале коллекторского агентства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организации, через которую участник (владелец) владеет долями участия в уставном капитале коллекторского агентства (в процентах)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 (доля участия) (в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47"/>
    <w:p>
      <w:pPr>
        <w:spacing w:after="0"/>
        <w:ind w:left="0"/>
        <w:jc w:val="both"/>
      </w:pPr>
      <w:r>
        <w:rPr>
          <w:rFonts w:ascii="Times New Roman"/>
          <w:b w:val="false"/>
          <w:i w:val="false"/>
          <w:color w:val="000000"/>
          <w:sz w:val="28"/>
        </w:rPr>
        <w:t xml:space="preserve">
      Примечание: </w:t>
      </w:r>
    </w:p>
    <w:bookmarkEnd w:id="247"/>
    <w:bookmarkStart w:name="z307" w:id="248"/>
    <w:p>
      <w:pPr>
        <w:spacing w:after="0"/>
        <w:ind w:left="0"/>
        <w:jc w:val="both"/>
      </w:pPr>
      <w:r>
        <w:rPr>
          <w:rFonts w:ascii="Times New Roman"/>
          <w:b w:val="false"/>
          <w:i w:val="false"/>
          <w:color w:val="000000"/>
          <w:sz w:val="28"/>
        </w:rPr>
        <w:t>
      По юридическим лицам в Таблице 1 отражаются сведения о лицах прямо или косвенно владеющих и (или) пользующихся, и (или) распоряжающихся акциями либо долями участия в уставном капитале участника (владельца) вплоть до сведений о физических лицах, владеющих более двадцатью пятью процентами долей участия в уставном капитале либо размещенных (за вычетом привилегированных и выкупленных обществом) акций участника (владельца).</w:t>
      </w:r>
    </w:p>
    <w:bookmarkEnd w:id="248"/>
    <w:bookmarkStart w:name="z308" w:id="249"/>
    <w:p>
      <w:pPr>
        <w:spacing w:after="0"/>
        <w:ind w:left="0"/>
        <w:jc w:val="both"/>
      </w:pPr>
      <w:r>
        <w:rPr>
          <w:rFonts w:ascii="Times New Roman"/>
          <w:b w:val="false"/>
          <w:i w:val="false"/>
          <w:color w:val="000000"/>
          <w:sz w:val="28"/>
        </w:rPr>
        <w:t>
      Таблица 2. Перечень лиц, осуществляющих контроль над коллекторским агентством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953"/>
        <w:gridCol w:w="3459"/>
        <w:gridCol w:w="445"/>
        <w:gridCol w:w="1117"/>
        <w:gridCol w:w="2881"/>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 физического лица, (сведения  о наличии непогашенной или неснятой судимости)</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осуществляющее контроль над коллекторским агентством, владеет более 20 процентами голосующих акций (долями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 акциями (в уставном капитале)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50"/>
    <w:p>
      <w:pPr>
        <w:spacing w:after="0"/>
        <w:ind w:left="0"/>
        <w:jc w:val="both"/>
      </w:pPr>
      <w:r>
        <w:rPr>
          <w:rFonts w:ascii="Times New Roman"/>
          <w:b w:val="false"/>
          <w:i w:val="false"/>
          <w:color w:val="000000"/>
          <w:sz w:val="28"/>
        </w:rPr>
        <w:t>
      Примечание:</w:t>
      </w:r>
    </w:p>
    <w:bookmarkEnd w:id="250"/>
    <w:bookmarkStart w:name="z310" w:id="251"/>
    <w:p>
      <w:pPr>
        <w:spacing w:after="0"/>
        <w:ind w:left="0"/>
        <w:jc w:val="both"/>
      </w:pPr>
      <w:r>
        <w:rPr>
          <w:rFonts w:ascii="Times New Roman"/>
          <w:b w:val="false"/>
          <w:i w:val="false"/>
          <w:color w:val="000000"/>
          <w:sz w:val="28"/>
        </w:rPr>
        <w:t xml:space="preserve">
      В графе 3 указывается наличие непогашенной или неснятой судимости или информация о том, подвергается или подвергался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251"/>
    <w:bookmarkStart w:name="z311" w:id="252"/>
    <w:p>
      <w:pPr>
        <w:spacing w:after="0"/>
        <w:ind w:left="0"/>
        <w:jc w:val="both"/>
      </w:pPr>
      <w:r>
        <w:rPr>
          <w:rFonts w:ascii="Times New Roman"/>
          <w:b w:val="false"/>
          <w:i w:val="false"/>
          <w:color w:val="000000"/>
          <w:sz w:val="28"/>
        </w:rPr>
        <w:t xml:space="preserve">
      Если да, то указать дату и номер приговора о привлечении к уголовной ответственности, статью Уголовного кодекса Республики Казахстан. </w:t>
      </w:r>
    </w:p>
    <w:bookmarkEnd w:id="252"/>
    <w:bookmarkStart w:name="z312" w:id="25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53"/>
    <w:bookmarkStart w:name="z313" w:id="254"/>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254"/>
    <w:bookmarkStart w:name="z314" w:id="255"/>
    <w:p>
      <w:pPr>
        <w:spacing w:after="0"/>
        <w:ind w:left="0"/>
        <w:jc w:val="both"/>
      </w:pPr>
      <w:r>
        <w:rPr>
          <w:rFonts w:ascii="Times New Roman"/>
          <w:b w:val="false"/>
          <w:i w:val="false"/>
          <w:color w:val="000000"/>
          <w:sz w:val="28"/>
        </w:rPr>
        <w:t>
      ______________________________________________________________________ _________</w:t>
      </w:r>
      <w:r>
        <w:br/>
      </w:r>
      <w:r>
        <w:rPr>
          <w:rFonts w:ascii="Times New Roman"/>
          <w:b w:val="false"/>
          <w:i w:val="false"/>
          <w:color w:val="000000"/>
          <w:sz w:val="28"/>
        </w:rPr>
        <w:t xml:space="preserve">             фамилия, имя, отчество (при его наличии)                         подпись</w:t>
      </w:r>
    </w:p>
    <w:bookmarkEnd w:id="255"/>
    <w:bookmarkStart w:name="z315" w:id="256"/>
    <w:p>
      <w:pPr>
        <w:spacing w:after="0"/>
        <w:ind w:left="0"/>
        <w:jc w:val="both"/>
      </w:pPr>
      <w:r>
        <w:rPr>
          <w:rFonts w:ascii="Times New Roman"/>
          <w:b w:val="false"/>
          <w:i w:val="false"/>
          <w:color w:val="000000"/>
          <w:sz w:val="28"/>
        </w:rPr>
        <w:t>
      Дата подписания "_____" __________ 20_____ года</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257"/>
    <w:p>
      <w:pPr>
        <w:spacing w:after="0"/>
        <w:ind w:left="0"/>
        <w:jc w:val="left"/>
      </w:pPr>
      <w:r>
        <w:rPr>
          <w:rFonts w:ascii="Times New Roman"/>
          <w:b/>
          <w:i w:val="false"/>
          <w:color w:val="000000"/>
        </w:rPr>
        <w:t xml:space="preserve"> Сведения о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w:t>
      </w:r>
    </w:p>
    <w:bookmarkEnd w:id="257"/>
    <w:bookmarkStart w:name="z320" w:id="258"/>
    <w:p>
      <w:pPr>
        <w:spacing w:after="0"/>
        <w:ind w:left="0"/>
        <w:jc w:val="both"/>
      </w:pPr>
      <w:r>
        <w:rPr>
          <w:rFonts w:ascii="Times New Roman"/>
          <w:b w:val="false"/>
          <w:i w:val="false"/>
          <w:color w:val="000000"/>
          <w:sz w:val="28"/>
        </w:rPr>
        <w:t>
      Отчетный период: по состоянию на "___" __________ 20 __ года</w:t>
      </w:r>
    </w:p>
    <w:bookmarkEnd w:id="258"/>
    <w:bookmarkStart w:name="z321" w:id="259"/>
    <w:p>
      <w:pPr>
        <w:spacing w:after="0"/>
        <w:ind w:left="0"/>
        <w:jc w:val="both"/>
      </w:pPr>
      <w:r>
        <w:rPr>
          <w:rFonts w:ascii="Times New Roman"/>
          <w:b w:val="false"/>
          <w:i w:val="false"/>
          <w:color w:val="000000"/>
          <w:sz w:val="28"/>
        </w:rPr>
        <w:t>
      Полное наименование услугополучателя____________________________________________________________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5175"/>
        <w:gridCol w:w="529"/>
        <w:gridCol w:w="2910"/>
        <w:gridCol w:w="414"/>
        <w:gridCol w:w="760"/>
        <w:gridCol w:w="1683"/>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 (в полном соответствии с документом, удостоверяющем личность, в случае изменения фамилии, имени, отчества – указать, когда и по какой причине они были изменены)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место жительства, номера телефонов (указать подробный адрес, номера служебного, домашнего, контактного телефонов, включая код населенного пункта)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реквизиты документа, удостоверяющего личность</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том числе техническое и профессиональное образование, послесреднее или высшее образование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60"/>
    <w:p>
      <w:pPr>
        <w:spacing w:after="0"/>
        <w:ind w:left="0"/>
        <w:jc w:val="both"/>
      </w:pPr>
      <w:r>
        <w:rPr>
          <w:rFonts w:ascii="Times New Roman"/>
          <w:b w:val="false"/>
          <w:i w:val="false"/>
          <w:color w:val="000000"/>
          <w:sz w:val="28"/>
        </w:rPr>
        <w:t>
      продолжение таблицы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679"/>
        <w:gridCol w:w="1180"/>
        <w:gridCol w:w="1394"/>
        <w:gridCol w:w="2605"/>
        <w:gridCol w:w="1465"/>
        <w:gridCol w:w="3153"/>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непогашенной или неснятой судимости (да (нет)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Являлся руководящим работником либо лицом владеющим десятью и более процентами долей участия в уставном капитале коллекторского агентства (да (нет)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в психоневрологическом, туберкулезном, наркологическом диспансерах (да (нет)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 с государственной службы или из специальных и правоохранительных органов  по отрицательным мотивам (да (нет)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в силу своих должностных полномочий выполнял государственные функции по контролю в форме проверок деятельности данного коллекторского агентства либо был связан с деятельностью данного коллекторского агентства в соответствии с компетенцией (да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 из коллекторского агентства за нарушение требований, предусмотренных статьей 5 Закона (да (нет)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что настоящая информация была мною проверена и является достоверной и полной, а также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(подпись работника)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61"/>
    <w:p>
      <w:pPr>
        <w:spacing w:after="0"/>
        <w:ind w:left="0"/>
        <w:jc w:val="both"/>
      </w:pPr>
      <w:r>
        <w:rPr>
          <w:rFonts w:ascii="Times New Roman"/>
          <w:b w:val="false"/>
          <w:i w:val="false"/>
          <w:color w:val="000000"/>
          <w:sz w:val="28"/>
        </w:rPr>
        <w:t>
      Примечание:</w:t>
      </w:r>
    </w:p>
    <w:bookmarkEnd w:id="261"/>
    <w:bookmarkStart w:name="z324" w:id="262"/>
    <w:p>
      <w:pPr>
        <w:spacing w:after="0"/>
        <w:ind w:left="0"/>
        <w:jc w:val="both"/>
      </w:pPr>
      <w:r>
        <w:rPr>
          <w:rFonts w:ascii="Times New Roman"/>
          <w:b w:val="false"/>
          <w:i w:val="false"/>
          <w:color w:val="000000"/>
          <w:sz w:val="28"/>
        </w:rPr>
        <w:t>
      1. В графе 8 указывается наличие опыта работы на руководящей должности, с указанием должностных обязанностей, профессиональные навыки.</w:t>
      </w:r>
    </w:p>
    <w:bookmarkEnd w:id="262"/>
    <w:bookmarkStart w:name="z325" w:id="263"/>
    <w:p>
      <w:pPr>
        <w:spacing w:after="0"/>
        <w:ind w:left="0"/>
        <w:jc w:val="both"/>
      </w:pPr>
      <w:r>
        <w:rPr>
          <w:rFonts w:ascii="Times New Roman"/>
          <w:b w:val="false"/>
          <w:i w:val="false"/>
          <w:color w:val="000000"/>
          <w:sz w:val="28"/>
        </w:rPr>
        <w:t xml:space="preserve">
      2. В графе 9 указывается наличие непогашенной или неснятой судимости или информация о том, подвергается или подвергался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от 4 июля 2014 года)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263"/>
    <w:bookmarkStart w:name="z326" w:id="264"/>
    <w:p>
      <w:pPr>
        <w:spacing w:after="0"/>
        <w:ind w:left="0"/>
        <w:jc w:val="both"/>
      </w:pPr>
      <w:r>
        <w:rPr>
          <w:rFonts w:ascii="Times New Roman"/>
          <w:b w:val="false"/>
          <w:i w:val="false"/>
          <w:color w:val="000000"/>
          <w:sz w:val="28"/>
        </w:rPr>
        <w:t xml:space="preserve">
      Если да, то указать дату и номер приговора о привлечении к уголовной ответственности, статью Уголовного кодекса Республики Казахстан. </w:t>
      </w:r>
    </w:p>
    <w:bookmarkEnd w:id="264"/>
    <w:bookmarkStart w:name="z327" w:id="265"/>
    <w:p>
      <w:pPr>
        <w:spacing w:after="0"/>
        <w:ind w:left="0"/>
        <w:jc w:val="both"/>
      </w:pPr>
      <w:r>
        <w:rPr>
          <w:rFonts w:ascii="Times New Roman"/>
          <w:b w:val="false"/>
          <w:i w:val="false"/>
          <w:color w:val="000000"/>
          <w:sz w:val="28"/>
        </w:rPr>
        <w:t xml:space="preserve">
      3. В графе 10 указывается информация являлся ли ранее работник руководящим работником либо лицом, владеющим десятью или более процентами долей участия в уставном капитале коллекторского агентства, в период не более чем за один год до принятия Национальным Банком Республики Казахстан решения об исключении из реестра данное коллекторское агентство по основаниям, предусмотренным подпунктами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мая 2017 года "О коллекторской деятельности".</w:t>
      </w:r>
    </w:p>
    <w:bookmarkEnd w:id="265"/>
    <w:bookmarkStart w:name="z328" w:id="266"/>
    <w:p>
      <w:pPr>
        <w:spacing w:after="0"/>
        <w:ind w:left="0"/>
        <w:jc w:val="both"/>
      </w:pPr>
      <w:r>
        <w:rPr>
          <w:rFonts w:ascii="Times New Roman"/>
          <w:b w:val="false"/>
          <w:i w:val="false"/>
          <w:color w:val="000000"/>
          <w:sz w:val="28"/>
        </w:rPr>
        <w:t>
      Если да, то указать наименование организации, должность, период работы.</w:t>
      </w:r>
    </w:p>
    <w:bookmarkEnd w:id="266"/>
    <w:bookmarkStart w:name="z329" w:id="267"/>
    <w:p>
      <w:pPr>
        <w:spacing w:after="0"/>
        <w:ind w:left="0"/>
        <w:jc w:val="both"/>
      </w:pPr>
      <w:r>
        <w:rPr>
          <w:rFonts w:ascii="Times New Roman"/>
          <w:b w:val="false"/>
          <w:i w:val="false"/>
          <w:color w:val="000000"/>
          <w:sz w:val="28"/>
        </w:rPr>
        <w:t>
      4. В графе 11 если указывается да, то необходимо указать дату постановки на учет и наименование организации, в которой осуществлена постановка на учет.</w:t>
      </w:r>
    </w:p>
    <w:bookmarkEnd w:id="267"/>
    <w:bookmarkStart w:name="z330" w:id="268"/>
    <w:p>
      <w:pPr>
        <w:spacing w:after="0"/>
        <w:ind w:left="0"/>
        <w:jc w:val="both"/>
      </w:pPr>
      <w:r>
        <w:rPr>
          <w:rFonts w:ascii="Times New Roman"/>
          <w:b w:val="false"/>
          <w:i w:val="false"/>
          <w:color w:val="000000"/>
          <w:sz w:val="28"/>
        </w:rPr>
        <w:t>
      5. В графе 12 если указывается да, то необходимо указать дату увольнения с государственной службы или из специальных и правоохранительных органов.</w:t>
      </w:r>
    </w:p>
    <w:bookmarkEnd w:id="268"/>
    <w:bookmarkStart w:name="z331" w:id="269"/>
    <w:p>
      <w:pPr>
        <w:spacing w:after="0"/>
        <w:ind w:left="0"/>
        <w:jc w:val="both"/>
      </w:pPr>
      <w:r>
        <w:rPr>
          <w:rFonts w:ascii="Times New Roman"/>
          <w:b w:val="false"/>
          <w:i w:val="false"/>
          <w:color w:val="000000"/>
          <w:sz w:val="28"/>
        </w:rPr>
        <w:t>
      6. В графе 13 если указывается да, то необходимо указать дату прекращения государственной службы.</w:t>
      </w:r>
    </w:p>
    <w:bookmarkEnd w:id="269"/>
    <w:bookmarkStart w:name="z332" w:id="270"/>
    <w:p>
      <w:pPr>
        <w:spacing w:after="0"/>
        <w:ind w:left="0"/>
        <w:jc w:val="both"/>
      </w:pPr>
      <w:r>
        <w:rPr>
          <w:rFonts w:ascii="Times New Roman"/>
          <w:b w:val="false"/>
          <w:i w:val="false"/>
          <w:color w:val="000000"/>
          <w:sz w:val="28"/>
        </w:rPr>
        <w:t>
      7. В графе 14 если указывается да, то необходимо указать дату увольнения и наименование коллекторского агентства.</w:t>
      </w:r>
    </w:p>
    <w:bookmarkEnd w:id="270"/>
    <w:bookmarkStart w:name="z333" w:id="271"/>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271"/>
    <w:bookmarkStart w:name="z334" w:id="272"/>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_____________________подпись</w:t>
      </w:r>
      <w:r>
        <w:br/>
      </w:r>
      <w:r>
        <w:rPr>
          <w:rFonts w:ascii="Times New Roman"/>
          <w:b w:val="false"/>
          <w:i w:val="false"/>
          <w:color w:val="000000"/>
          <w:sz w:val="28"/>
        </w:rPr>
        <w:t>Дата подписания "_____" __________ 20_____ года</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оказания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платежных организаций,</w:t>
            </w:r>
            <w:r>
              <w:br/>
            </w:r>
            <w:r>
              <w:rPr>
                <w:rFonts w:ascii="Times New Roman"/>
                <w:b w:val="false"/>
                <w:i w:val="false"/>
                <w:color w:val="000000"/>
                <w:sz w:val="20"/>
              </w:rPr>
              <w:t>прошедших учетную регистрацию</w:t>
            </w:r>
            <w:r>
              <w:br/>
            </w:r>
            <w:r>
              <w:rPr>
                <w:rFonts w:ascii="Times New Roman"/>
                <w:b w:val="false"/>
                <w:i w:val="false"/>
                <w:color w:val="000000"/>
                <w:sz w:val="20"/>
              </w:rPr>
              <w:t>в Национальном Банке</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338" w:id="273"/>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и бизнес-идентификационный номер платежной организации)</w:t>
      </w:r>
    </w:p>
    <w:bookmarkEnd w:id="273"/>
    <w:bookmarkStart w:name="z339" w:id="274"/>
    <w:p>
      <w:pPr>
        <w:spacing w:after="0"/>
        <w:ind w:left="0"/>
        <w:jc w:val="both"/>
      </w:pPr>
      <w:r>
        <w:rPr>
          <w:rFonts w:ascii="Times New Roman"/>
          <w:b w:val="false"/>
          <w:i w:val="false"/>
          <w:color w:val="000000"/>
          <w:sz w:val="28"/>
        </w:rPr>
        <w:t>
      просит осуществить учетную регистрацию платежной организации и включить платежную</w:t>
      </w:r>
      <w:r>
        <w:br/>
      </w:r>
      <w:r>
        <w:rPr>
          <w:rFonts w:ascii="Times New Roman"/>
          <w:b w:val="false"/>
          <w:i w:val="false"/>
          <w:color w:val="000000"/>
          <w:sz w:val="28"/>
        </w:rPr>
        <w:t>организацию в реестр платежных организаций</w:t>
      </w:r>
      <w:r>
        <w:br/>
      </w:r>
      <w:r>
        <w:rPr>
          <w:rFonts w:ascii="Times New Roman"/>
          <w:b w:val="false"/>
          <w:i w:val="false"/>
          <w:color w:val="000000"/>
          <w:sz w:val="28"/>
        </w:rPr>
        <w:t xml:space="preserve">       1. Место нахождения платежной организации:_________________________________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(индекс, город (область), район, улица, номер дома (офиса)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(телефон, факс, адрес электронной почты, интернет-ресурс (при наличии)</w:t>
      </w:r>
      <w:r>
        <w:br/>
      </w:r>
      <w:r>
        <w:rPr>
          <w:rFonts w:ascii="Times New Roman"/>
          <w:b w:val="false"/>
          <w:i w:val="false"/>
          <w:color w:val="000000"/>
          <w:sz w:val="28"/>
        </w:rPr>
        <w:t xml:space="preserve">       2. Сведения о государственной регистрации (перерегистрации) платежной</w:t>
      </w:r>
      <w:r>
        <w:br/>
      </w:r>
      <w:r>
        <w:rPr>
          <w:rFonts w:ascii="Times New Roman"/>
          <w:b w:val="false"/>
          <w:i w:val="false"/>
          <w:color w:val="000000"/>
          <w:sz w:val="28"/>
        </w:rPr>
        <w:t>организации:____________________________________________________________________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3. Перечень планируемых к оказанию платежных услуг в соответствии с пунктом 3</w:t>
      </w:r>
      <w:r>
        <w:br/>
      </w:r>
      <w:r>
        <w:rPr>
          <w:rFonts w:ascii="Times New Roman"/>
          <w:b w:val="false"/>
          <w:i w:val="false"/>
          <w:color w:val="000000"/>
          <w:sz w:val="28"/>
        </w:rPr>
        <w:t xml:space="preserve">Правил организации деятельности платежных организаций, утвержденных </w:t>
      </w:r>
      <w:r>
        <w:rPr>
          <w:rFonts w:ascii="Times New Roman"/>
          <w:b w:val="false"/>
          <w:i w:val="false"/>
          <w:color w:val="000000"/>
          <w:sz w:val="28"/>
        </w:rPr>
        <w:t>постановлением</w:t>
      </w:r>
      <w:r>
        <w:br/>
      </w:r>
      <w:r>
        <w:rPr>
          <w:rFonts w:ascii="Times New Roman"/>
          <w:b w:val="false"/>
          <w:i w:val="false"/>
          <w:color w:val="000000"/>
          <w:sz w:val="28"/>
        </w:rPr>
        <w:t>Правления Национального Банка Республики Казахстан от 31 августа 2016 года № 215</w:t>
      </w:r>
      <w:r>
        <w:br/>
      </w:r>
      <w:r>
        <w:rPr>
          <w:rFonts w:ascii="Times New Roman"/>
          <w:b w:val="false"/>
          <w:i w:val="false"/>
          <w:color w:val="000000"/>
          <w:sz w:val="28"/>
        </w:rPr>
        <w:t>(зарегистрировано в Реестре государственной регистрации нормативных правовых актов под</w:t>
      </w:r>
      <w:r>
        <w:br/>
      </w:r>
      <w:r>
        <w:rPr>
          <w:rFonts w:ascii="Times New Roman"/>
          <w:b w:val="false"/>
          <w:i w:val="false"/>
          <w:color w:val="000000"/>
          <w:sz w:val="28"/>
        </w:rPr>
        <w:t>№ 14347):</w:t>
      </w:r>
      <w:r>
        <w:br/>
      </w:r>
      <w:r>
        <w:rPr>
          <w:rFonts w:ascii="Times New Roman"/>
          <w:b w:val="false"/>
          <w:i w:val="false"/>
          <w:color w:val="000000"/>
          <w:sz w:val="28"/>
        </w:rPr>
        <w:t xml:space="preserve">       1) ___________________________;</w:t>
      </w:r>
      <w:r>
        <w:br/>
      </w:r>
      <w:r>
        <w:rPr>
          <w:rFonts w:ascii="Times New Roman"/>
          <w:b w:val="false"/>
          <w:i w:val="false"/>
          <w:color w:val="000000"/>
          <w:sz w:val="28"/>
        </w:rPr>
        <w:t xml:space="preserve">       2) ___________________________;</w:t>
      </w:r>
      <w:r>
        <w:br/>
      </w:r>
      <w:r>
        <w:rPr>
          <w:rFonts w:ascii="Times New Roman"/>
          <w:b w:val="false"/>
          <w:i w:val="false"/>
          <w:color w:val="000000"/>
          <w:sz w:val="28"/>
        </w:rPr>
        <w:t xml:space="preserve">       3)___________________________.</w:t>
      </w:r>
      <w:r>
        <w:br/>
      </w:r>
      <w:r>
        <w:rPr>
          <w:rFonts w:ascii="Times New Roman"/>
          <w:b w:val="false"/>
          <w:i w:val="false"/>
          <w:color w:val="000000"/>
          <w:sz w:val="28"/>
        </w:rPr>
        <w:t xml:space="preserve">       4. Перечень представляемых документов в соответствии с пунктом 9 стандарта</w:t>
      </w:r>
      <w:r>
        <w:br/>
      </w:r>
      <w:r>
        <w:rPr>
          <w:rFonts w:ascii="Times New Roman"/>
          <w:b w:val="false"/>
          <w:i w:val="false"/>
          <w:color w:val="000000"/>
          <w:sz w:val="28"/>
        </w:rPr>
        <w:t>государственной услуги "Включение в реестр платежных организаций, прошедших учетную</w:t>
      </w:r>
      <w:r>
        <w:br/>
      </w:r>
      <w:r>
        <w:rPr>
          <w:rFonts w:ascii="Times New Roman"/>
          <w:b w:val="false"/>
          <w:i w:val="false"/>
          <w:color w:val="000000"/>
          <w:sz w:val="28"/>
        </w:rPr>
        <w:t>регистрацию в Национальном Банке Республики Казахстан":</w:t>
      </w:r>
      <w:r>
        <w:br/>
      </w:r>
      <w:r>
        <w:rPr>
          <w:rFonts w:ascii="Times New Roman"/>
          <w:b w:val="false"/>
          <w:i w:val="false"/>
          <w:color w:val="000000"/>
          <w:sz w:val="28"/>
        </w:rPr>
        <w:t xml:space="preserve">       1) ___________________________;</w:t>
      </w:r>
      <w:r>
        <w:br/>
      </w:r>
      <w:r>
        <w:rPr>
          <w:rFonts w:ascii="Times New Roman"/>
          <w:b w:val="false"/>
          <w:i w:val="false"/>
          <w:color w:val="000000"/>
          <w:sz w:val="28"/>
        </w:rPr>
        <w:t xml:space="preserve">       2) ___________________________.</w:t>
      </w:r>
      <w:r>
        <w:br/>
      </w:r>
      <w:r>
        <w:rPr>
          <w:rFonts w:ascii="Times New Roman"/>
          <w:b w:val="false"/>
          <w:i w:val="false"/>
          <w:color w:val="000000"/>
          <w:sz w:val="28"/>
        </w:rPr>
        <w:t xml:space="preserve">       Подтверждаю, что прилагаемые сведения мною проверены и являются достоверными</w:t>
      </w:r>
      <w:r>
        <w:br/>
      </w:r>
      <w:r>
        <w:rPr>
          <w:rFonts w:ascii="Times New Roman"/>
          <w:b w:val="false"/>
          <w:i w:val="false"/>
          <w:color w:val="000000"/>
          <w:sz w:val="28"/>
        </w:rPr>
        <w:t>и полными.</w:t>
      </w:r>
      <w:r>
        <w:br/>
      </w:r>
      <w:r>
        <w:rPr>
          <w:rFonts w:ascii="Times New Roman"/>
          <w:b w:val="false"/>
          <w:i w:val="false"/>
          <w:color w:val="000000"/>
          <w:sz w:val="28"/>
        </w:rPr>
        <w:t xml:space="preserve">       Согласен (согласна)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r>
        <w:br/>
      </w:r>
      <w:r>
        <w:rPr>
          <w:rFonts w:ascii="Times New Roman"/>
          <w:b w:val="false"/>
          <w:i w:val="false"/>
          <w:color w:val="000000"/>
          <w:sz w:val="28"/>
        </w:rPr>
        <w:t xml:space="preserve">       Первый руководитель платежной организации (в случае его отсутствия – лицо, его</w:t>
      </w:r>
      <w:r>
        <w:br/>
      </w:r>
      <w:r>
        <w:rPr>
          <w:rFonts w:ascii="Times New Roman"/>
          <w:b w:val="false"/>
          <w:i w:val="false"/>
          <w:color w:val="000000"/>
          <w:sz w:val="28"/>
        </w:rPr>
        <w:t>замещающее)__________________________________________________________________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74"/>
    <w:bookmarkStart w:name="z340" w:id="275"/>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xml:space="preserve">                                                                   подпись</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оказания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платежных организаций,</w:t>
            </w:r>
            <w:r>
              <w:br/>
            </w:r>
            <w:r>
              <w:rPr>
                <w:rFonts w:ascii="Times New Roman"/>
                <w:b w:val="false"/>
                <w:i w:val="false"/>
                <w:color w:val="000000"/>
                <w:sz w:val="20"/>
              </w:rPr>
              <w:t>прошедших учетную регистрацию</w:t>
            </w:r>
            <w:r>
              <w:br/>
            </w:r>
            <w:r>
              <w:rPr>
                <w:rFonts w:ascii="Times New Roman"/>
                <w:b w:val="false"/>
                <w:i w:val="false"/>
                <w:color w:val="000000"/>
                <w:sz w:val="20"/>
              </w:rPr>
              <w:t>в Национальном Банке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76"/>
    <w:p>
      <w:pPr>
        <w:spacing w:after="0"/>
        <w:ind w:left="0"/>
        <w:jc w:val="left"/>
      </w:pPr>
      <w:r>
        <w:rPr>
          <w:rFonts w:ascii="Times New Roman"/>
          <w:b/>
          <w:i w:val="false"/>
          <w:color w:val="000000"/>
        </w:rPr>
        <w:t xml:space="preserve">              Сведения об акционерах (участниках) платежной организации</w:t>
      </w:r>
      <w:r>
        <w:br/>
      </w:r>
      <w:r>
        <w:rPr>
          <w:rFonts w:ascii="Times New Roman"/>
          <w:b/>
          <w:i w:val="false"/>
          <w:color w:val="000000"/>
        </w:rPr>
        <w:t xml:space="preserve">                               (для юридического лица)</w:t>
      </w:r>
      <w:r>
        <w:br/>
      </w:r>
      <w:r>
        <w:rPr>
          <w:rFonts w:ascii="Times New Roman"/>
          <w:b/>
          <w:i w:val="false"/>
          <w:color w:val="000000"/>
        </w:rPr>
        <w:t xml:space="preserve">       __________________________________________________________________ </w:t>
      </w:r>
      <w:r>
        <w:br/>
      </w:r>
      <w:r>
        <w:rPr>
          <w:rFonts w:ascii="Times New Roman"/>
          <w:b/>
          <w:i w:val="false"/>
          <w:color w:val="000000"/>
        </w:rPr>
        <w:t xml:space="preserve">       (наименование и бизнес-идентификационный номер платежной организации)</w:t>
      </w:r>
    </w:p>
    <w:bookmarkEnd w:id="276"/>
    <w:bookmarkStart w:name="z345" w:id="277"/>
    <w:p>
      <w:pPr>
        <w:spacing w:after="0"/>
        <w:ind w:left="0"/>
        <w:jc w:val="both"/>
      </w:pPr>
      <w:r>
        <w:rPr>
          <w:rFonts w:ascii="Times New Roman"/>
          <w:b w:val="false"/>
          <w:i w:val="false"/>
          <w:color w:val="000000"/>
          <w:sz w:val="28"/>
        </w:rPr>
        <w:t>
      1. Сведения об акционере (участнике) платежной организации:___________________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(бизнес-идентификационный номер)</w:t>
      </w:r>
      <w:r>
        <w:br/>
      </w:r>
      <w:r>
        <w:rPr>
          <w:rFonts w:ascii="Times New Roman"/>
          <w:b w:val="false"/>
          <w:i w:val="false"/>
          <w:color w:val="000000"/>
          <w:sz w:val="28"/>
        </w:rPr>
        <w:t xml:space="preserve">       Место нахождения:______________________________________________________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(индекс, город (область), район, улица, номер дома (офиса)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(телефон, факс, адрес электронной почты, интернет-ресурс (при наличии)</w:t>
      </w:r>
      <w:r>
        <w:br/>
      </w:r>
      <w:r>
        <w:rPr>
          <w:rFonts w:ascii="Times New Roman"/>
          <w:b w:val="false"/>
          <w:i w:val="false"/>
          <w:color w:val="000000"/>
          <w:sz w:val="28"/>
        </w:rPr>
        <w:t xml:space="preserve">       Сведения о государственной регистрации (перерегистрации):___________________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Резидент (нерезидент) Республики Казахстан:________________________________</w:t>
      </w:r>
      <w:r>
        <w:br/>
      </w:r>
      <w:r>
        <w:rPr>
          <w:rFonts w:ascii="Times New Roman"/>
          <w:b w:val="false"/>
          <w:i w:val="false"/>
          <w:color w:val="000000"/>
          <w:sz w:val="28"/>
        </w:rPr>
        <w:t xml:space="preserve">       Вид деятельности:________________________________________________________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2. Размер доли в капитале платежной организации: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0"/>
        <w:gridCol w:w="370"/>
      </w:tblGrid>
      <w:tr>
        <w:trPr>
          <w:trHeight w:val="30" w:hRule="atLeast"/>
        </w:trPr>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состоянию на: </w:t>
            </w:r>
            <w:r>
              <w:br/>
            </w:r>
            <w:r>
              <w:rPr>
                <w:rFonts w:ascii="Times New Roman"/>
                <w:b w:val="false"/>
                <w:i w:val="false"/>
                <w:color w:val="000000"/>
                <w:sz w:val="20"/>
              </w:rPr>
              <w:t xml:space="preserve">____________ </w:t>
            </w:r>
            <w:r>
              <w:br/>
            </w:r>
            <w:r>
              <w:rPr>
                <w:rFonts w:ascii="Times New Roman"/>
                <w:b w:val="false"/>
                <w:i w:val="false"/>
                <w:color w:val="000000"/>
                <w:sz w:val="20"/>
              </w:rPr>
              <w:t>дата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78"/>
    <w:p>
      <w:pPr>
        <w:spacing w:after="0"/>
        <w:ind w:left="0"/>
        <w:jc w:val="both"/>
      </w:pPr>
      <w:r>
        <w:rPr>
          <w:rFonts w:ascii="Times New Roman"/>
          <w:b w:val="false"/>
          <w:i w:val="false"/>
          <w:color w:val="000000"/>
          <w:sz w:val="28"/>
        </w:rPr>
        <w:t>
      3. Сведения о руководителе акционера (участника) платежной организации: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 _____________ 20 __ года</w:t>
      </w:r>
      <w:r>
        <w:br/>
      </w:r>
      <w:r>
        <w:rPr>
          <w:rFonts w:ascii="Times New Roman"/>
          <w:b w:val="false"/>
          <w:i w:val="false"/>
          <w:color w:val="000000"/>
          <w:sz w:val="28"/>
        </w:rPr>
        <w:t xml:space="preserve">       Подтверждаю, что настоящие сведения мною проверены и являются достоверными и</w:t>
      </w:r>
      <w:r>
        <w:br/>
      </w:r>
      <w:r>
        <w:rPr>
          <w:rFonts w:ascii="Times New Roman"/>
          <w:b w:val="false"/>
          <w:i w:val="false"/>
          <w:color w:val="000000"/>
          <w:sz w:val="28"/>
        </w:rPr>
        <w:t>полными.</w:t>
      </w:r>
      <w:r>
        <w:br/>
      </w:r>
      <w:r>
        <w:rPr>
          <w:rFonts w:ascii="Times New Roman"/>
          <w:b w:val="false"/>
          <w:i w:val="false"/>
          <w:color w:val="000000"/>
          <w:sz w:val="28"/>
        </w:rPr>
        <w:t xml:space="preserve">       Первый руководитель платежной организации (в случае его </w:t>
      </w:r>
      <w:r>
        <w:br/>
      </w:r>
      <w:r>
        <w:rPr>
          <w:rFonts w:ascii="Times New Roman"/>
          <w:b w:val="false"/>
          <w:i w:val="false"/>
          <w:color w:val="000000"/>
          <w:sz w:val="28"/>
        </w:rPr>
        <w:t>отсутствия – лицо, его замещающее)_____________________________________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78"/>
    <w:bookmarkStart w:name="z347" w:id="279"/>
    <w:p>
      <w:pPr>
        <w:spacing w:after="0"/>
        <w:ind w:left="0"/>
        <w:jc w:val="both"/>
      </w:pPr>
      <w:r>
        <w:rPr>
          <w:rFonts w:ascii="Times New Roman"/>
          <w:b w:val="false"/>
          <w:i w:val="false"/>
          <w:color w:val="000000"/>
          <w:sz w:val="28"/>
        </w:rPr>
        <w:t>
                                                                   __________</w:t>
      </w:r>
      <w:r>
        <w:br/>
      </w:r>
      <w:r>
        <w:rPr>
          <w:rFonts w:ascii="Times New Roman"/>
          <w:b w:val="false"/>
          <w:i w:val="false"/>
          <w:color w:val="000000"/>
          <w:sz w:val="28"/>
        </w:rPr>
        <w:t xml:space="preserve">                                                                   Подпись</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оказания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платежных организаций,</w:t>
            </w:r>
            <w:r>
              <w:br/>
            </w:r>
            <w:r>
              <w:rPr>
                <w:rFonts w:ascii="Times New Roman"/>
                <w:b w:val="false"/>
                <w:i w:val="false"/>
                <w:color w:val="000000"/>
                <w:sz w:val="20"/>
              </w:rPr>
              <w:t>прошедших учетную регистрацию</w:t>
            </w:r>
            <w:r>
              <w:br/>
            </w:r>
            <w:r>
              <w:rPr>
                <w:rFonts w:ascii="Times New Roman"/>
                <w:b w:val="false"/>
                <w:i w:val="false"/>
                <w:color w:val="000000"/>
                <w:sz w:val="20"/>
              </w:rPr>
              <w:t>в Национальном Банке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280"/>
    <w:p>
      <w:pPr>
        <w:spacing w:after="0"/>
        <w:ind w:left="0"/>
        <w:jc w:val="left"/>
      </w:pPr>
      <w:r>
        <w:rPr>
          <w:rFonts w:ascii="Times New Roman"/>
          <w:b/>
          <w:i w:val="false"/>
          <w:color w:val="000000"/>
        </w:rPr>
        <w:t xml:space="preserve">              Сведения об акционерах (участниках) платежной организации</w:t>
      </w:r>
      <w:r>
        <w:br/>
      </w:r>
      <w:r>
        <w:rPr>
          <w:rFonts w:ascii="Times New Roman"/>
          <w:b/>
          <w:i w:val="false"/>
          <w:color w:val="000000"/>
        </w:rPr>
        <w:t xml:space="preserve">                               (для физического лица)</w:t>
      </w:r>
      <w:r>
        <w:br/>
      </w: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(наименование и бизнес-идентификационный номер платежной организации)</w:t>
      </w:r>
    </w:p>
    <w:bookmarkEnd w:id="280"/>
    <w:bookmarkStart w:name="z352" w:id="281"/>
    <w:p>
      <w:pPr>
        <w:spacing w:after="0"/>
        <w:ind w:left="0"/>
        <w:jc w:val="both"/>
      </w:pPr>
      <w:r>
        <w:rPr>
          <w:rFonts w:ascii="Times New Roman"/>
          <w:b w:val="false"/>
          <w:i w:val="false"/>
          <w:color w:val="000000"/>
          <w:sz w:val="28"/>
        </w:rPr>
        <w:t>
      1. Сведения об акционере (участнике) платежной организации:____________________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Дата рождения__________________________________________________</w:t>
      </w:r>
      <w:r>
        <w:br/>
      </w:r>
      <w:r>
        <w:rPr>
          <w:rFonts w:ascii="Times New Roman"/>
          <w:b w:val="false"/>
          <w:i w:val="false"/>
          <w:color w:val="000000"/>
          <w:sz w:val="28"/>
        </w:rPr>
        <w:t>Гражданство____________________________________________________</w:t>
      </w:r>
      <w:r>
        <w:br/>
      </w:r>
      <w:r>
        <w:rPr>
          <w:rFonts w:ascii="Times New Roman"/>
          <w:b w:val="false"/>
          <w:i w:val="false"/>
          <w:color w:val="000000"/>
          <w:sz w:val="28"/>
        </w:rPr>
        <w:t>Данные документа, удостоверяющего личность 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(документ, номер, серия (при наличии) и дата выдачи, кем выдан)</w:t>
      </w:r>
      <w:r>
        <w:br/>
      </w:r>
      <w:r>
        <w:rPr>
          <w:rFonts w:ascii="Times New Roman"/>
          <w:b w:val="false"/>
          <w:i w:val="false"/>
          <w:color w:val="000000"/>
          <w:sz w:val="28"/>
        </w:rPr>
        <w:t>Место жительства_______________________________________________________________</w:t>
      </w:r>
      <w:r>
        <w:br/>
      </w:r>
      <w:r>
        <w:rPr>
          <w:rFonts w:ascii="Times New Roman"/>
          <w:b w:val="false"/>
          <w:i w:val="false"/>
          <w:color w:val="000000"/>
          <w:sz w:val="28"/>
        </w:rPr>
        <w:t xml:space="preserve">             (индекс, город (область), район, улица, номер дома (офиса)</w:t>
      </w:r>
      <w:r>
        <w:br/>
      </w:r>
      <w:r>
        <w:rPr>
          <w:rFonts w:ascii="Times New Roman"/>
          <w:b w:val="false"/>
          <w:i w:val="false"/>
          <w:color w:val="000000"/>
          <w:sz w:val="28"/>
        </w:rPr>
        <w:t xml:space="preserve"> ______________________________________________________________________________</w:t>
      </w:r>
      <w:r>
        <w:br/>
      </w:r>
      <w:r>
        <w:rPr>
          <w:rFonts w:ascii="Times New Roman"/>
          <w:b w:val="false"/>
          <w:i w:val="false"/>
          <w:color w:val="000000"/>
          <w:sz w:val="28"/>
        </w:rPr>
        <w:t xml:space="preserve">                   (телефон, факс, адрес электронной почты (при наличии)</w:t>
      </w:r>
      <w:r>
        <w:br/>
      </w:r>
      <w:r>
        <w:rPr>
          <w:rFonts w:ascii="Times New Roman"/>
          <w:b w:val="false"/>
          <w:i w:val="false"/>
          <w:color w:val="000000"/>
          <w:sz w:val="28"/>
        </w:rPr>
        <w:t>Место работы (с указанием места нахождения), должность____________________________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Размер доли в капитале платежной организации:</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0"/>
        <w:gridCol w:w="370"/>
      </w:tblGrid>
      <w:tr>
        <w:trPr>
          <w:trHeight w:val="30" w:hRule="atLeast"/>
        </w:trPr>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состоянию на: </w:t>
            </w:r>
            <w:r>
              <w:br/>
            </w:r>
            <w:r>
              <w:rPr>
                <w:rFonts w:ascii="Times New Roman"/>
                <w:b w:val="false"/>
                <w:i w:val="false"/>
                <w:color w:val="000000"/>
                <w:sz w:val="20"/>
              </w:rPr>
              <w:t xml:space="preserve">____________ </w:t>
            </w:r>
            <w:r>
              <w:br/>
            </w:r>
            <w:r>
              <w:rPr>
                <w:rFonts w:ascii="Times New Roman"/>
                <w:b w:val="false"/>
                <w:i w:val="false"/>
                <w:color w:val="000000"/>
                <w:sz w:val="20"/>
              </w:rPr>
              <w:t>дата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282"/>
    <w:p>
      <w:pPr>
        <w:spacing w:after="0"/>
        <w:ind w:left="0"/>
        <w:jc w:val="both"/>
      </w:pPr>
      <w:r>
        <w:rPr>
          <w:rFonts w:ascii="Times New Roman"/>
          <w:b w:val="false"/>
          <w:i w:val="false"/>
          <w:color w:val="000000"/>
          <w:sz w:val="28"/>
        </w:rPr>
        <w:t>
      "____" _____________ 20 __ года</w:t>
      </w:r>
      <w:r>
        <w:br/>
      </w:r>
      <w:r>
        <w:rPr>
          <w:rFonts w:ascii="Times New Roman"/>
          <w:b w:val="false"/>
          <w:i w:val="false"/>
          <w:color w:val="000000"/>
          <w:sz w:val="28"/>
        </w:rPr>
        <w:t xml:space="preserve">       Подтверждаю, что настоящие сведения мною проверены и являются достоверными и полными.</w:t>
      </w:r>
      <w:r>
        <w:br/>
      </w:r>
      <w:r>
        <w:rPr>
          <w:rFonts w:ascii="Times New Roman"/>
          <w:b w:val="false"/>
          <w:i w:val="false"/>
          <w:color w:val="000000"/>
          <w:sz w:val="28"/>
        </w:rPr>
        <w:t xml:space="preserve">       Первый руководитель платежной организации (в случае его</w:t>
      </w:r>
      <w:r>
        <w:br/>
      </w:r>
      <w:r>
        <w:rPr>
          <w:rFonts w:ascii="Times New Roman"/>
          <w:b w:val="false"/>
          <w:i w:val="false"/>
          <w:color w:val="000000"/>
          <w:sz w:val="28"/>
        </w:rPr>
        <w:t>отсутствия – лицо, его замещающее)_____________________________________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фамилия, имя, отчество (при его наличии)</w:t>
      </w:r>
    </w:p>
    <w:bookmarkEnd w:id="282"/>
    <w:bookmarkStart w:name="z354" w:id="283"/>
    <w:p>
      <w:pPr>
        <w:spacing w:after="0"/>
        <w:ind w:left="0"/>
        <w:jc w:val="both"/>
      </w:pPr>
      <w:r>
        <w:rPr>
          <w:rFonts w:ascii="Times New Roman"/>
          <w:b w:val="false"/>
          <w:i w:val="false"/>
          <w:color w:val="000000"/>
          <w:sz w:val="28"/>
        </w:rPr>
        <w:t>
                                                                   __________</w:t>
      </w:r>
      <w:r>
        <w:br/>
      </w:r>
      <w:r>
        <w:rPr>
          <w:rFonts w:ascii="Times New Roman"/>
          <w:b w:val="false"/>
          <w:i w:val="false"/>
          <w:color w:val="000000"/>
          <w:sz w:val="28"/>
        </w:rPr>
        <w:t xml:space="preserve">                                                                   Подпись</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платежных организаций,</w:t>
            </w:r>
            <w:r>
              <w:br/>
            </w:r>
            <w:r>
              <w:rPr>
                <w:rFonts w:ascii="Times New Roman"/>
                <w:b w:val="false"/>
                <w:i w:val="false"/>
                <w:color w:val="000000"/>
                <w:sz w:val="20"/>
              </w:rPr>
              <w:t>прошедших учетную регистрацию</w:t>
            </w:r>
            <w:r>
              <w:br/>
            </w:r>
            <w:r>
              <w:rPr>
                <w:rFonts w:ascii="Times New Roman"/>
                <w:b w:val="false"/>
                <w:i w:val="false"/>
                <w:color w:val="000000"/>
                <w:sz w:val="20"/>
              </w:rPr>
              <w:t>в Национальном Банке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284"/>
    <w:p>
      <w:pPr>
        <w:spacing w:after="0"/>
        <w:ind w:left="0"/>
        <w:jc w:val="left"/>
      </w:pPr>
      <w:r>
        <w:rPr>
          <w:rFonts w:ascii="Times New Roman"/>
          <w:b/>
          <w:i w:val="false"/>
          <w:color w:val="000000"/>
        </w:rPr>
        <w:t xml:space="preserve">              Сведения о руководителе (членах) исполнительного органа </w:t>
      </w:r>
      <w:r>
        <w:br/>
      </w:r>
      <w:r>
        <w:rPr>
          <w:rFonts w:ascii="Times New Roman"/>
          <w:b/>
          <w:i w:val="false"/>
          <w:color w:val="000000"/>
        </w:rPr>
        <w:t xml:space="preserve">                         платежной организации</w:t>
      </w:r>
      <w:r>
        <w:br/>
      </w:r>
      <w:r>
        <w:rPr>
          <w:rFonts w:ascii="Times New Roman"/>
          <w:b/>
          <w:i w:val="false"/>
          <w:color w:val="000000"/>
        </w:rPr>
        <w:t>_______________________________________________________________________________</w:t>
      </w:r>
      <w:r>
        <w:br/>
      </w:r>
      <w:r>
        <w:rPr>
          <w:rFonts w:ascii="Times New Roman"/>
          <w:b/>
          <w:i w:val="false"/>
          <w:color w:val="000000"/>
        </w:rPr>
        <w:t xml:space="preserve">       (наименование и бизнес-идентификационный номер услугополучателя)</w:t>
      </w:r>
      <w:r>
        <w:br/>
      </w:r>
      <w:r>
        <w:rPr>
          <w:rFonts w:ascii="Times New Roman"/>
          <w:b/>
          <w:i w:val="false"/>
          <w:color w:val="000000"/>
        </w:rPr>
        <w:t>_______________________________________________________________________________</w:t>
      </w:r>
      <w:r>
        <w:br/>
      </w:r>
      <w:r>
        <w:rPr>
          <w:rFonts w:ascii="Times New Roman"/>
          <w:b/>
          <w:i w:val="false"/>
          <w:color w:val="000000"/>
        </w:rPr>
        <w:t xml:space="preserve">                               (должность)</w:t>
      </w:r>
    </w:p>
    <w:bookmarkEnd w:id="284"/>
    <w:bookmarkStart w:name="z359" w:id="285"/>
    <w:p>
      <w:pPr>
        <w:spacing w:after="0"/>
        <w:ind w:left="0"/>
        <w:jc w:val="both"/>
      </w:pPr>
      <w:r>
        <w:rPr>
          <w:rFonts w:ascii="Times New Roman"/>
          <w:b w:val="false"/>
          <w:i w:val="false"/>
          <w:color w:val="000000"/>
          <w:sz w:val="28"/>
        </w:rPr>
        <w:t>
      1. Общие сведения: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1530"/>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6"/>
          <w:p>
            <w:pPr>
              <w:spacing w:after="20"/>
              <w:ind w:left="20"/>
              <w:jc w:val="both"/>
            </w:pP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(в соответствии с документом, удостоверяющим личность, в случае изменения фамилии, имени, отчества – указать, когда и по какой причине они были изменены)</w:t>
            </w:r>
          </w:p>
          <w:bookmarkEnd w:id="286"/>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1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 (наименование документа, номер, серия (при наличии) и дата выдачи, кем выдан)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7"/>
          <w:p>
            <w:pPr>
              <w:spacing w:after="20"/>
              <w:ind w:left="20"/>
              <w:jc w:val="both"/>
            </w:pP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
(место жительства, включая номера домашнего, служебного телефонов, а также адрес электронной почты)</w:t>
            </w:r>
          </w:p>
          <w:bookmarkEnd w:id="287"/>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288"/>
    <w:p>
      <w:pPr>
        <w:spacing w:after="0"/>
        <w:ind w:left="0"/>
        <w:jc w:val="both"/>
      </w:pPr>
      <w:r>
        <w:rPr>
          <w:rFonts w:ascii="Times New Roman"/>
          <w:b w:val="false"/>
          <w:i w:val="false"/>
          <w:color w:val="000000"/>
          <w:sz w:val="28"/>
        </w:rPr>
        <w:t>
      2. Образование:</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0696"/>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том числе профессиональное образование, соответствующее профилю работы</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9"/>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(наименование и место нахождения учебного заведения, факультета или отделения, период обучения, присвоенная квалификация, реквизиты диплома или иных документов об образовании)</w:t>
            </w:r>
          </w:p>
          <w:bookmarkEnd w:id="289"/>
        </w:tc>
      </w:tr>
    </w:tbl>
    <w:bookmarkStart w:name="z366" w:id="290"/>
    <w:p>
      <w:pPr>
        <w:spacing w:after="0"/>
        <w:ind w:left="0"/>
        <w:jc w:val="both"/>
      </w:pPr>
      <w:r>
        <w:rPr>
          <w:rFonts w:ascii="Times New Roman"/>
          <w:b w:val="false"/>
          <w:i w:val="false"/>
          <w:color w:val="000000"/>
          <w:sz w:val="28"/>
        </w:rPr>
        <w:t>
      3. Полный перечень мест работы и должностей:</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5745"/>
        <w:gridCol w:w="3747"/>
        <w:gridCol w:w="1739"/>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 (год)</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291"/>
    <w:p>
      <w:pPr>
        <w:spacing w:after="0"/>
        <w:ind w:left="0"/>
        <w:jc w:val="both"/>
      </w:pPr>
      <w:r>
        <w:rPr>
          <w:rFonts w:ascii="Times New Roman"/>
          <w:b w:val="false"/>
          <w:i w:val="false"/>
          <w:color w:val="000000"/>
          <w:sz w:val="28"/>
        </w:rPr>
        <w:t>
      4. Описание сферы должностных (функциональных) обязанностей в платежной организации (перечень должностных обязанностей):__________________________________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5. Иная информация: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1"/>
        <w:gridCol w:w="5639"/>
      </w:tblGrid>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неснятой или непогашенной судимости</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2"/>
          <w:p>
            <w:pPr>
              <w:spacing w:after="20"/>
              <w:ind w:left="20"/>
              <w:jc w:val="both"/>
            </w:pPr>
            <w:r>
              <w:rPr>
                <w:rFonts w:ascii="Times New Roman"/>
                <w:b w:val="false"/>
                <w:i w:val="false"/>
                <w:color w:val="000000"/>
                <w:sz w:val="20"/>
              </w:rPr>
              <w:t>
Да (нет)</w:t>
            </w:r>
            <w:r>
              <w:br/>
            </w:r>
            <w:r>
              <w:rPr>
                <w:rFonts w:ascii="Times New Roman"/>
                <w:b w:val="false"/>
                <w:i w:val="false"/>
                <w:color w:val="000000"/>
                <w:sz w:val="20"/>
              </w:rPr>
              <w:t xml:space="preserve">
(если да, то указать реквизиты приговора суда, статью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3 июля 2014 года)</w:t>
            </w:r>
          </w:p>
          <w:bookmarkEnd w:id="292"/>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ранее являлся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марта 2014 года "О реабилитации и банкротстве"</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3"/>
          <w:p>
            <w:pPr>
              <w:spacing w:after="20"/>
              <w:ind w:left="20"/>
              <w:jc w:val="both"/>
            </w:pPr>
            <w:r>
              <w:rPr>
                <w:rFonts w:ascii="Times New Roman"/>
                <w:b w:val="false"/>
                <w:i w:val="false"/>
                <w:color w:val="000000"/>
                <w:sz w:val="20"/>
              </w:rPr>
              <w:t>
Да (нет)</w:t>
            </w:r>
            <w:r>
              <w:br/>
            </w:r>
            <w:r>
              <w:rPr>
                <w:rFonts w:ascii="Times New Roman"/>
                <w:b w:val="false"/>
                <w:i w:val="false"/>
                <w:color w:val="000000"/>
                <w:sz w:val="20"/>
              </w:rPr>
              <w:t xml:space="preserve">
(если да, то указывается наименование организации, должность, реквизиты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вступившего в законную силу решения суда о принудительной ликвидации финансовой организации или признании ее банкротом в порядке, определенном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марта 2014 года "О реабилитации и банкротстве")</w:t>
            </w:r>
          </w:p>
          <w:bookmarkEnd w:id="293"/>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Иная информация (при наличии)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294"/>
    <w:p>
      <w:pPr>
        <w:spacing w:after="0"/>
        <w:ind w:left="0"/>
        <w:jc w:val="both"/>
      </w:pPr>
      <w:r>
        <w:rPr>
          <w:rFonts w:ascii="Times New Roman"/>
          <w:b w:val="false"/>
          <w:i w:val="false"/>
          <w:color w:val="000000"/>
          <w:sz w:val="28"/>
        </w:rPr>
        <w:t>
      Подтверждаю, что настоящие сведения мною проверены и являются достоверными и полными.</w:t>
      </w:r>
    </w:p>
    <w:bookmarkEnd w:id="294"/>
    <w:bookmarkStart w:name="z371" w:id="295"/>
    <w:p>
      <w:pPr>
        <w:spacing w:after="0"/>
        <w:ind w:left="0"/>
        <w:jc w:val="both"/>
      </w:pPr>
      <w:r>
        <w:rPr>
          <w:rFonts w:ascii="Times New Roman"/>
          <w:b w:val="false"/>
          <w:i w:val="false"/>
          <w:color w:val="000000"/>
          <w:sz w:val="28"/>
        </w:rPr>
        <w:t>
      Первый руководитель платежной организации (в случае его отсутствия – лицо, его замещающее)___________</w:t>
      </w:r>
    </w:p>
    <w:bookmarkEnd w:id="295"/>
    <w:bookmarkStart w:name="z372" w:id="296"/>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__________Подпись</w:t>
      </w:r>
    </w:p>
    <w:bookmarkEnd w:id="2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