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8cc3" w14:textId="eee8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августа 2019 года № 366. Зарегистрирован в Министерстве юстиции Республики Казахстан 20 августа 2019 года № 19264. Утратил силу приказом Министра образования и науки Республики Казахстан от 21 мая 2020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Республики Казахстан под № 10980, опубликован в информационно-правовой системе нормативных правовых актов Республики Казахстан "Әділет" 18 мая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услуги, оказываемой местными исполнительными органами в сфере предоставления дополнительного образования для детей";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Республики Казахстан под № 11058, опубликован в информационно-правовой системе нормативных правовых актов Республики Казахстан "Әділет" 22 мая 2015 года)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государственных услуг оказываемых Министерством образования и науки Республики Казахстан, местными исполнительными органами на замещение руководителей государственных учреждений среднего образования";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(Кадырова Ш.) в установленном законодательством Республики Казахстан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"__"____________2019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