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42ba" w14:textId="56e4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20 августа 2019 года № 304. Зарегистрирован в Министерстве юстиции Республики Казахстан 21 августа 2019 года № 19268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сельского хозяйства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 от 23 января 2015 года № 7-1/37 "Об утверждении Правил присвоения 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 по производству, хранению и реализации ветеринарных препаратов, кормов  и кормовых добавок" (зарегистрирован в Реестре государственной регистрации нормативных правовых актов № 10466, опубликован 1 апреля 2015 года  в информационно-правовой системе "Әділет"):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228,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7"/>
        <w:gridCol w:w="3005"/>
        <w:gridCol w:w="2918"/>
      </w:tblGrid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7-1/68 "Об утверждении Правил идентификации сельскохозяйственных животных" (зарегистрирован в Реестре государственной регистрации нормативных правовых актов № 11127, опубликован 28 мая 2015 года в газете "Казахстанская правда" № 98 (27974):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животных, утвержденных указанным приказом: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17,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0"/>
        <w:gridCol w:w="2471"/>
        <w:gridCol w:w="3410"/>
        <w:gridCol w:w="2399"/>
      </w:tblGrid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сельского хозяйства Республики Казахстан.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календарного дня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