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7448" w14:textId="9327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августа 2019 года № 720. Зарегистрирован в Министерстве юстиции Республики Казахстан 21 августа 2019 года № 19272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 от 27 июня 2015 года № 567 "Об утверждении Перечня  материально-технического оснащения, строительства, реконструкции  и ремонта зданий и сооружений для оказания содействия местными исполнительными органами территориальным подразделениям  и подведомственным государственным учреждениям Комитета 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№ 11808, опубликован 17 августа 2015 года 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 и подведомственным государственным учреждениям Комитета  по чрезвычайным ситуациям Министерства внутренних дел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"1. Плавательные средства:" изложить в следующей редакции, текст на казахском языке не меняется: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Плавательные средства: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катер с транспортным прицепом;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резиновая моторная лодка;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спасательная лодка (с транспортным прицепом);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водолазный бот;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спасательный катер;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гребная лодка;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лодка надувная 6, 8, 30 местная;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плот спасательный;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подвесной лодочный мотор;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судно на воздушной подушке.";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строительство комплексов зданий и сооружений спасательных станций;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привязка типового проекта "Строительство комплексов зданий и сооружений спасательных станций" к конкретной площадке строительства;";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привязка типового проекта "Строительство, реконструкции коммуникационных сооружений, прокладке новых волоконно-оптических линий связи к объектам пожарных частей и спасательных станций" к конкретной площадке строительства;".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Республики Казахстан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