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811b" w14:textId="5178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Председателя Комитета национальной безопасности Республики Казахстан от 24 августа 2017 года № 68нс "Об утверждении Правил организации питания в органах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20 августа 2019 года № 64/қе. Зарегистрирован в Министерстве юстиции Республики Казахстан 22 августа 2019 года № 19274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16 февраля 2012 года "О воинской службе и статусе военнослужащих"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национальной безопасности Республики Казахстан от 24 августа 2017 года № 68нс "Об утверждении Правил организации питания в органах национальной безопасности Республики Казахстан" (зарегистрирован в Реестре государственной регистрации нормативных правовых актов под № 15796)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питания в органах национальной безопасности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В столовой воинской части и подразделения обработка продуктов, приготовление пищи и ее раздача производятся с соблюдением санитарно –эпидемиологических требований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апреля 2018 года № 186 "Об утверждении Санитарных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17179) (далее – Санитарные правила).".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Пограничной службе Комитета национальной безопасности Республики Казахстан в установленном законодательством Республики Казахстан порядке обеспечить: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 генерал-майора Дильманова Д.А.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генерал-майор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