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fe13" w14:textId="adef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11 марта 2013 года № 162 "Об организации движения автотранспортных средств по автомобильным дорогам общего пользования республиканского значения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августа 2019 года № 650. Зарегистрирован в Министерстве юстиции Республики Казахстан 23 августа 2019 года № 19284. Утратил силу приказом и.о. Министра транспорта РК от 12.11.2024 № 372.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РК от 12.11.2024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марта 2013 года № 162 "Об организации движения автотранспортных средств по автомобильным дорогам общего пользования республиканского значения Республики Казахстан" (зарегистрирован в Реестре государственной регистрации нормативных правовых актов за № 8395, опубликован 21 августа 2013 года в газете "Казахстанская правда" № 256 (27530))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движения автотранспортных средств по автомобильным дорогам общего пользования республиканского значения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 № 650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движения автотранспортных средств по автомобильным дорогам общего пользования республиканского значения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движения автотранспортных средств по автомобильным дорогам общего пользования республиканского значения Республики Казахстан (далее – организация движения)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наименованию и индексам автомобильных дорог общего пользования международного и республиканского значения, в том числе перечня автомобильных дорог оборонного пользования, утвержденным приказом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 (зарегистрированный в Реестре государственной регистрации нормативных правовых актов за № 11402, опубликованный 1 июля 2015 года в информационно-правовой системе "Әділет").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движения, в весенний период, вводится ограничение движения автотранспортных средств с нагрузкой на одиночную ось свыше 8 тонн, согласно срокам ежегодного действия временных ограничений движений, указанным в приложении 1 к организации движения.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весенний период ограничения не распространяются на автотранспортные средства: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международные перевозки грузов и пассажиров в соответствии с международными соглашениями;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осуществляющие мероприятия по предупреждению и ликвидации чрезвычайных ситуаций;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осуществляющие гуманитарную помощь пострадавшим;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осуществляющие перевозку пищевой продукции;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осуществляющие перевозку пассажиров и багажа;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осуществляющие перевозку медикаментов;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осуществляющие дорожно-строительных работы, на участках переданных подрядным организациям для проведения работ по реконструкции;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вооруженных сил, других войск и воинских формирований, а так же осуществляющих воинские перевозки.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Максимальные суммы осевых масс автотранспортных средств, допустимых при проезде по автомобильным дорогам общего пользования республиканского значения Республики Казахстан в период временного ограничения движения не должны превышать значения согласно приложению 2 к организации движения.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дорогам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ежегодного действия временных ограничений движения в весенний период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вводятся с 23 марта по 1 мая соответствующего года в следующих областях: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Акмолинская область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Актюбинская область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Восточно-Казахстанская область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Западно-Казахстанская область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Карагандинская область (Карагандинский регион)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Костанайская область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Павлодарская область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Северо-Казахстанская область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вводятся с 1 марта по 1 апреля соответствующего года в следующих областях: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Алматинская область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Атырауская область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Жамбылская область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Карагандинская область (Жезказганский регион)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Кызылординская область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Мангистауская область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Туркестанская область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дорогам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суммы осевых масс автотранспортных средств, допустимые при проезде по автомобильным дорогам общего пользования республиканского значения Республики Казахстан в период временного ограничения движения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одиночной оси,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сумма осевых масс грузовых, специальных и специализированных автомобилей, прицепов и полуприцепов,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Сдвоенных осей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Строенных осей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более тремя осями или группой независимых осей нагрузка на каждую ось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метра включительно до 1,3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1,3 метра включительно до 1,8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1,8 метра до 2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допустимая общая масса автотранспортных средств определяется путем снижения на 20 % от допустимой обшей массы автотранспортных средств,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под № 11009, опубликованный 15 мая 2015 года в информационно-правовой системе "Әділет").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