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497a" w14:textId="ce34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национальной экономики Республики Казахстан от 29 июля 2016 года № 354 "Об утверждении форм справки по результатам инспектирования и ведомости объекта с описанием выявленных дефектов"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19 августа 2019 года № 653. Зарегистрирован в Министерстве юстиции Республики Казахстан 23 августа 2019 года № 19287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июля 2016 года № 354 "Об утверждении форм справки по результатам инспектирования и ведомости объекта с описанием выявленных дефектов" (зарегистрирован в Реестре государственной регистрации нормативных правовых актов за № 14176, опубликован 28 сентября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Казахстан,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