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bc94" w14:textId="bb7b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 июля 2017 года № 450 "Об утверждении Правил оказания скорой медицинской помощи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августа 2019 года № ҚР ДСМ-113. Зарегистрирован в Министерстве юстиции Республики Казахстан 27 августа 2019 года № 19291. Утратил силу приказом Министра здравоохранения Республики Казахстан от 30 ноября 2020 года № ҚР ДСМ-225/2020.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ДСМ-225/2020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96)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15473, опубликован 17 августа 2017 года в Эталонном контрольном банке нормативно-правовых актов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Транспортировка пациента при угрозе его жизни (острая сердечно-сосудистая и дыхательная недостаточность) осуществляется в приемное отделение ближайшей медицинской организации, оказывающей экстренную стационарную медицинскую помощь.";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Согласно медицинской сортировке, условно выделяют 3 группы пациентов: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(красная зона) – пациенты, состояние которых представляет непосредственную угрозу жизни или имеющие высокий риск ухудшения и требующие экстренной медицинской помощи;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(желтая зона) – пациенты, состояние которых представляет потенциальную угрозу для здоровья или может прогрессировать с развитием ситуации, требующей экстренной медицинской помощи;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(зеленая зона) – пациенты, состояние которых не представляет непосредственной угрозы для жизни и здоровья и не требует госпитализации.";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В структуру областных и городских ССМП входят станция СМП, подстанции СМП, районные отделения СМП и отделения санитарной авиации.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составе ССМП областей, городов республиканского значения и столицы создаются Call–центры (колл-центры), которые обеспечиваются средствами оперативной связи со службами органов внутренних дел и гражданской защиты населения региона, подстанциями СМП, отделениями СМП при ПМСП, приемными отделениями медицинских организаций и информируют население по вопросам оказания медицинской помощи на догоспитальном этапе.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ССМП областей, городов республиканского значения и столицы оборудуются автоматизированными системами управления по приему и обработке вызовов и системами, позволяющими вести мониторинг за санитарным автотранспортом посредством навигационных систем, а также системой компьютерной записи диалогов с абонентами и автоматическим определителем номера телефона, с которого поступает вызов. Хранение записей диалогов осуществляется не менее 2 лет.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ССМП областей, городов республиканского значения и столицы обеспечиваются медицинскими изделиями и лекарственными средствами согласно приложению 4 к настоящим Правилам.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режиме чрезвычайной ситуации ССМП областей, городов республиканского значения и столицы: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действуют в рамках межведомственного и межсекторального взаимодействия,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ситуациях, введении режима чрезвычайного положения",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 учета чрезвычайных ситуаций природного и техногенного характера" (зарегистрирован в Реестре государственной регистрации нормативных правовых актов за № 10983) и </w:t>
      </w:r>
      <w:r>
        <w:rPr>
          <w:rFonts w:ascii="Times New Roman"/>
          <w:b w:val="false"/>
          <w:i w:val="false"/>
          <w:color w:val="000000"/>
          <w:sz w:val="28"/>
        </w:rPr>
        <w:t>Совместному 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сентября 2016 года № 919 и Министра здравоохранения и социального развития Республики Казахстан от 21 сентября 2016 года № 819, Министра по инвестициям и развитию Республики Казахстан от 28 сентября 2016 года № 688 "Об утверждении Правил оперативного реагирования и оказания своевременной комплексной помощи лицам, пострадавшим в дорожно-транспортных происшествиях" (зарегистрирован в Реестре государственной регистрации нормативных правовых актов за № 14387);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в зону чрезвычайной ситуации бригады СМП по ликвидации медико-санитарных последствий чрезвычайных ситуаций;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лечебно-эвакуационные мероприятия пострадавшим при ликвидации чрезвычайных ситуаций;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экстренно предоставляют информацию о пострадавших при чрезвычайной ситуации природного и техногенного характера, происшествиях и случаях, обратившихся или доставленных для оказания медицинской помощи, а также умерших от полученных травм в территориальные подразделения уполномоченного органа в сфере гражданской защиты, местный орган государственного управления здравоохранения области, городов республиканского значения, столицы и Национальный координационный центр экстренной медицины.";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43, 44, 45, 46, 47, 48, 49, 50, 51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При чрезвычайной происшествии, с числом пострадавших 3 и более человек, бригада СМП первая прибывшая на место чрезвычайной ситуации в первую очередь осуществляет медицинскую сортировку.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медицинской сортировки (триаж) бригада СМП оказывает экстренную медицинскую помощь пострадавшим с последующей транспортировкой в медицинские организации по показаниям.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Экстренная медицинская помощь оказывается специалистами, прошедшими обучение по международным признанным стандартам оказания скорой и неотложной помощи: "Базовая реанимация" - Basic Life Support (BLS), "Расширенная сердечно - легочная реанимация" - Advanced Cardiac Life Support (ACLS), "Расширенная сердечно - легочная реанимация в педиатрии" - Pediatric Advanced Life Support (PALS), "Оказание медицинской помощи на догоспитальном этапе при травмах" - Prehospital Trauma Life Support (PHTLS). В целях отработки практических навыков специалистами областных и городских станций скорой помощи по оказанию экстренной медицинской помощи на базе областных и городских ССМП организуются симуляционные кабинеты.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обеспечения доступности услуг скорой медицинской помощи сельскому населению, по решению местных органов государственного управления здравоохранения области в труднодоступных населенных пунктах (отсутствие дорожных покрытий, горная местность), участках, отдаленных от доступа медицинской помощи могут создаваться дополнительные подстанции (отделения) областных ССМП.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целях обеспечения оперативной работы медицинского персонала, рационального использования санитарного автотранспорта и медицинского оборудования санитарный автотранспорт подразделяется на следующие классы: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А: санитарный автотранспорт, предназначенный для проведения лечебных мероприятий и транспортировки пациентов, предположительно не являющихся экстренными пациентами в сопровождении медицинского персонала;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В: санитарный автотранспорт, предназначенный для проведения лечебных мероприятий скорой медицинской помощи силами врачебной (фельдшерской) бригады, транспортировки и мониторинга состояния пациентов на догоспитальном этапе;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С: санитарный автотранспорт (реанимобиль), предназначенный для проведения реанимационных мероприятий и интенсивной терапии силами специализированной бригады, а также транспортировки пациентов по линии санитарной авиации.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отсутствии санитарного автотранспорта необходимого класса выезд бригады осуществляется на имеющемся свободном санитарном автотранспорте.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организацию, оказывающую стационарную помощь.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Использование санитарного автотранспорта в немедицинских целях не допускается. Первый руководитель ССМП обеспечивает соблюдение данного пункта.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Отделение санитарной авиации оказывает медицинские услуги на региональном и межрегиональном уровнях посредством санитарного автотранспорта.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использования санитарного транспорта отделения санитарной авиации являются: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квалифицированных специалистов для оказания медицинской помощи (консультация и/или операция) в медицинскую организацию по месту нахождения пациента (ов) из-за отсутствия медицинского оборудования и (или) квалифицированного специалиста (ов), соответствующей специальности и (или) квалификации;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пациента(ов) из медицинской организации районного уровня в медицинскую организацию городского, областного, республиканского уровней для оказания специализированной, высокотехнологичной медицинской помощи;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(ов) и мобильной бригады санитарной авиации (МБСА) санитарным автотранспортом между аэропортом и медицинской организацией при выполнении оперативной заявки на воздушном судне;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органов (части органов) и тканей для последующей трансплантации в соответствующую медицинскую организацию.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Диспетчер отделения санитарной авиации принимает заявку на медицинскую услугу от медицинской организации, оказывающей стационарную помощь и передает врачу-координатору отделения санитарной авиации.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Врач-координатор отделения санитарной авиации: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поступившую заявку, медицинскую документацию пациента;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 медицинской услуги;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состав МБСА в соответствии с профилем патологии пациента (ов);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транспортировку (доставку) санитарным автотранспортом квалифицированных специалистов (МБСА), пациента(ов), органов (части органов) и тканей для последующей трансплантации, биоматериала.";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медицинской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работы приемного отделения стационара, оказывающего экстренную медицинскую помощь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Приемное отделение - является структурным подразделением медицинской организации, оказывающим стационарную помощь, в котором осуществляется прием пациентов с экстренными показаниями.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госпитализации пациентов устанавливаются свободные подъездные пути, и обеспечивается свободный доступ (доставку) пациента в приемное отделение до соответствующего этапа оказания медицинской помощи (отсутствие порогов, свободные лифты, открытые двери).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функции отделения: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экстренной медицинской помощи в круглосуточном режиме; проведение сортировки пациентов по триаж - системе;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связи и взаимодействие с экстренными службами при чрезвычайных ситуациях;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готовности к массовому поступлению пациентов.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структуре приемного отделения организуются: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 регистрации (регистратура - диспетчерская);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 для наблюдения за пациентами;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смотровые зоны с функциональными каталками/кроватями с учетом результатов медицинской сортировки по триаж системе;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операционный зал для экстренного оперативного вмешательства;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манипуляционная;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палаты кратковременного пребывания больных (диагностические палаты) для оказания экстренной медицинской помощи с момента поступления до установления показаний к госпитализации и предварительного диагноза;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палата (ы) интенсивной терапии (далее – ПИТ);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зоны для проведения лабораторной, рентгенологической, ультразвуковой и эндоскопической диагностики;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зоны осмотра амбулаторных пациентов;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изолятор для лиц с подозрением на инфекционное заболевание.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приемном отделении предусматриваются: сортировочная площадка, зона для размещения каталок, ожидания пациентов, сопровождающих лиц, санитарной обработки пациентов, поступивших в приемное отделение.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смотровые зоны оснащаются мобильными функциональными каталками/кроватями, которые отделены друг от друга межкроватными ширмами. Возле каталок/кроватей располагается мобильное диагностическое оборудование.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приемном отделении используются мобильные, передвижные, портативные аппараты для лабораторных методов обследования, компактные автоматические гематологические анализаторы, автоматические анализаторы мочи для проведения срочной диагностики рядом с пациентом в палате.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ПИТ оснащается реанимационными функциональными каталками/кроватями, необходимыми лекарственными средствами и медицинскими изделиями для оказания реанимационной помощи.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Операционный зал для экстренного оперативного вмешательства оснащается медицинским оборудованием, лекарственными средствами и медицинскими изделиями для проведения операций любой сложности.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медицинской сортировки по триаж - системе применяется цветовая кодировка. Для сортировки применяются красные, желтые и зеленые цвета в зависимости от приоритета по осмотру, обследованию и лечению.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Пациенты, которым не требуется обследование, направляются в зеленую зону. Пациенты, которым требуется обследование в приемном отделении, направляются в желтую зону. Пациенты в критическом состоянии без медицинской сортировки и регистрации напрямую направляются в красную зону.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красной зоне присутствие сопровождающих лиц не допускается.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Требуемые образцы (материалы) для обследования и анализов берутся в желтой и красной зонах на месте нахождения пациента и направляются в соответствующие отделения в сопровождении персонала.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приемном отделении не допускается доставка биоматериалов пациентами и их близкими.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Пациент не направляется в другую медицинскую организацию, если в медицинской организации, в которую он обратился или доставлен, имеются все ресурсы для оказания экстренной медицинской помощи.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Пациенты с жизнеугрожающими состояниями не подлежат транспортировке в другую медицинскую организацию.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организация, куда направляется пациент, принимает необходимые меры для приема пациента и начать лечение без задержки.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выявлении факта контагиозных инфекций или особо опасных инфекций в результате сортировки, пациента помещают в специальный бокс, изолированный от других помещений приемного покоя для наблюдения и оказания экстренной медицинской помощи.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Вход в бокс осуществляется через специальный тамбур, в котором размещаются средства индивидуальной защиты (комплект одноразовой одежды, одноразовые маски, колпаки, бахилы) и имеется санитарная комната с санузлом.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медицинской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лекарственных средств и медицинских изделий станции скорой медицинской помощи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сумки-укладки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2893"/>
        <w:gridCol w:w="107"/>
        <w:gridCol w:w="6567"/>
        <w:gridCol w:w="169"/>
        <w:gridCol w:w="427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группа/ МНН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ЖКТ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A03F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ЖКТ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A07ВА01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 с углеводами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B1 и его комбинация с витаминами B6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5%, 1мл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2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Антитромбические средства, ингибиторы агрегации тромбоцитов (исключая гепарин)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оболочкой, 90 мг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 натрия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B01AD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внутривенных инфузий 50 мг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2,5 мг/0,5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B02BX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B05AA07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(пентакрахмал)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 для внутривенного введения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Растворы, влияющие на водно-электролитный баланс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B05CB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Солевые растворы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200мл, 250мл,400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B05CX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мл; для инъекции 5% 5мл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в/в введения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B05XA05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C01AA05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С01ВВ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IВ класса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C01BD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C01BD01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150 мг/3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C01C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C01CA04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 5мл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250 мг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C01DA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 10г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C01DA08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Изосорбидадинитрат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мл/аэрозоль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C01E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C02C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C02CA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средства, альфа - адреноблокаторы (Урапидил)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C08CA05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C09AA01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1,25 мг/мл 1 мл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ампула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Дерматология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D03AX03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для наружного применения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D08AG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D08AG03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H01BB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Окситоцин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инъкций30 мг/мл 1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пропионовой кислоты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 100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100 мг/2 мл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ампула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Миорелаксанты периферического действия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Производные холина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M03AB01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 5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Нервная система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N01AH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Опиоидные анальгетики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N01AH01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2мл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N01AX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N01AX10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 мг/мл 20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2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Анальгетики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фенилпиперидина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N02AX02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2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Анальгетики и антипиретики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N02BA01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таблетка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N02BE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N02BE01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мг; суппозитории ректальные 80 мг, 100 мг,250 мг, суспензия для приема внутрь 120мг/5 мл 100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суппозитории/суспензия</w:t>
            </w:r>
          </w:p>
          <w:bookmarkEnd w:id="82"/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Вальпроевая кислота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N05BA01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2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R03AC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R03AC02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100 мкг/доза 200 доз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Противоастматические средства, адренергические средства в комбинации с другими противоастматическими (Фенотерол в комбинации с другими препаратами для лечения обструктивных заболеваний дыхательных путей)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20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R03BА02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ингаляции дозированная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R06AA02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R06AC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R06AC03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1 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R07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20мл, 40мл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 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V03AB06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</w:t>
            </w:r>
          </w:p>
          <w:bookmarkEnd w:id="83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 АВ15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0,04%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</w:tbl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изделия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0142"/>
        <w:gridCol w:w="434"/>
        <w:gridCol w:w="434"/>
        <w:gridCol w:w="435"/>
      </w:tblGrid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ИМН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санитарного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связи (рация)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(формы отчетности по информации о пациенте)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ткани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стягивающий с автоматической защелкой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2,0;5,0;10,0;20,0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Перчатки не стерильные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Перчатки стерильные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световой терапевтический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Маски одноразовые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Лейкопластырь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Фонедоскоп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электронный для определения температуры тела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для пациентов при триаж сортировке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Мочевой катетер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Сумка –укладка медицинской помощи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клеенка –1 метр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внутривенная с катетером (размер 16, 18, 20, 22, 24) одноразовая, стерильная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Игла бабочка (размер 23 и 24) одноразовый, стерильный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и/или салфетки спиртовые (количество по потребности)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Салфетки, смоченные дезинфицирующим средством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белка в моче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Набор воздуховодов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кислородные маски для взрослых и детей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Набор для канюлизации губчатых костей для оказания скорой медицинской помощи (шприц – пистолет либо иное устройство установки канюли для внутрикостных инъекций для взрослых и детей с канюлей (канюлями) для внутрикостных инъекций, системой для внутрикостного введения лекарственных препаратов)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Эндотрахеальные трубки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Коникотомический набор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Смазывающий гель для электрокардиограммы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(стерильные, нестерильные)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 (для обслуживания спортивных и массовых мероприятий)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Пинцет анатомический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жестких и (или) пневматических и (или) вакуумных шин (для детей и взрослых). Комплект иммобилизирующих воротников для детей и взрослых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Родовый пакет в наборе (акушерский комплект, скоба для наложения на пуповину)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рвотных масс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1типа в наборе (одноразовый)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Б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контейнер класса В (опасные отходы) для сбора острого инструментария (одноразовый) 250мл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шприц Жанэ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желудочные зонды всех размеров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53*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аппаратуры для проведения базовой сердечно-легочной реанимации в чемодане или рюкзаке (дыхательный мешок (мешки) с возможностью подключения дополнительной оксигенации или автоматический аппарат ИВЛ для проведения искусственной вентиляции легких взрослых, детей от 1 года; аспиратор с механическим приводом и набором приспособлений (источник кислорода)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года, расположенный на транспортной платформе с источником кислорода; c не менее чем двумя входами для рабочего газа для обеспечения непрерывной работы при переключении источников кислорода; комплект системы для ингаляции кислорода маска и трубка (взрослый и детский); комплект фильтров для дыхательного контура однократного применения (детские и взрослые)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55*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года, расположенный на транспортной платформе с источником кислорода; c не менее чем двумя входами для рабочего газа для обеспечения непрерывной работы при переключении источников кислорода; комплект системы для ингаляции кислорода маска и трубка (взрослый и детский), комплект фильтров для дыхательного контура одноразовый (детский и взрослый), встроенный или внешний волюметрический блок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56*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 в герметичном удароустойчивом корпусе с автономным питанием с голосовыми подсказками, с наличием взрослых и детских электродов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57*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дефибриллятор-монитор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трехканальный с автоматическим режимом (наличие дисплея, синхронная запись 12-ти отведений, графическое отображение по три отведения или более, воспроизведение электрокардиограммы с последующей дополнительной обработкой сигнала, с возможностью подключения к компьютеру)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реанимационно-анестезиологический транспортный (мониторирование ЭКГ в 3-х отведениях; с функциями неинвазивного измерения артериального давления, капнометрии, пульсоксиметрии, температуры; со встроенным принтером, с возможностью переноса данных на компьютер)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Электромеханический прибор для сердечно-легочной реанимации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портативный транспортный в комплекте со взрослым и детским датчиками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63*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электроотсасыватель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пациентов, штативом телескопическим для проведения внутривенных инфузий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пациентов, штативом телескопическим для проведения внутривенных инфузий, регулируемой подушкой для проведения интубации, ложем из диэлектрического материала для проведения электроимпульсной терапии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 бескаркасные, имеющие не менее четырех пар ручек для переноски, со стропами (ремнями) для фиксации пациента, с лямками для переноски пациента в сидячем положении (размер не менее 170 см х 70 см)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Экспресс-измеритель концентрации глюкозы в крови портативный с набором тест-полосок, скарификаторов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устройством для фиксации головы проницаемый для рентгеновских лучей и магнитных полей размерами не менее 182 см х 40,5 см с фиксирующими ремнями на 4-х уровнях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70*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реанимационный для оказания скорой медицинской помощи в чемодане или рюкзаке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противоожоговый для оказания скорой медицинской помощи (стерильные противоожоговые повязки, термоодеяло, противоожоговые средства местного применения (гель, аэрозоль)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вливаний с возможностью установки на полу и крепления к носилкам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компрессорный небулайзер (ингалятор)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74*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Редуктор-ингалятор кислородный с не менее чем двумя баллонами газовыми кислородными объемом не менее 2 л для обеспечения проведения кислородной (кислородно-воздушной) и аэрозольной терапии, с возможностью подключения аппарата искусственной вентиляции легких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75*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газовый объемом 10 л с вентилем не менее 2 штук, под кислород с редуктором к баллону либо иной источник кислорода, обеспечивающий пневмопитание газодыхательной аппаратуры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с автоматическим поддержанием температуры инфузионных растворов на 6 флаконов либо один контейнер на 12 флаконов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вакуумный (при необходимости)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Противошоковый костюм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должно иметь специально разработанное заводом производителем крепление, обеспечивающее размещение изделий на стене санитарного транспорта. Для электрических изделий с необходимостью зарядки – с встроенным в крепление разъемом для зарядки на стене санитарного транспорта.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