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ca14" w14:textId="a6cc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оборонной и аэрокосмической промышленности Республики Казахстан от 28 февраля 2018 года № 33/НҚ "Об утверждении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августа 2019 года № 200/НҚ. Зарегистрирован в Министерстве юстиции Республики Казахстан 27 августа 2019 года № 19294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оборонной и аэрокосмической промышленности Республики Казахстан от 28 февраля 2018 года № 33/НҚ "Об утверждении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безопасности" (зарегистрирован в Реестре государственной регистрации нормативных правовых актов за № 16756, опубликован 19 апреля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выполнения единых требований в области информационно-коммуникационных технологий и обеспечения информационной безопасности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информации, запрашиваемой уполномоченным органом у республиканского государственного предприятия "Государственная техническая служба" Комитета национальной безопасности Республики Казахстан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информация, размещенной на архитектурном портале "электронного правительства".";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"Министерство оборонной и аэрокосмической промышленности Республики Казахстан" заменить словами "Министерство цифрового развития, инноваций и аэрокосмической промышленности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исключить;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отчета о выполнении единых требований в области информационно-коммуникационных технологий и обеспечения информационной безопасности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 отчета, предназначенной для сбора административных данных, детализирует порядок ее заполнения (далее – форма отчет).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формы отчета о выполнении единых требований в области информационно-коммуникационных технологий и обеспечения информационной безопасности (далее – ЕТ) является сбор, свод и анализ информации о ходе выполнения ЕТ в сфере обеспечения информационной безопасности.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отчета предоставляется в Министерство цифрового развития, инноваций и аэрокосмической промышленности Республики Казахстан: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и местными исполнительными органами отчет на казахском и русском языках в срок не позднее 25 числа месяца, следующего за отчетным периодом, посредством единой системы электронного документооборота государственных органов.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юридическими лицами, субъектами квазигосударственного сектора, собственниками и владельцами негосударственных информационных систем, интегрируемых с информационными системами государственных органов или предназначенных для формирования государственных электронных информационных ресурсов, а также собственниками и владельцами критически важных объектов информационно-коммуникационной инфраструктуры на добровольной основе в срок не позднее 25 числа месяца, следующего за отчетным периодом, на бумажном носителе.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на казахском и русском языках.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первый руководитель, а в случае его отсутствия – лицо, исполняющее его обязанности.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отчета заполняется следующим образом: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"Выполнено" указывается обозначение знаком "+";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"Не выполнено" указывается обозначение знаком "–";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"Причина невыполнения" указывается подробная информация о невыполнении требований пунктов ЕТ.".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7"/>
        <w:gridCol w:w="6373"/>
      </w:tblGrid>
      <w:tr>
        <w:trPr>
          <w:trHeight w:val="3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2019 года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Н. Айдапкелов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___________2019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