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ea9b" w14:textId="858e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мая 2015 года № 440 "Об утверждении регламентов государственных услуг специального государственного архива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августа 2019 года № 733. Зарегистрирован в Министерстве юстиции Республики Казахстан 27 августа 2019 года № 19295. Утратил силу приказом Министра внутренних дел Республики Казахстан от 27 марта 2020 года № 256.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мая 2015 года № 440 "Об утверждении регламентов государственных услуг специального государственного архива Министерства внутренних дел Республики Казахстан" (зарегистрирован в Реестре государственной регистрации нормативных правовых актов под № 11359, опубликован 29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(Ахметов Т.Т.)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размещение настоящего приказа на интернет-ресурсе Министерства внутренних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  2),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Департамент информатизации и связи Министерства внутренних дел Республики Казахстан (Ахметов Т.Т.).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733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мая 2015 года № 440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 оказывается Министерством внутренних дел Республики Казахстан, его территориальными подразделениями, учебными заведениями Министерства внутренних дел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внутренних дел Республики Казахстан от 8 апреля 2015 года № 320 "Об утверждении стандартов государственных услуг специального государственного архива Министерства внутренних дел Республики Казахстан" (зарегистрирован в Реестре государственной регистрации нормативных правовых актов № 11087) – (далее - Стандарт).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-портал).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канцелярию услугодателя или Государственную корпорацию.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 – архивная справка и/или копия архивного документа, либо мотивированный ответ об отказе в оказании государственной услуги.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услуги: бумажная.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 юридическим лицам (далее - услугополучатель).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услугодателем,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от услугополучателя путем проверки документов на соответствие пункту 9 Стандарта и регистрация заявления в течение 15 (пятнадцати) минут (в случае поступления после 17.30 часов, документы регистрируются на следующий рабочий день).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отказ работника канцелярии в приеме заявления;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 в течение 1 (одного) часа зарегистрированных документов руководителю услугодателя, а в случае его отсутствия лицу, исполняющему его обязанности (далее – руководитель услугодателя), для принятия решения по его исполнению;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сотрудником канцелярии в течение 1 (одного) часа документов ответственному исполнителю;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резолюции руководителя услугодателя, выявление ответственным исполнителем необходимых сведений по теме запроса и подготовка на их основе архивной справки и/или копии архивных документов, в случае отсутствия сведений, мотивированного ответа об отказе в оказании государственной услуги в течение 8 (восьми) календарных дней;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в течение 2 (двух) часов;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отправка сотрудником канцелярии результата оказания государственной услуги в течение 2 (двух) часов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поступлении запроса через портал услугополучателю в "личный кабинет" направляется статус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запроса ответственному исполнителю, выявление документов по теме запроса;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архивной справки, подготовка копии выявленных архивных документов, проект мотивированного ответа об отказе в оказании государственной услуги;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подписанная архивная справка, заверенные копии архивных документов, подписанный мотивированный ответ об отказе в оказании государственной услуги;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зарегистрированная архивная справка, зарегистрированные заверенные копии архивных документов, зарегистрированный мотивированный ответ об отказе в оказании государственной услуги;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отправка результата оказания государственной услуги по назначению.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в течение 15 (пятнадцати) минут принимает документы от услугополучателя путем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(в случае поступления документов после 17.30 часов, заявление регистрируется на следующий рабочий день).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работник канцелярии отказывает в приеме заявления;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1 (одного) часа направляет документы руководителю услугодателя, для принятия решения по его исполнению;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в течение 1 (одного) часа передает рассмотренные документы ответственному исполнителю;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научно-справочный аппарат и учетные данные о наличии документов по теме запроса. При наличии документов, выявляет их для подготовки архивной справки и в течение 8 (восьми) календарных дней готовит архивную справку и/или копирует выявленные архивные документы, в случае отсутствия сведений готовит мотивированный ответ об отказе в оказании государственной услуги;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соответствующего структурного подразделения услугодателя в течение 1 (одного) часа визирует результат оказания государственной услуги;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часа подписывает результат оказания государственной услуги;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и отправляет результат оказания государственной услуги в течение 2 (двух) часов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поступлении запроса через портал услугополучателю в "личный кабинет" направляется статус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информационной системы Государственной корпорации логина и пароля (процесс авторизации) для оказания государственной услуги в течение 5 (пяти) минут;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государственной услуги;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электронной цифровой подписью работника Государственной корпорации, через шлюз "электронного правительства" в автоматизированное рабочее место государственного органа в течение 2 (двух) минут либо направление документов услугодателю в бумажном виде через курьерскую связь;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осуществление процедур (действий), предусмотренных подпунктами 2)-6) пункта 5 настоящего регламента;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результата оказания государственной услуги.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архивной справки и/или копии архивных документов, мотивированного ответа об отказе в оказании государственной услуги производится через работника Государственной корпорации в течение 20 (двадцати) минут.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течении 5 (пяти) лет.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электронной цифровой подписью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(ИИН/БИН) и пароль в течение 2 (двух) минут;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 в течение 15 (пятнадцати) минут;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электронной цифровой подписи) в течение 2 (двух) минут;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мотивированном отказе в запрашиваемой государственной услуге в связи с не подтверждением подлинности электронной цифровой подписи услугополучателя в течение 2 (двух) минут;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удостоверение (подписание) запроса для оказания государственной услуги посредством электронной цифровой подписи услугополучателя либо одноразового пароля и направление электронного документа (запроса) через шлюз "электронного правительства" в автоматизированное рабочее место услугодателя для обработки услугодателем в течение 7 (семи) минут;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автоматизированном рабочем месте услугодателя в течение 2 (двух) минут;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поступивших документов на соответствие пункту 9 стандарта в течение 15 (пятнадцати) минут;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оказании государственной услуги в случае не соответствия документов пункту 9 стандарта в течение 2 (двух) минут;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осуществление процедур (действий), предусмотренных подпунктами 2)-6) пункта 5 настоящего регламента;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статуса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услуги, сформированной автоматизированным рабочим местом услугодателя, удостоверенного электронной цифровой подписью уполномоченного лица услугодателя.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 согласно приложению 1 к настоящему регламенту.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приложению 2 к настоящему регламенту.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Справочник бизнес-процессов оказания государственной услуги размещается на интернет-ресурсе услугодателя.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</w:tbl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портал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0104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архивных справок и/или копии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68834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 подразделений (работников) услугодателя, Государственной корпорации, портала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733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мая 2015 года № 440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103"/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 оказывается Министерством внутренних дел Республики Казахстан, его территориальными подразделениями, учебными заведениями Министерства внутренних дел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внутренних дел Республики Казахстан в соответствии со стандартом государственной услуги утвержденным приказом Министра внутренних дел Республики Казахстан от 8 апреля 2015 года № 320 "Об утверждении стандартов государственных услуг специального государственного архива Министерства внутренних дел Республики Казахстан" (зарегистрирован в Реестре государственной регистрации нормативных правовых актов № 11087) – (далее - Стандарт).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штамп апостиля на архивных справках и копиях архивных документов, исходящих из специального государственного архива Республики Казахстан и направляемых за рубеж,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года)", либо мотивированный ответ об отказе в оказании государственной услуги.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112"/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услугодателем, Государственной корпорацией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от услугополучателя путем проверки документов на соответствие пункту 9 Стандарта и регистрация заявления в течение 15 (пятнадцати) минут (в случае поступления после 17.30 часов, документы регистрируются на следующий рабочий день).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отказ работника канцелярии в приеме заявления;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 в течение 1 (одного) часа зарегистрированных документов руководителю услугодателя, а в случае его отсутствия лицу, исполняющему его обязанности (далее – руководитель услугодателя), для принятия решения по его исполнению;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сотрудником канцелярии в течение 1 (одного) часа документов ответственному исполнителю;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резолюции руководителя услугодателя осуществление ответственным исполнителем проверки подлинности официального документа, проставление апостиля, в случае несоответствия представленных документов подготовка мотивированного ответа об отказе в оказании государственной услуги в течение 8 (восьми) рабочих дней;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в течение 2 (двух) часов;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отправка сотрудником канцелярии результата оказания государственной услуги в течение 2 (двух) часов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 на подлинность;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проставление апостиля либо подготовка проекта ответа об отказе в оказании государственной услуги;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апостиль либо ответ об отказе в оказании государственной услуги;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в Книге регистрации документов, представленных для проставления апостиля;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отправка документов по назначению.</w:t>
      </w:r>
    </w:p>
    <w:bookmarkEnd w:id="131"/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в течение 15 (пятнадцати) минут принимает документы от услугополучателя путем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(в случае поступления документов после 17.30 часов, заявление регистрируется на следующий рабочий день).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работник канцелярии отказывает в приеме заявления;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1 (одного) часа направляет документы руководителю услугодателя, для принятия решения по его исполнению;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в течение 1 (одного) часа передает рассмотренные документы ответственному исполнителю;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8 (восьми) рабочих дней проверяет подлинность официального документа, проставляет штамп апостиля, гербовую печать на штамп апостиля, заполняет Книгу регистрации документов, представленных для проставления апостиля, в случае несоответствия представленных документов готовит мотивированный ответ об отказе в оказании государственной услуги;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соответствующего структурного подразделения услугодателя в течение 1 (одного) часа визирует результат оказания государственной услуги;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часа подписывает результат оказания государственной услуги;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 течение 2 (двух) часов регистрирует и направляет результат оказания государственной услуги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Стандартом.</w:t>
      </w:r>
    </w:p>
    <w:bookmarkEnd w:id="146"/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информационной системы Государственной корпорации логина и пароля (процесс авторизации) для оказания государственной услуги в течение 5 (пяти) минут;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государственной услуги;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электронной цифровой подписью работника Государственной корпорации, через шлюз "электронного правительства" в автоматизированное рабочее место государственного органа в течение 2 (двух) минут либо направление документов услугодателю в бумажном виде через курьерскую связь;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осуществление процедур (действий), предусмотренных подпунктами 2)-6) пункта 5 настоящего регламента;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результата оказания государственной услуги.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документов со штампом апостиля либо ответа об отказе в оказании государственной услуги производится через работника Государственной корпорации в течение 20 (двадцати) минут.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со штампом апостиля либо мотивированного ответа об отказе в оказании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течении 5 (пяти) лет.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Справочник бизнес-процессов оказания государственной услуги размещается на интернет-ресурсе услугодателя.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</w:tbl>
    <w:bookmarkStart w:name="z18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6794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