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8b92" w14:textId="8308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информации и общественного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26 августа 2019 года № 299. Зарегистрирован в Министерстве юстиции Республики Казахстан 28 августа 2019 года № 19297. Утратил силу приказом Министра информации и общественного развития Республики Казахстан от 29 июня 2023 года № 266-НҚ.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29.06.2023 </w:t>
      </w:r>
      <w:r>
        <w:rPr>
          <w:rFonts w:ascii="Times New Roman"/>
          <w:b w:val="false"/>
          <w:i w:val="false"/>
          <w:color w:val="ff0000"/>
          <w:sz w:val="28"/>
        </w:rPr>
        <w:t>№ 266-НҚ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 от 23 ноября 2015 года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от 1 февраля 2018 года под № 16299,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информации и общественного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12 марта 2018 года № 22 "Об утверждении Методики оценки деятельности административных государственных служащих корпуса "Б" Министерства общественного развития Республики Казахстан" (зарегистрирован в Реестре государственной регистрации нормативных правовых актов под № 16640, опубликован 29 марта 2018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общественного развития Республики Казахстан от 29 ноября 2018 года № 01-01/79 "О внесении изменений в приказы Министра по делам религий и гражданского общества Республики Казахстан от 23 февраля 2017 года № 18 "Об утверждении Правил выдачи служебного удостоверения Министерства по делам религий и гражданского общества Республики Казахстан и его описания" и от 12 марта 2018 года № 22 "Об утверждении Методики оценки деятельности административных государственных служащих корпуса "Б" Министерства по делам религий и гражданского общества Республики Казахстан" (зарегистрирован в Реестре государственной регистрации нормативных правовых актов под № 17859, опубликован 12 декабря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информации и общественного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 общественного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 № 299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информации и общественного развития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информации и общественного развития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16299), и определяет алгоритм оценки деятельности административных государственных служащих корпуса "Б" Министерства информации и общественного развития Республики Казахстан и его ведомств (далее – служащие корпуса "Б").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год (период, на который составляется индивидуальный план)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______________________________________________________________ (Ф.И.О (при его наличии), должность оцениваемого лица) ______________________________ (оцениваемый период)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  (неудовлетворительно, удовлетворительно, эффективно, превосходно)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 год (оцениваемый год)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и профессиональных качеств коллег, порочащих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C-2 (заместитель директора департамента);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188"/>
    <w:bookmarkStart w:name="z30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6" w:id="190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bookmarkStart w:name="z3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__________________________ Дата: __________</w:t>
      </w:r>
    </w:p>
    <w:bookmarkEnd w:id="191"/>
    <w:bookmarkStart w:name="z3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(фамилия, инициалы, подпись)</w:t>
      </w:r>
    </w:p>
    <w:bookmarkEnd w:id="192"/>
    <w:bookmarkStart w:name="z3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 Дата: _________</w:t>
      </w:r>
    </w:p>
    <w:bookmarkEnd w:id="193"/>
    <w:bookmarkStart w:name="z3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инициалы, подпись)</w:t>
      </w:r>
    </w:p>
    <w:bookmarkEnd w:id="194"/>
    <w:bookmarkStart w:name="z3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 Дата: ___________</w:t>
      </w:r>
    </w:p>
    <w:bookmarkEnd w:id="195"/>
    <w:bookmarkStart w:name="z3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инициалы, подпись)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