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b9d0" w14:textId="97eb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26 февраля 2015 года № 142 "Об утверждении перечня биржевых товаров и минимального размера представляемых партий, которые реализуются через товарные биржи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23 августа 2019 года № 24. Зарегистрирован в Министерстве юстиции Республики Казахстан 28 августа 2019 года № 19300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февраля 2015 года № 142 "Об утверждении перечня биржевых товаров и минимального размера представляемых партий, которые реализуются через товарные биржи" (зарегистрирован в Реестре государственной регистрации нормативных правовых актов за № 10587, опубликован в информационно-правовой системе "Әділет" 10 апреля 2015 года) внести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биржевых товаров";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биржевых товаров.";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биржевых товаров,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внутренней торговли Министерства торговли и интеграции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торговли и интеграции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торговли и интеграции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2019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2015 года № 142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биржевых товаров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"/>
        <w:gridCol w:w="385"/>
        <w:gridCol w:w="1801"/>
        <w:gridCol w:w="1371"/>
        <w:gridCol w:w="5451"/>
        <w:gridCol w:w="1514"/>
        <w:gridCol w:w="1515"/>
      </w:tblGrid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Группа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Товар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товаров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ТН ВЭД ЕАЭС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Минимальный размер поставочной партии товара, при равенстве или превышении которого, его реализация осуществляется только через товарную биржу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Минимальная доля товара, подлежащая обязательной реализации через товарные биржи и категории субъектов, на которых распространяется указанная обязанность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Энергоносители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каменный; брикеты, окатыши и аналогичные виды твердого топлива, полученные из каменного угля*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тонн (при реализации угледобывающими компаниями угля для коммунально-бытовых нужд)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Лигнит или бурый уголь, агломерированный или неагломерированный, кроме гагата*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тонн (при реализации угледобывающими компаниями угля для коммунально-бытовых нужд)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Cельскохозяйственная продукция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и меслин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и меслин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1001 19 000 0, 1001 91 900 0, 1001 99 000 0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тонн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тонн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1003 10 000 0,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1003 90 000 0</w:t>
            </w:r>
          </w:p>
          <w:bookmarkEnd w:id="17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тонн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Соевые бобы, дробленые или недробленые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Соевые бобы, дробленые или недробленые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тонн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 или охлажденный: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тонн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 хлопковое, подвергнутое кардо-или гребнечесанию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5203 00 000 0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тонн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продукты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тонн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указанный перечень не распространяется на реализацию угледобывающими компаниями коммунально-бытового угля операторам, определяемых местными исполнительными органами, для последующей ими реализации населению для личного пользования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