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7f5f" w14:textId="9e47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мер государственной поддержки организациям оборонно-промышленного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августа 2019 года № 675. Зарегистрирован в Министерстве юстиции Республики Казахстан 29 августа 2019 года № 19312.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государственной поддержки организациям оборонно-промышленного комплекса.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675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мер государственной поддержки организациям оборонно-промышленного комплекса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мер государственной поддержки организациям оборонно-промышленного комплекса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(далее – Закон).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поддержка оборонно-промышленного комплекса (далее – ОПК) организовывается уполномоченным органом в области оборонной промышленности и государственного оборонного заказа (далее – уполномоченный орган), исходя из определения соответствия направлений развития организаций ОПК направлениям государственной политики в области оборонной промышленности и государственного оборонного заказа.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организаций ОПК подразделяется на: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поддержку организаций ОПК;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информационно-консультационную поддержку организаций ОПК;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поддержку развития кадрового потенциала организаций ОПК;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внешнеэкономической деятельности организаций ОПК.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Финансовая поддержка организаций оборонно-промышленного комплекса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вырабатывает предложения организациям ОПК по предоставлению займов банками второго уровня и другими финансовыми организациями на основании определения целесообразности организации производства товаров (продукции) военного назначения и предоставления услуг военного назначения. При необходимости под эгидой уполномоченного органа организуются переговоры с банками второго уровня и другими финансовыми организациями в целях предоставления интересов организаций ОПК.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из государственного бюджета и иных источников, не запрещенных законодательством Республики Казахстан для создания новых, расширения и (или) обновления действующих производств, приобретения средств производства, проведения научно-исследовательских и опытно-конструкторских работ осуществляется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финансирование инвестиционных проектов, направленных на модернизацию и обновление основных фондов, техническое перевооружение производства, внедрение современных технологий и оборудования, организацию новых производств, приобретение новых технологий осуществляется с учетом определения финансовой рентабельности производственных проектов, при этом, принимается во внимание вопрос обеспечения экспортной составляющей и социальной ответственности.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том случае, когда государственное финансирование инвестиционных проектов окажет влияние на расходы республиканского бюджета, вопрос выносится на рассмотрение для одобрения на республиканской бюджетной комиссии.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Налоговые и таможенные льготы в соответствии с законодательством Республики Казахстан предоставляются в рамках инвестиционных преференций, оказываемых уполномоченным органом по инвестициям.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допускается содействие со стороны уполномоченного органа путем направления ходатайства по предоставлению налоговых и таможенных льгот.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курсовой разницы по сделкам с иностранными поставщиками за счет бюджетных средств в порядке, установленном бюджетным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государственных гарантий и поручительств государства для привлечения негосударственных займов в соответствии с законодательством Республики Казахстан организациям ОПК осуществляется на основании определения эффективности их производственной деятельности. При определении эффективности производственной деятельности наряду с вопросами экономической целесообразности учитываются вопросы обеспечения национальной безопасности при реализации производственных проектов на территории Республики Казахстан и за ее пределами.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Целесообразность включения вопросов организаций ОПК в документы системы государственного планирования, направленных на развитие оборонной промышленности, определяется уполномоченным органом через установление видения перспектив производственной рентабельности.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выборе исполнителя государственного оборонного заказа допускается заключение договора в приоритетном порядке в отношении организации ОПК при наличии у таковой контракта, заключенного с уполномоченным органом по инвестициям на реализацию инвестиционного проекта в соответствии с законодательством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объем инвестиций, предусмотренных приоритетным инвестиционным контрактом, составляет не менее двухмиллионнократного (по созданию новых производств) или пятимиллионнократного (по расширению и (или) обновлению действующих производств)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преференций.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Информационно-консультационная поддержка организаций оборонно-промышленного комплекса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вопросов формирования, издания и (или) ведения справочников, каталогов, бюллетеней, баз данных, содержащих информацию, необходимую для обеспечения развития ОПК, осуществляется уполномоченной организацией – юридическим лицом,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осуществляющим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справочников, каталогов, бюллетеней, баз данных по мере необходимости актуализируется на основании предоставляемой информации от организаций ОПК.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информации на интернет-ресурсах государственных органов, необходимой для обеспечения развития ОПК осуществляется на основании электронной информации, предоставляемой организациями ОПК. 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Поддержка развития кадрового потенциала организаций оборонно-промышленного комплекса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Предоставление информационной, консультационной поддержки работникам организаций ОПК осуществляется через кадровое структурное подразделение уполномоченного органа посредством доведения до организаций ОПК информации о государственных обучающих программах, курсах и семинарах, проводимых в Республике Казахстан и за ее пределами.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мере необходимости предоставляет площадки для организации мероприятий по заключению соглашений с организациями независимо от форм собственности, в том числе и иностранными, по вопросам обмена опытом, стажировок, переподготовки и повышения квалификации работников организаций ОПК.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организует проведение практических стажировок в организациях ОПК для студентов, курсантов, слушателей и представителей профессорско-преподавательских составов средне-специальных и высших учебных заведений Республики Казахстан (далее – учебное заведение) на основании ходатайств учебных заведений, имеющих соответствующую аккредитацию и (или) лицензию в уполномоченном органе в области образования.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органом на основании заявок организаций ОПК формируется перечень специальностей, по которым требуется подготовка специалистов для оборонной промышленности. Перечень специальностей направляется уполномоченным органом в уполномоченный орган в области образования в целях включения в 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Поддержка внешнеэкономической деятельности организаций оборонно-промышленного комплекса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Поддержка внешнеэкономической деятельности организаций ОПК осуществляется путем организации продвижения на рынки иностранных государств товаров (продукции) военного назначения, товаров (продукции) двойного назначения (применения), работ военного назначения, услуг военного назначения, а также создания благоприятных условий для деятельности организаций ОПК за рубежом. Проведение указанных мероприятий организовывается уполномоченным органом при участии дипломатических представительств Республики Казахстан, аппаратов военных атташе и уполномоченной организации.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участия в выставках, конференциях, семинарах, презентациях в Республике Казахстан и за рубежом осуществляется уполномоченной организацией с привлечением организаций ОПК и выставочных компаний.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уполномоченная организация во взаимодействии с выставочными компаниями организовывает за рубежом единые казахстанские стенды, павильоны, выставочные площади для формирования положительного имиджа казахстанского ОПК.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