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0571" w14:textId="d63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2019 года № ҚР ДСМ-122. Зарегистрирован в Министерстве юстиции Республики Казахстан 29 августа 2019 года № 19315.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за № 11268, опубликован 22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передвижных медицинских комплексах; консультативно-диагностических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образовательной организации;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 с использованием информационно–коммуникационных технологии.";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Количество прикрепленного населения на одного врача общей практики не превышает 1 700 человек смешенного населения, участкового терапевта 2 200 человек, участкового педиатра – 500 детей от 0 до 6 лет, 900 детей от 0 до 14 лет.";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Лица обращаются по поводам обращения в организации ПМСП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обследования и лечения в соответствии с клиническими протоколами.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определения амбулаторного лечения и назначения лечебных процедур пациенту выписываются рецепты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выписки, учета и хранения рецептов" (зарегистрирован в Реестре государственной регистрации нормативных правовых актов за № 11465) на лекарственные средства и направление в процедурный кабинет организации ПМСП. Эффективность амбулаторного лечения и коррекция его проводится врачом ПМСП, направившим на лечение.";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Организацией ПМСП оказываются следующие услуги с посещением на дому: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3 этапа;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вопросам планирования семьи, безопасного прерывания беременности, охране репродуктивного здоровья;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здоровому образу жизни;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медико-социальная поддержка;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рецептов;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паллиативной мобильной бригады.";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"21. Патронаж проводится: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до 5 лет, в том числе новорожденных;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беременных женщин и родильниц;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семей, с детьми до 5 лет, беременных женщин или родильниц,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пациентам, нуждающимся в паллиативной помощи.";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Выдача лекарственных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первичной медико-санитарной помощи изложить в новой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заболеваний, подлежащих динамическому наблюдению в организациях первичной медико-санитарной помощи, в рамках гарантированного объема бесплатной медицинской помощи".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к организациям первичной медико-санитарной помощи,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договор добровольного медицинского страхования (далее - договор ДМС), заключенный между страхователем и страховой организацией, в рамках которого организация ПМСП оказывает медицинские услуги застрахованному лицу;";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Лица, прикрепленные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получают ПМСП в организации ПМСП, оказывающей медицинскую помощь в рамках договора ДМС.".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412"/>
        <w:gridCol w:w="7582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Патронаж: Медицинская сестра с высшим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пациента самоменеджменту: Медицинская сестра со средним образованием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медицинской реабилитации: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пациента с записью в амбулаторной карте: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Акушерка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осмотр в смотровом кабинете: Акушерка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обработка пролежней на дому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на дому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551"/>
        <w:gridCol w:w="5120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A01.003.004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пациента: Врач общей практики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 ручным способом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 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организации первичной медико-санитарной помощи и привлеченного психолога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779"/>
        <w:gridCol w:w="4825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профилактике детского суицида: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организованных коллективов: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молодежном центре здоровья: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A01.005.010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3264"/>
        <w:gridCol w:w="7097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(диспансерное) наблюдение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поддержка</w:t>
            </w:r>
          </w:p>
        </w:tc>
      </w:tr>
      <w:tr>
        <w:trPr>
          <w:trHeight w:val="3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на медико-социальную экспертизу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ҚР ДСМ-122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помощи, в рамках гарантированного объема бесплатной медицинской помощи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44"/>
        <w:gridCol w:w="1693"/>
        <w:gridCol w:w="1806"/>
        <w:gridCol w:w="1331"/>
        <w:gridCol w:w="2205"/>
        <w:gridCol w:w="1045"/>
        <w:gridCol w:w="120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лабораторно-диагностических исследований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 при хроническом вирусном гепатите С (стадия фиброза менее F1)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Артериальная гипертензия: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  <w:bookmarkEnd w:id="50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  <w:bookmarkEnd w:id="51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имплантации механического устройства, Z 95.8</w:t>
            </w:r>
          </w:p>
          <w:bookmarkEnd w:id="52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международноенормализованноеотношение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 )</w:t>
            </w:r>
          </w:p>
          <w:bookmarkEnd w:id="5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до достижения целевого, в последующем 1 раз в месяц;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креатинин, аланинаминотрансфераза (АЛаТ), аспартатаминотрансфераза (АСаТ), лактатдегирогеназа (ЛДГ), свободный гемоглобин, общий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калий, натрий</w:t>
            </w:r>
          </w:p>
          <w:bookmarkEnd w:id="5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крови;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натриуретический гормон,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Виллебранда </w:t>
            </w:r>
          </w:p>
          <w:bookmarkEnd w:id="5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месяца - ежемесячно, в последующем 1 раз в 3 месяца;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Эзофагогастродуоденоскопия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сосудов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Цереброваскулярные болезни, I65-I69***;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Эмболия и тромбоз артерии верхних конечностей, I74.2;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I79.1;</w:t>
            </w:r>
          </w:p>
          <w:bookmarkEnd w:id="56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Внутримозговое кровоизлияние, 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нетравматическое внутричерепное кровоизлияние, 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Ишемический инсульт, 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 I 64</w:t>
            </w:r>
          </w:p>
          <w:bookmarkEnd w:id="57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Хронические ревматические болезни сердца, I05-I09;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  <w:bookmarkEnd w:id="58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  <w:bookmarkEnd w:id="59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Наследственный дефицит фактора IX, (D67)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Виллебранда (D68.0);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(D68.2)</w:t>
            </w:r>
          </w:p>
          <w:bookmarkEnd w:id="60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гематолог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  <w:bookmarkEnd w:id="61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  <w:bookmarkEnd w:id="62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  <w:bookmarkEnd w:id="63"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  <w:bookmarkEnd w:id="64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  <w:bookmarkEnd w:id="65"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Гастроэзофагеальный рефлюкс с эзофагитом, K21.0;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Язва желудка и двенадцатиперстной кишки, K25-К27;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  <w:bookmarkEnd w:id="66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  <w:bookmarkEnd w:id="67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печени, К76</w:t>
            </w:r>
          </w:p>
          <w:bookmarkEnd w:id="68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аланинаминотрансферазы (АЛаТ), определение аспартатаминотрансферазы (АСаТ), определение билирубина в сыворотке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альбумин</w:t>
            </w:r>
          </w:p>
          <w:bookmarkEnd w:id="6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Ревматоидный артрит, М 06; М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Анкилозирующий спондилит, М45;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  <w:bookmarkEnd w:id="70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Узелковый полиартериит, М30;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Другие некротизирующие васкулопатии, М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Системная красная волчанка, М32-М32.9;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 Дерматополимиозит, M33-М33.9;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 Системный склероз (системная склеродермия), М.34-М34.9;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 М35</w:t>
            </w:r>
          </w:p>
          <w:bookmarkEnd w:id="71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в сыворотке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Е11 – Е11.9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Диффузный токсический зоб. Тиреотоксикоз, Е05 – Е05.9;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Е02;</w:t>
            </w:r>
          </w:p>
          <w:bookmarkEnd w:id="72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Хронический нефритический синдром, N03;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N04;</w:t>
            </w:r>
          </w:p>
          <w:bookmarkEnd w:id="73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  <w:bookmarkEnd w:id="74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  <w:bookmarkEnd w:id="75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Эндометриоз, N80;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Полип женских половых органов, N84;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Железистая гиперплазия эндометрия, N85.0;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 Аденоматозная гиперплазия эндометрия, N 85.1;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 Эрозия и эктропион шейки матки, N86;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  <w:bookmarkEnd w:id="76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среднетяжелой и тяжелой степени тяжести с раз в 3 месяца до 1-го года, далее до 3-х лет 1 раз в 6 месяцев далее 1 раз в год</w:t>
            </w:r>
          </w:p>
          <w:bookmarkEnd w:id="77"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 Врожденные аномалии (пороки развития) сердечной перегородки, Q21;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 Врожденные аномалии (пороки развития) легочного и трехстворчатого клапанов, Q22;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 Врожденные аномалии (пороки развития) аортального и митрального клапанов, Q23;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 Другие врожденные аномалии (пороки развития) сердца, Q24;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Q25;</w:t>
            </w:r>
          </w:p>
          <w:bookmarkEnd w:id="78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далее по показаниям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  <w:bookmarkEnd w:id="79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  <w:bookmarkEnd w:id="80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со 2-го года жизни - 1 раз в 6 месяцев</w:t>
            </w:r>
          </w:p>
          <w:bookmarkEnd w:id="81"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