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9565" w14:textId="6fb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2019 года № ҚР ДСМ-120. Зарегистрирован в Министерстве юстиции Республики Казахстан 29 августа 2019 года № 19317. Утратил силу приказом Министра здравоохранения Республики Казахстан от 7 апреля 2023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6) и 98)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приказы Министерства здравоохранения Республики Казахстан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2013 года № 759 "Об утверждении Стандарта организации оказания медицинской реабилитации населению Республики Казахстан" (зарегистрирован в Реестре государственной регистрации нормативных правовых актов за № 9108, опубликован в газете "Казахстанская правда" от 29 мая 2014 года № 104 (27725):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реабилитации населению Республики Казахстан,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здравоохранения РК от 07.10.2020 </w:t>
      </w:r>
      <w:r>
        <w:rPr>
          <w:rFonts w:ascii="Times New Roman"/>
          <w:b w:val="false"/>
          <w:i w:val="false"/>
          <w:color w:val="000000"/>
          <w:sz w:val="28"/>
        </w:rPr>
        <w:t>№ ҚР ДСМ-116/2020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07.10.2020 </w:t>
      </w:r>
      <w:r>
        <w:rPr>
          <w:rFonts w:ascii="Times New Roman"/>
          <w:b w:val="false"/>
          <w:i w:val="false"/>
          <w:color w:val="000000"/>
          <w:sz w:val="28"/>
        </w:rPr>
        <w:t>№ ҚР ДСМ-116/2020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официальному опубликованию и вводится в действие с 1 января 2020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ҚР ДСМ-120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восстановительного лечения и медицинской реабилитации, в том числе и детской медицинской реабилитации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здравоохранения РК от 07.10.2020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