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f294" w14:textId="748f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августа 2019 года № 144. Зарегистрировано в Министерстве юстиции Республики Казахстан 3 сентября 2019 года № 19329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2001 года № 655 "О договоре о доверительном управлении Национальным фондом Республики Казахстан", а также в целях обеспечения эффективности доверительного управления Национальным фондом Республики Казахстан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 (зарегистрировано в Реестре государственной регистрации нормативных правовых актов под № 4361)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инвестиционных операций Национального фонда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Активы Фонда делятся на стабилизационный портфель и сберегательный портфель.";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Средневзвешенный срок погашения финансовых инструментов стабилизационного портфеля не должен превышать 1 (один) год.";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 Сберегательный портфель делится на портфель облигаций, портфель акций, портфель альтернативных инструментов и портфель золота.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Портфель облигаций состоит из портфеля государственных облигаций развитых стран, портфеля государственных облигаций развивающихся стран и портфеля корпоративных облигаций.";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Целевым стратегическим распределением активов сберегательного портфеля по окончании переходного периода является: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60 (шестьдесят) процентов – облигации, включая: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(тридцать) процентов – государственные облигации развитых стран;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(двадцать) процентов – государственные облигации развивающихся стран;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(десять) процентов – корпоративные облигации;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30 (тридцать) процентов – акции;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5 (пяти) процентов – альтернативные инструменты;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5 (пяти) процентов – золото.";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Параметры портфеля золота";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56-10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"56-10. Объем портфеля золота не превышает 5 (пяти) процентов от объема активов сберегательного портфеля на момент перевода активов Фонда в портфель золота.";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(Молдабекова А.М.) в установленном законодательством Республики Казахстан порядке обеспечить: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– пресс-службе Национального Банка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Биртанова Е.А.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21 августа 2019 года.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2019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перехода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1651"/>
        <w:gridCol w:w="1651"/>
        <w:gridCol w:w="1651"/>
        <w:gridCol w:w="2023"/>
        <w:gridCol w:w="1466"/>
        <w:gridCol w:w="208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доли портфелей в составе сберегательного портфеля на конец каждого года</w:t>
            </w:r>
          </w:p>
        </w:tc>
      </w:tr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развитых стран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Альтернативные инструменты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развитых стран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развивающихся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63%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 и выше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5%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3%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47%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12%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6%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26% и выше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4-5%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и выше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