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123c" w14:textId="82b1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3 августа 2017 года № 412 "Об утверждении тарифов на оказываемые услуги,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августа 2019 года № 655. Зарегистрирован в Министерстве юстиции Республики Казахстан 3 сентября 2019 года № 19330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августа 2017 года № 412 "Об утверждении тарифов на оказываемые услуги, предоставляемые на платной основе" (зарегистрирован в Реестре государственной регистрации нормативных правовых актов за № 15624, опубликован 19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услуги, предоставляемые на платной основе,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Спортивному комитету – Центральному спортивному клубу армии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течении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2019 года № 655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 № 412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оказываемые услуги, предоставляемые на платной основе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367"/>
        <w:gridCol w:w="3098"/>
        <w:gridCol w:w="1831"/>
        <w:gridCol w:w="1542"/>
        <w:gridCol w:w="1543"/>
        <w:gridCol w:w="1106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филиала Спортивного комитета – Центрального спортивного клуба армии Министерства обороны Республики Казахстан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Стоимость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месяц 12 занятий по 1 часу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разовое посещение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взрослый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детский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взрослый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детский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услуг 043 - Физкультурно-оздоровительные и спортивные услуги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Алматы)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занятия в тренажерном зале на одного услугополучателя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водной подготовки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занятия по видам единоборств и гимнастике (дзюдо, акробатика, бокс, каратэ) на одного услугополучателя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Физкультурно-оздоровительное плавание в бассейне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(филиал, города Алматы)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Физкультурно-оздоровительное плавание в бассейне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Физкультурно-оздоровительные занятия в тренажерном зале на одногоуслугополучателя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услуг 044 - Услуги по организации и проведению спортивных мероприятий с физическими и юридическими лицами, не имеющими ведомственной принадлежности к Вооруженным Силам (организация и проведение соревнований, специальных комплексных спортивных мероприятий)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Алматы)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и питанием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без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водной подготовки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и питанием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без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Щучинск Акмолинской области)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и питанием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сборов, в сутки на одного спортсмена с проживанием без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учебно-тренировочных сборов на лыжероллерной трассе, в сутки на одного спортсмена без проживания и без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комплекс (филиал, города Алматы)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плавательном бассейне,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 в спортивном зале,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 услуг 045 - Услуги по предоставлению спортивного инвентаря и спортивных сооружений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Алматы)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для проведения массового мероприятия (продолжительностью не более 2 суток)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(свыше 1000, но не более 2000 участников)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свыше 1000 участников)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(гимнастический зал), 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 и мини футбольное поле),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 </w:t>
            </w:r>
          </w:p>
        </w:tc>
      </w:tr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водной подготовки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(плавательный бассейн), за 1 час (1 дорожка)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(спортивный зал), 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сооружения (футбольное поле),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Учебно-тренировочный центр (филиал города Щучинск Акмолинской области)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спортивного инвентаря (лыжи, снегоходы, коньки, плюшки, велосипеды), за 1 час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