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85e54" w14:textId="6d85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 сентября 2019 года № 296. Зарегистрирован в Министерстве юстиции Республики Казахстан 3 сентября 2019 года № 19333. Утратил силу приказом и.о. Министра энергетики Республики Казахстан от 6 декабря 2024 года № 442.</w:t>
      </w:r>
    </w:p>
    <w:p>
      <w:pPr>
        <w:spacing w:after="0"/>
        <w:ind w:left="0"/>
        <w:jc w:val="both"/>
      </w:pPr>
      <w:r>
        <w:rPr>
          <w:rFonts w:ascii="Times New Roman"/>
          <w:b w:val="false"/>
          <w:i w:val="false"/>
          <w:color w:val="ff0000"/>
          <w:sz w:val="28"/>
        </w:rPr>
        <w:t xml:space="preserve">
      Сноска. Утратил силу приказом и.о. Министра энергетики РК от 06.12.2024 </w:t>
      </w:r>
      <w:r>
        <w:rPr>
          <w:rFonts w:ascii="Times New Roman"/>
          <w:b w:val="false"/>
          <w:i w:val="false"/>
          <w:color w:val="ff0000"/>
          <w:sz w:val="28"/>
        </w:rPr>
        <w:t>№ 442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70-36)</w:t>
      </w:r>
      <w:r>
        <w:rPr>
          <w:rFonts w:ascii="Times New Roman"/>
          <w:b w:val="false"/>
          <w:i w:val="false"/>
          <w:color w:val="000000"/>
          <w:sz w:val="28"/>
        </w:rPr>
        <w:t xml:space="preserve"> статьи 5 Закона Республики Казахстан от 9 июля 2004 года "Об электроэнергетике"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1"/>
    <w:bookmarkStart w:name="z6" w:id="2"/>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2019 года № 296</w:t>
            </w:r>
          </w:p>
        </w:tc>
      </w:tr>
    </w:tbl>
    <w:bookmarkStart w:name="z16" w:id="10"/>
    <w:p>
      <w:pPr>
        <w:spacing w:after="0"/>
        <w:ind w:left="0"/>
        <w:jc w:val="left"/>
      </w:pPr>
      <w:r>
        <w:rPr>
          <w:rFonts w:ascii="Times New Roman"/>
          <w:b/>
          <w:i w:val="false"/>
          <w:color w:val="000000"/>
        </w:rPr>
        <w:t xml:space="preserve">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 (далее – Правила), разработаны в соответствии с </w:t>
      </w:r>
      <w:r>
        <w:rPr>
          <w:rFonts w:ascii="Times New Roman"/>
          <w:b w:val="false"/>
          <w:i w:val="false"/>
          <w:color w:val="000000"/>
          <w:sz w:val="28"/>
        </w:rPr>
        <w:t>подпунктом 70-36)</w:t>
      </w:r>
      <w:r>
        <w:rPr>
          <w:rFonts w:ascii="Times New Roman"/>
          <w:b w:val="false"/>
          <w:i w:val="false"/>
          <w:color w:val="000000"/>
          <w:sz w:val="28"/>
        </w:rPr>
        <w:t xml:space="preserve"> статьи 5 Закона Республики Казахстан от 9 июля 2004 года "Об электроэнергетике" и определяют порядок:</w:t>
      </w:r>
    </w:p>
    <w:bookmarkEnd w:id="12"/>
    <w:bookmarkStart w:name="z19" w:id="13"/>
    <w:p>
      <w:pPr>
        <w:spacing w:after="0"/>
        <w:ind w:left="0"/>
        <w:jc w:val="both"/>
      </w:pPr>
      <w:r>
        <w:rPr>
          <w:rFonts w:ascii="Times New Roman"/>
          <w:b w:val="false"/>
          <w:i w:val="false"/>
          <w:color w:val="000000"/>
          <w:sz w:val="28"/>
        </w:rPr>
        <w:t>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администратор распределяемой бюджетной программы – центральный уполномоченный орган по государственному планированию;</w:t>
      </w:r>
    </w:p>
    <w:bookmarkEnd w:id="15"/>
    <w:bookmarkStart w:name="z22" w:id="16"/>
    <w:p>
      <w:pPr>
        <w:spacing w:after="0"/>
        <w:ind w:left="0"/>
        <w:jc w:val="both"/>
      </w:pPr>
      <w:r>
        <w:rPr>
          <w:rFonts w:ascii="Times New Roman"/>
          <w:b w:val="false"/>
          <w:i w:val="false"/>
          <w:color w:val="000000"/>
          <w:sz w:val="28"/>
        </w:rPr>
        <w:t>
      2) администратор местной бюджетной программы – акимат области, городов республиканского значения, столицы;</w:t>
      </w:r>
    </w:p>
    <w:bookmarkEnd w:id="16"/>
    <w:bookmarkStart w:name="z23" w:id="17"/>
    <w:p>
      <w:pPr>
        <w:spacing w:after="0"/>
        <w:ind w:left="0"/>
        <w:jc w:val="both"/>
      </w:pPr>
      <w:r>
        <w:rPr>
          <w:rFonts w:ascii="Times New Roman"/>
          <w:b w:val="false"/>
          <w:i w:val="false"/>
          <w:color w:val="000000"/>
          <w:sz w:val="28"/>
        </w:rPr>
        <w:t>
      3) рабочая группа – консультативно-совещательный орган, по выработке предложений и рекомендаций по предоставлению бюджетных средств администраторам местных бюджетных программ на субсидирование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17"/>
    <w:bookmarkStart w:name="z24" w:id="18"/>
    <w:p>
      <w:pPr>
        <w:spacing w:after="0"/>
        <w:ind w:left="0"/>
        <w:jc w:val="both"/>
      </w:pPr>
      <w:r>
        <w:rPr>
          <w:rFonts w:ascii="Times New Roman"/>
          <w:b w:val="false"/>
          <w:i w:val="false"/>
          <w:color w:val="000000"/>
          <w:sz w:val="28"/>
        </w:rPr>
        <w:t>
      4) кредитный договор – договор о реализации инвестиционного проекта между международной финансовой организацией и получателем субсидии;</w:t>
      </w:r>
    </w:p>
    <w:bookmarkEnd w:id="18"/>
    <w:bookmarkStart w:name="z25" w:id="19"/>
    <w:p>
      <w:pPr>
        <w:spacing w:after="0"/>
        <w:ind w:left="0"/>
        <w:jc w:val="both"/>
      </w:pPr>
      <w:r>
        <w:rPr>
          <w:rFonts w:ascii="Times New Roman"/>
          <w:b w:val="false"/>
          <w:i w:val="false"/>
          <w:color w:val="000000"/>
          <w:sz w:val="28"/>
        </w:rPr>
        <w:t>
      5) заявка – совокупность документов, составляемых администратором бюджетных программ для обоснования объемов расходов;</w:t>
      </w:r>
    </w:p>
    <w:bookmarkEnd w:id="19"/>
    <w:bookmarkStart w:name="z26" w:id="20"/>
    <w:p>
      <w:pPr>
        <w:spacing w:after="0"/>
        <w:ind w:left="0"/>
        <w:jc w:val="both"/>
      </w:pPr>
      <w:r>
        <w:rPr>
          <w:rFonts w:ascii="Times New Roman"/>
          <w:b w:val="false"/>
          <w:i w:val="false"/>
          <w:color w:val="000000"/>
          <w:sz w:val="28"/>
        </w:rPr>
        <w:t xml:space="preserve">
      6) администратор республиканской бюджетной программы –государственный орган, осуществляющий руководство в области электроэнергетики; </w:t>
      </w:r>
    </w:p>
    <w:bookmarkEnd w:id="20"/>
    <w:bookmarkStart w:name="z27" w:id="21"/>
    <w:p>
      <w:pPr>
        <w:spacing w:after="0"/>
        <w:ind w:left="0"/>
        <w:jc w:val="both"/>
      </w:pPr>
      <w:r>
        <w:rPr>
          <w:rFonts w:ascii="Times New Roman"/>
          <w:b w:val="false"/>
          <w:i w:val="false"/>
          <w:color w:val="000000"/>
          <w:sz w:val="28"/>
        </w:rPr>
        <w:t>
      7) субсидирование – предоставление невозвратных платежей из республиканского бюджета получателю субсидий на погашение процентной ставки вознаграждения по основному долгу займов международных финансовых организаций;</w:t>
      </w:r>
    </w:p>
    <w:bookmarkEnd w:id="21"/>
    <w:bookmarkStart w:name="z28" w:id="22"/>
    <w:p>
      <w:pPr>
        <w:spacing w:after="0"/>
        <w:ind w:left="0"/>
        <w:jc w:val="both"/>
      </w:pPr>
      <w:r>
        <w:rPr>
          <w:rFonts w:ascii="Times New Roman"/>
          <w:b w:val="false"/>
          <w:i w:val="false"/>
          <w:color w:val="000000"/>
          <w:sz w:val="28"/>
        </w:rPr>
        <w:t>
      8) получатель субсидии – организация в сфере производства тепловой энергии, являющаяся субъектом естественной монополии находящаяся в коммунальной собственности;</w:t>
      </w:r>
    </w:p>
    <w:bookmarkEnd w:id="22"/>
    <w:bookmarkStart w:name="z29" w:id="23"/>
    <w:p>
      <w:pPr>
        <w:spacing w:after="0"/>
        <w:ind w:left="0"/>
        <w:jc w:val="both"/>
      </w:pPr>
      <w:r>
        <w:rPr>
          <w:rFonts w:ascii="Times New Roman"/>
          <w:b w:val="false"/>
          <w:i w:val="false"/>
          <w:color w:val="000000"/>
          <w:sz w:val="28"/>
        </w:rPr>
        <w:t>
      9) трехстороннее соглашение (договор) – соглашение (договор), заключаемое(ый) администратором республиканской бюджетной программы с администратором местной бюджетной программы или получателем субсидии и международной финансовой организацией о реализации проектов по расширению, модернизации, реконструкции, обновлению, поддержанию систем энергоснабжения;</w:t>
      </w:r>
    </w:p>
    <w:bookmarkEnd w:id="23"/>
    <w:bookmarkStart w:name="z30" w:id="24"/>
    <w:p>
      <w:pPr>
        <w:spacing w:after="0"/>
        <w:ind w:left="0"/>
        <w:jc w:val="both"/>
      </w:pPr>
      <w:r>
        <w:rPr>
          <w:rFonts w:ascii="Times New Roman"/>
          <w:b w:val="false"/>
          <w:i w:val="false"/>
          <w:color w:val="000000"/>
          <w:sz w:val="28"/>
        </w:rPr>
        <w:t>
      10) международная финансовая организация (далее – МФО) – международная финансовая организация, осуществляющая предоставление финансовой помощи юридическим лицам в виде займа и (или) кредита;</w:t>
      </w:r>
    </w:p>
    <w:bookmarkEnd w:id="24"/>
    <w:bookmarkStart w:name="z31" w:id="25"/>
    <w:p>
      <w:pPr>
        <w:spacing w:after="0"/>
        <w:ind w:left="0"/>
        <w:jc w:val="both"/>
      </w:pPr>
      <w:r>
        <w:rPr>
          <w:rFonts w:ascii="Times New Roman"/>
          <w:b w:val="false"/>
          <w:i w:val="false"/>
          <w:color w:val="000000"/>
          <w:sz w:val="28"/>
        </w:rPr>
        <w:t>
      11) тарифная смета – перечень доходов, расходов и объемов предоставляемой регулируемой услуги по форме, утвержденной уполномоченным органом, осуществляющим государственное регулирование и контроль в сферах естественных монополий (далее – уполномоченный орган);</w:t>
      </w:r>
    </w:p>
    <w:bookmarkEnd w:id="25"/>
    <w:bookmarkStart w:name="z32" w:id="26"/>
    <w:p>
      <w:pPr>
        <w:spacing w:after="0"/>
        <w:ind w:left="0"/>
        <w:jc w:val="both"/>
      </w:pPr>
      <w:r>
        <w:rPr>
          <w:rFonts w:ascii="Times New Roman"/>
          <w:b w:val="false"/>
          <w:i w:val="false"/>
          <w:color w:val="000000"/>
          <w:sz w:val="28"/>
        </w:rPr>
        <w:t>
      12)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6"/>
    <w:bookmarkStart w:name="z33" w:id="27"/>
    <w:p>
      <w:pPr>
        <w:spacing w:after="0"/>
        <w:ind w:left="0"/>
        <w:jc w:val="both"/>
      </w:pPr>
      <w:r>
        <w:rPr>
          <w:rFonts w:ascii="Times New Roman"/>
          <w:b w:val="false"/>
          <w:i w:val="false"/>
          <w:color w:val="000000"/>
          <w:sz w:val="28"/>
        </w:rPr>
        <w:t>
      3. Для предоставления субсидии администратор республиканской бюджетной программы создает рабочую группу, в состав которой включаются представители администратора распределяемой бюджетной программы, структурных подразделений администратора республиканской бюджетной программы, администратора местной бюджетной программы, заинтересованных государственных органов и МФО.</w:t>
      </w:r>
    </w:p>
    <w:bookmarkEnd w:id="27"/>
    <w:bookmarkStart w:name="z34" w:id="28"/>
    <w:p>
      <w:pPr>
        <w:spacing w:after="0"/>
        <w:ind w:left="0"/>
        <w:jc w:val="left"/>
      </w:pPr>
      <w:r>
        <w:rPr>
          <w:rFonts w:ascii="Times New Roman"/>
          <w:b/>
          <w:i w:val="false"/>
          <w:color w:val="000000"/>
        </w:rPr>
        <w:t xml:space="preserve"> Глава 2. Порядок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28"/>
    <w:bookmarkStart w:name="z35" w:id="29"/>
    <w:p>
      <w:pPr>
        <w:spacing w:after="0"/>
        <w:ind w:left="0"/>
        <w:jc w:val="left"/>
      </w:pPr>
      <w:r>
        <w:rPr>
          <w:rFonts w:ascii="Times New Roman"/>
          <w:b/>
          <w:i w:val="false"/>
          <w:color w:val="000000"/>
        </w:rPr>
        <w:t xml:space="preserve"> Параграф 1. Условия для получения субсидий</w:t>
      </w:r>
    </w:p>
    <w:bookmarkEnd w:id="29"/>
    <w:bookmarkStart w:name="z36" w:id="30"/>
    <w:p>
      <w:pPr>
        <w:spacing w:after="0"/>
        <w:ind w:left="0"/>
        <w:jc w:val="both"/>
      </w:pPr>
      <w:r>
        <w:rPr>
          <w:rFonts w:ascii="Times New Roman"/>
          <w:b w:val="false"/>
          <w:i w:val="false"/>
          <w:color w:val="000000"/>
          <w:sz w:val="28"/>
        </w:rPr>
        <w:t>
      4. Субсидирование осуществляется путем предоставления целевых трансфертов администраторам местных бюджетных программ для последующего субсидирования затрат получателей субсидий по погашению процентной ставки вознаграждения по основному долгу займов МФО.</w:t>
      </w:r>
    </w:p>
    <w:bookmarkEnd w:id="30"/>
    <w:bookmarkStart w:name="z37" w:id="31"/>
    <w:p>
      <w:pPr>
        <w:spacing w:after="0"/>
        <w:ind w:left="0"/>
        <w:jc w:val="both"/>
      </w:pPr>
      <w:r>
        <w:rPr>
          <w:rFonts w:ascii="Times New Roman"/>
          <w:b w:val="false"/>
          <w:i w:val="false"/>
          <w:color w:val="000000"/>
          <w:sz w:val="28"/>
        </w:rPr>
        <w:t>
      5. Условием субсидирования является невозможность исполнения обязательств получателя субсидий по погашению процентной ставки вознаграждения по основному долгу займов МФО.</w:t>
      </w:r>
    </w:p>
    <w:bookmarkEnd w:id="31"/>
    <w:bookmarkStart w:name="z38" w:id="32"/>
    <w:p>
      <w:pPr>
        <w:spacing w:after="0"/>
        <w:ind w:left="0"/>
        <w:jc w:val="both"/>
      </w:pPr>
      <w:r>
        <w:rPr>
          <w:rFonts w:ascii="Times New Roman"/>
          <w:b w:val="false"/>
          <w:i w:val="false"/>
          <w:color w:val="000000"/>
          <w:sz w:val="28"/>
        </w:rPr>
        <w:t>
      6. Субсидии предоставляются при соблюдении следующих критериев:</w:t>
      </w:r>
    </w:p>
    <w:bookmarkEnd w:id="32"/>
    <w:bookmarkStart w:name="z39" w:id="33"/>
    <w:p>
      <w:pPr>
        <w:spacing w:after="0"/>
        <w:ind w:left="0"/>
        <w:jc w:val="both"/>
      </w:pPr>
      <w:r>
        <w:rPr>
          <w:rFonts w:ascii="Times New Roman"/>
          <w:b w:val="false"/>
          <w:i w:val="false"/>
          <w:color w:val="000000"/>
          <w:sz w:val="28"/>
        </w:rPr>
        <w:t>
      1) получатель субсидии – субъект естественной монополии;</w:t>
      </w:r>
    </w:p>
    <w:bookmarkEnd w:id="33"/>
    <w:bookmarkStart w:name="z40" w:id="34"/>
    <w:p>
      <w:pPr>
        <w:spacing w:after="0"/>
        <w:ind w:left="0"/>
        <w:jc w:val="both"/>
      </w:pPr>
      <w:r>
        <w:rPr>
          <w:rFonts w:ascii="Times New Roman"/>
          <w:b w:val="false"/>
          <w:i w:val="false"/>
          <w:color w:val="000000"/>
          <w:sz w:val="28"/>
        </w:rPr>
        <w:t>
      2) наличие у получателя субсидии кредитного договора с МФО;</w:t>
      </w:r>
    </w:p>
    <w:bookmarkEnd w:id="34"/>
    <w:bookmarkStart w:name="z41" w:id="35"/>
    <w:p>
      <w:pPr>
        <w:spacing w:after="0"/>
        <w:ind w:left="0"/>
        <w:jc w:val="both"/>
      </w:pPr>
      <w:r>
        <w:rPr>
          <w:rFonts w:ascii="Times New Roman"/>
          <w:b w:val="false"/>
          <w:i w:val="false"/>
          <w:color w:val="000000"/>
          <w:sz w:val="28"/>
        </w:rPr>
        <w:t>
      3) наличие трехстороннего соглашения (договора).</w:t>
      </w:r>
    </w:p>
    <w:bookmarkEnd w:id="35"/>
    <w:bookmarkStart w:name="z42" w:id="36"/>
    <w:p>
      <w:pPr>
        <w:spacing w:after="0"/>
        <w:ind w:left="0"/>
        <w:jc w:val="both"/>
      </w:pPr>
      <w:r>
        <w:rPr>
          <w:rFonts w:ascii="Times New Roman"/>
          <w:b w:val="false"/>
          <w:i w:val="false"/>
          <w:color w:val="000000"/>
          <w:sz w:val="28"/>
        </w:rPr>
        <w:t xml:space="preserve">
      7. Предоставление субсидий производится на основании документов, указанных в пункте 11 настоящих Правил, с предоставлением документов подтверждающих получение кредитных средств МФО. </w:t>
      </w:r>
    </w:p>
    <w:bookmarkEnd w:id="36"/>
    <w:bookmarkStart w:name="z43" w:id="37"/>
    <w:p>
      <w:pPr>
        <w:spacing w:after="0"/>
        <w:ind w:left="0"/>
        <w:jc w:val="both"/>
      </w:pPr>
      <w:r>
        <w:rPr>
          <w:rFonts w:ascii="Times New Roman"/>
          <w:b w:val="false"/>
          <w:i w:val="false"/>
          <w:color w:val="000000"/>
          <w:sz w:val="28"/>
        </w:rPr>
        <w:t>
      8. Получатель субсидии:</w:t>
      </w:r>
    </w:p>
    <w:bookmarkEnd w:id="37"/>
    <w:bookmarkStart w:name="z44" w:id="38"/>
    <w:p>
      <w:pPr>
        <w:spacing w:after="0"/>
        <w:ind w:left="0"/>
        <w:jc w:val="both"/>
      </w:pPr>
      <w:r>
        <w:rPr>
          <w:rFonts w:ascii="Times New Roman"/>
          <w:b w:val="false"/>
          <w:i w:val="false"/>
          <w:color w:val="000000"/>
          <w:sz w:val="28"/>
        </w:rPr>
        <w:t>
      1) обеспечивает предоставление достоверных и обоснованных расчетов;</w:t>
      </w:r>
    </w:p>
    <w:bookmarkEnd w:id="38"/>
    <w:bookmarkStart w:name="z45" w:id="39"/>
    <w:p>
      <w:pPr>
        <w:spacing w:after="0"/>
        <w:ind w:left="0"/>
        <w:jc w:val="both"/>
      </w:pPr>
      <w:r>
        <w:rPr>
          <w:rFonts w:ascii="Times New Roman"/>
          <w:b w:val="false"/>
          <w:i w:val="false"/>
          <w:color w:val="000000"/>
          <w:sz w:val="28"/>
        </w:rPr>
        <w:t>
      2) использует средства только на погашение процентной ставки вознаграждения по основному долгу займов МФО.</w:t>
      </w:r>
    </w:p>
    <w:bookmarkEnd w:id="39"/>
    <w:bookmarkStart w:name="z46" w:id="40"/>
    <w:p>
      <w:pPr>
        <w:spacing w:after="0"/>
        <w:ind w:left="0"/>
        <w:jc w:val="both"/>
      </w:pPr>
      <w:r>
        <w:rPr>
          <w:rFonts w:ascii="Times New Roman"/>
          <w:b w:val="false"/>
          <w:i w:val="false"/>
          <w:color w:val="000000"/>
          <w:sz w:val="28"/>
        </w:rPr>
        <w:t>
      9. Субсидии не предоставляются на возмещение иных затрат по уплате процентов, начисленных и уплаченных по просроченной ссудной задолженности, а также на цели участия в уставном капитале, покрытие убытков хозяйственной деятельности и налоговых обязательств получателя субсидий.</w:t>
      </w:r>
    </w:p>
    <w:bookmarkEnd w:id="40"/>
    <w:bookmarkStart w:name="z47" w:id="41"/>
    <w:p>
      <w:pPr>
        <w:spacing w:after="0"/>
        <w:ind w:left="0"/>
        <w:jc w:val="both"/>
      </w:pPr>
      <w:r>
        <w:rPr>
          <w:rFonts w:ascii="Times New Roman"/>
          <w:b w:val="false"/>
          <w:i w:val="false"/>
          <w:color w:val="000000"/>
          <w:sz w:val="28"/>
        </w:rPr>
        <w:t>
      10. Размер выделяемых субсидий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определяется как разница между затратами ранее утвержденной уполномоченным органом тарифной сметы и действующей тарифной сметы, утвержденной уполномоченным органом или получателем субсидии вследствие понижения тарифов.</w:t>
      </w:r>
    </w:p>
    <w:bookmarkEnd w:id="41"/>
    <w:bookmarkStart w:name="z48" w:id="42"/>
    <w:p>
      <w:pPr>
        <w:spacing w:after="0"/>
        <w:ind w:left="0"/>
        <w:jc w:val="both"/>
      </w:pPr>
      <w:r>
        <w:rPr>
          <w:rFonts w:ascii="Times New Roman"/>
          <w:b w:val="false"/>
          <w:i w:val="false"/>
          <w:color w:val="000000"/>
          <w:sz w:val="28"/>
        </w:rPr>
        <w:t>
      В случае, если в тарифных сметах не предусмотрены средства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то размер субсидии определяется на уровне предусмотренных затрат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получателя субсидии.</w:t>
      </w:r>
    </w:p>
    <w:bookmarkEnd w:id="42"/>
    <w:bookmarkStart w:name="z49" w:id="43"/>
    <w:p>
      <w:pPr>
        <w:spacing w:after="0"/>
        <w:ind w:left="0"/>
        <w:jc w:val="left"/>
      </w:pPr>
      <w:r>
        <w:rPr>
          <w:rFonts w:ascii="Times New Roman"/>
          <w:b/>
          <w:i w:val="false"/>
          <w:color w:val="000000"/>
        </w:rPr>
        <w:t xml:space="preserve"> Параграф 2. Предоставление субсидий</w:t>
      </w:r>
    </w:p>
    <w:bookmarkEnd w:id="43"/>
    <w:bookmarkStart w:name="z50" w:id="44"/>
    <w:p>
      <w:pPr>
        <w:spacing w:after="0"/>
        <w:ind w:left="0"/>
        <w:jc w:val="both"/>
      </w:pPr>
      <w:r>
        <w:rPr>
          <w:rFonts w:ascii="Times New Roman"/>
          <w:b w:val="false"/>
          <w:i w:val="false"/>
          <w:color w:val="000000"/>
          <w:sz w:val="28"/>
        </w:rPr>
        <w:t>
      11. Получатель субсидии для получения субсидий направляет администратору местной бюджетной программы следующие документы:</w:t>
      </w:r>
    </w:p>
    <w:bookmarkEnd w:id="44"/>
    <w:bookmarkStart w:name="z51" w:id="45"/>
    <w:p>
      <w:pPr>
        <w:spacing w:after="0"/>
        <w:ind w:left="0"/>
        <w:jc w:val="both"/>
      </w:pPr>
      <w:r>
        <w:rPr>
          <w:rFonts w:ascii="Times New Roman"/>
          <w:b w:val="false"/>
          <w:i w:val="false"/>
          <w:color w:val="000000"/>
          <w:sz w:val="28"/>
        </w:rPr>
        <w:t>
      1) сопроводительное письмо получателя субсидии за подписью первого руководителя (в произвольной форме);</w:t>
      </w:r>
    </w:p>
    <w:bookmarkEnd w:id="45"/>
    <w:bookmarkStart w:name="z52" w:id="46"/>
    <w:p>
      <w:pPr>
        <w:spacing w:after="0"/>
        <w:ind w:left="0"/>
        <w:jc w:val="both"/>
      </w:pPr>
      <w:r>
        <w:rPr>
          <w:rFonts w:ascii="Times New Roman"/>
          <w:b w:val="false"/>
          <w:i w:val="false"/>
          <w:color w:val="000000"/>
          <w:sz w:val="28"/>
        </w:rPr>
        <w:t>
      2) пояснительная записка о необходимости предоставления субсидии (с информацией о проводимой работе с МФО, анализом величины тарифа на услуги в случае выделения (невыделения) субсидии) согласованная с государственным органом, осуществляющим руководство в соответствующих сферах естественных монополий или его территориальным подразделением;</w:t>
      </w:r>
    </w:p>
    <w:bookmarkEnd w:id="46"/>
    <w:bookmarkStart w:name="z53" w:id="47"/>
    <w:p>
      <w:pPr>
        <w:spacing w:after="0"/>
        <w:ind w:left="0"/>
        <w:jc w:val="both"/>
      </w:pPr>
      <w:r>
        <w:rPr>
          <w:rFonts w:ascii="Times New Roman"/>
          <w:b w:val="false"/>
          <w:i w:val="false"/>
          <w:color w:val="000000"/>
          <w:sz w:val="28"/>
        </w:rPr>
        <w:t>
      3) копия кредитного договора (с графиком погашения);</w:t>
      </w:r>
    </w:p>
    <w:bookmarkEnd w:id="47"/>
    <w:bookmarkStart w:name="z54" w:id="48"/>
    <w:p>
      <w:pPr>
        <w:spacing w:after="0"/>
        <w:ind w:left="0"/>
        <w:jc w:val="both"/>
      </w:pPr>
      <w:r>
        <w:rPr>
          <w:rFonts w:ascii="Times New Roman"/>
          <w:b w:val="false"/>
          <w:i w:val="false"/>
          <w:color w:val="000000"/>
          <w:sz w:val="28"/>
        </w:rPr>
        <w:t>
      4) копия трехстороннего соглашения;</w:t>
      </w:r>
    </w:p>
    <w:bookmarkEnd w:id="48"/>
    <w:bookmarkStart w:name="z55" w:id="49"/>
    <w:p>
      <w:pPr>
        <w:spacing w:after="0"/>
        <w:ind w:left="0"/>
        <w:jc w:val="both"/>
      </w:pPr>
      <w:r>
        <w:rPr>
          <w:rFonts w:ascii="Times New Roman"/>
          <w:b w:val="false"/>
          <w:i w:val="false"/>
          <w:color w:val="000000"/>
          <w:sz w:val="28"/>
        </w:rPr>
        <w:t>
      5) копия приказа об утверждении тарифа (цены, ставки сбора) или его предельного уровня и тарифных смет на регулируемые услуги по производству тепловой энергий;</w:t>
      </w:r>
    </w:p>
    <w:bookmarkEnd w:id="49"/>
    <w:bookmarkStart w:name="z56" w:id="50"/>
    <w:p>
      <w:pPr>
        <w:spacing w:after="0"/>
        <w:ind w:left="0"/>
        <w:jc w:val="both"/>
      </w:pPr>
      <w:r>
        <w:rPr>
          <w:rFonts w:ascii="Times New Roman"/>
          <w:b w:val="false"/>
          <w:i w:val="false"/>
          <w:color w:val="000000"/>
          <w:sz w:val="28"/>
        </w:rPr>
        <w:t>
      6) расчеты по обслуживанию процентной ставки вознаграждения по основному долгу на соответствующий период, согласованный с МФО;</w:t>
      </w:r>
    </w:p>
    <w:bookmarkEnd w:id="50"/>
    <w:bookmarkStart w:name="z57" w:id="51"/>
    <w:p>
      <w:pPr>
        <w:spacing w:after="0"/>
        <w:ind w:left="0"/>
        <w:jc w:val="both"/>
      </w:pPr>
      <w:r>
        <w:rPr>
          <w:rFonts w:ascii="Times New Roman"/>
          <w:b w:val="false"/>
          <w:i w:val="false"/>
          <w:color w:val="000000"/>
          <w:sz w:val="28"/>
        </w:rPr>
        <w:t>
      7) копии приказов ранее утвержденных тарифов и тарифных смет;</w:t>
      </w:r>
    </w:p>
    <w:bookmarkEnd w:id="51"/>
    <w:bookmarkStart w:name="z58" w:id="52"/>
    <w:p>
      <w:pPr>
        <w:spacing w:after="0"/>
        <w:ind w:left="0"/>
        <w:jc w:val="both"/>
      </w:pPr>
      <w:r>
        <w:rPr>
          <w:rFonts w:ascii="Times New Roman"/>
          <w:b w:val="false"/>
          <w:i w:val="false"/>
          <w:color w:val="000000"/>
          <w:sz w:val="28"/>
        </w:rPr>
        <w:t>
      8) копии приказов утвержденных инвестиционных программ;</w:t>
      </w:r>
    </w:p>
    <w:bookmarkEnd w:id="52"/>
    <w:bookmarkStart w:name="z59" w:id="53"/>
    <w:p>
      <w:pPr>
        <w:spacing w:after="0"/>
        <w:ind w:left="0"/>
        <w:jc w:val="both"/>
      </w:pPr>
      <w:r>
        <w:rPr>
          <w:rFonts w:ascii="Times New Roman"/>
          <w:b w:val="false"/>
          <w:i w:val="false"/>
          <w:color w:val="000000"/>
          <w:sz w:val="28"/>
        </w:rPr>
        <w:t>
      9) отчет об исполнении тарифных смет;</w:t>
      </w:r>
    </w:p>
    <w:bookmarkEnd w:id="53"/>
    <w:bookmarkStart w:name="z60" w:id="54"/>
    <w:p>
      <w:pPr>
        <w:spacing w:after="0"/>
        <w:ind w:left="0"/>
        <w:jc w:val="both"/>
      </w:pPr>
      <w:r>
        <w:rPr>
          <w:rFonts w:ascii="Times New Roman"/>
          <w:b w:val="false"/>
          <w:i w:val="false"/>
          <w:color w:val="000000"/>
          <w:sz w:val="28"/>
        </w:rPr>
        <w:t>
      10) отчет об исполнении инвестиционных программ за период действия кредитного договора;</w:t>
      </w:r>
    </w:p>
    <w:bookmarkEnd w:id="54"/>
    <w:bookmarkStart w:name="z61" w:id="55"/>
    <w:p>
      <w:pPr>
        <w:spacing w:after="0"/>
        <w:ind w:left="0"/>
        <w:jc w:val="both"/>
      </w:pPr>
      <w:r>
        <w:rPr>
          <w:rFonts w:ascii="Times New Roman"/>
          <w:b w:val="false"/>
          <w:i w:val="false"/>
          <w:color w:val="000000"/>
          <w:sz w:val="28"/>
        </w:rPr>
        <w:t>
      11) справка об отсутствии/наличии просроченной задолженности перед иными банками-кредиторами;</w:t>
      </w:r>
    </w:p>
    <w:bookmarkEnd w:id="55"/>
    <w:bookmarkStart w:name="z62" w:id="56"/>
    <w:p>
      <w:pPr>
        <w:spacing w:after="0"/>
        <w:ind w:left="0"/>
        <w:jc w:val="both"/>
      </w:pPr>
      <w:r>
        <w:rPr>
          <w:rFonts w:ascii="Times New Roman"/>
          <w:b w:val="false"/>
          <w:i w:val="false"/>
          <w:color w:val="000000"/>
          <w:sz w:val="28"/>
        </w:rPr>
        <w:t>
      12) копия справки соответствующего налогового органа заемщика об отсутствии (наличии) налоговой задолженности, задолженности по обязательным пенсионным взносам и социальным отчислениям. Дата выдачи справки должна быть не более чем за три месяца, предшествующей дате проведения определения.</w:t>
      </w:r>
    </w:p>
    <w:bookmarkEnd w:id="56"/>
    <w:bookmarkStart w:name="z63" w:id="57"/>
    <w:p>
      <w:pPr>
        <w:spacing w:after="0"/>
        <w:ind w:left="0"/>
        <w:jc w:val="both"/>
      </w:pPr>
      <w:r>
        <w:rPr>
          <w:rFonts w:ascii="Times New Roman"/>
          <w:b w:val="false"/>
          <w:i w:val="false"/>
          <w:color w:val="000000"/>
          <w:sz w:val="28"/>
        </w:rPr>
        <w:t xml:space="preserve">
      Вышеперечисленные документы прошиваются, пронумеровываются, заверяются печатью (при его наличии у получателя субсидии) и подписью руководителя получателя субсидии (или лицом его замещающим). </w:t>
      </w:r>
    </w:p>
    <w:bookmarkEnd w:id="57"/>
    <w:bookmarkStart w:name="z64" w:id="58"/>
    <w:p>
      <w:pPr>
        <w:spacing w:after="0"/>
        <w:ind w:left="0"/>
        <w:jc w:val="both"/>
      </w:pPr>
      <w:r>
        <w:rPr>
          <w:rFonts w:ascii="Times New Roman"/>
          <w:b w:val="false"/>
          <w:i w:val="false"/>
          <w:color w:val="000000"/>
          <w:sz w:val="28"/>
        </w:rPr>
        <w:t xml:space="preserve">
      При этом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5) пункта 6 настоящих Правил, подписываются первым руководителем (или лицом его замещающим) и главным бухгалтером получателя субсидии и заверяются печатью (при его наличии у получателя субсидии).</w:t>
      </w:r>
    </w:p>
    <w:bookmarkEnd w:id="58"/>
    <w:bookmarkStart w:name="z65" w:id="59"/>
    <w:p>
      <w:pPr>
        <w:spacing w:after="0"/>
        <w:ind w:left="0"/>
        <w:jc w:val="both"/>
      </w:pPr>
      <w:r>
        <w:rPr>
          <w:rFonts w:ascii="Times New Roman"/>
          <w:b w:val="false"/>
          <w:i w:val="false"/>
          <w:color w:val="000000"/>
          <w:sz w:val="28"/>
        </w:rPr>
        <w:t>
      12. Администратор местной бюджетной программы проверяет представленный пакет документов, указанный в пункте 11 настоящих Правил, формирует заявку и направляет администратору республиканской бюджетной программы.</w:t>
      </w:r>
    </w:p>
    <w:bookmarkEnd w:id="59"/>
    <w:bookmarkStart w:name="z66" w:id="60"/>
    <w:p>
      <w:pPr>
        <w:spacing w:after="0"/>
        <w:ind w:left="0"/>
        <w:jc w:val="both"/>
      </w:pPr>
      <w:r>
        <w:rPr>
          <w:rFonts w:ascii="Times New Roman"/>
          <w:b w:val="false"/>
          <w:i w:val="false"/>
          <w:color w:val="000000"/>
          <w:sz w:val="28"/>
        </w:rPr>
        <w:t>
      В случае предоставления получателем субсидии неполного пакета документов и (или) предоставления недостоверной информации, администратор местной бюджетной программы в течение трех рабочих дней в письменной форме возвращает документы получателю субсидии с указанием причин возврата для полного устранения замечаний.</w:t>
      </w:r>
    </w:p>
    <w:bookmarkEnd w:id="60"/>
    <w:bookmarkStart w:name="z67" w:id="61"/>
    <w:p>
      <w:pPr>
        <w:spacing w:after="0"/>
        <w:ind w:left="0"/>
        <w:jc w:val="both"/>
      </w:pPr>
      <w:r>
        <w:rPr>
          <w:rFonts w:ascii="Times New Roman"/>
          <w:b w:val="false"/>
          <w:i w:val="false"/>
          <w:color w:val="000000"/>
          <w:sz w:val="28"/>
        </w:rPr>
        <w:t>
      13. Администратор республиканской бюджетной программы выносит предложения о выделении субсидий на рассмотрение рабочей группы.</w:t>
      </w:r>
    </w:p>
    <w:bookmarkEnd w:id="61"/>
    <w:bookmarkStart w:name="z68" w:id="62"/>
    <w:p>
      <w:pPr>
        <w:spacing w:after="0"/>
        <w:ind w:left="0"/>
        <w:jc w:val="both"/>
      </w:pPr>
      <w:r>
        <w:rPr>
          <w:rFonts w:ascii="Times New Roman"/>
          <w:b w:val="false"/>
          <w:i w:val="false"/>
          <w:color w:val="000000"/>
          <w:sz w:val="28"/>
        </w:rPr>
        <w:t>
      14. Рабочая группа проводит объективную и всестороннюю оценку расчетов получателей субсидий и выносит рекомендации о целесообразности выделения субсидий.</w:t>
      </w:r>
    </w:p>
    <w:bookmarkEnd w:id="62"/>
    <w:bookmarkStart w:name="z69" w:id="63"/>
    <w:p>
      <w:pPr>
        <w:spacing w:after="0"/>
        <w:ind w:left="0"/>
        <w:jc w:val="both"/>
      </w:pPr>
      <w:r>
        <w:rPr>
          <w:rFonts w:ascii="Times New Roman"/>
          <w:b w:val="false"/>
          <w:i w:val="false"/>
          <w:color w:val="000000"/>
          <w:sz w:val="28"/>
        </w:rPr>
        <w:t>
      15. По итогам заседания рабочей группы оформляется протокол заседания рабочей группы с положительным или отрицательным решением (в произвольной форме). При отрицательном решении рабочей группы администратор местной бюджетной программы уведомляет получателя субсидии в течение пятнадцати календарных дней с приложением копии протокола.</w:t>
      </w:r>
    </w:p>
    <w:bookmarkEnd w:id="63"/>
    <w:bookmarkStart w:name="z70" w:id="64"/>
    <w:p>
      <w:pPr>
        <w:spacing w:after="0"/>
        <w:ind w:left="0"/>
        <w:jc w:val="both"/>
      </w:pPr>
      <w:r>
        <w:rPr>
          <w:rFonts w:ascii="Times New Roman"/>
          <w:b w:val="false"/>
          <w:i w:val="false"/>
          <w:color w:val="000000"/>
          <w:sz w:val="28"/>
        </w:rPr>
        <w:t>
      16. С учетом положительного решения рабочей группы администратор республиканской бюджетной программы формирует заявку и вносит администратору распределяемой бюджетной программы в соответствии с бюджетным законодательством Республики Казахстан.</w:t>
      </w:r>
    </w:p>
    <w:bookmarkEnd w:id="64"/>
    <w:bookmarkStart w:name="z71" w:id="65"/>
    <w:p>
      <w:pPr>
        <w:spacing w:after="0"/>
        <w:ind w:left="0"/>
        <w:jc w:val="both"/>
      </w:pPr>
      <w:r>
        <w:rPr>
          <w:rFonts w:ascii="Times New Roman"/>
          <w:b w:val="false"/>
          <w:i w:val="false"/>
          <w:color w:val="000000"/>
          <w:sz w:val="28"/>
        </w:rPr>
        <w:t xml:space="preserve">
      17. Предоставление средств администратору республиканской бюджетной программы осуществляется в рамках распределяемой республиканской бюджетной программы 163 "Субсидирование затрат организаций в сфере жилищно-коммунального хозяйства на погашение и обслуживание займов международных финансовых организаций, привлеченных для реализации проектов по модернизации инфраструктуры" в пределах средств, утвержденных Законом Республики Казахстан о республиканском бюджете на соответствующий финансовый период, и на основании порядка, определяемого администратором распределяемой бюджетной программы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 Бюджетного кодекса Республики Казахстан.</w:t>
      </w:r>
    </w:p>
    <w:bookmarkEnd w:id="65"/>
    <w:bookmarkStart w:name="z72" w:id="66"/>
    <w:p>
      <w:pPr>
        <w:spacing w:after="0"/>
        <w:ind w:left="0"/>
        <w:jc w:val="both"/>
      </w:pPr>
      <w:r>
        <w:rPr>
          <w:rFonts w:ascii="Times New Roman"/>
          <w:b w:val="false"/>
          <w:i w:val="false"/>
          <w:color w:val="000000"/>
          <w:sz w:val="28"/>
        </w:rPr>
        <w:t>
      18.  Администратор республиканской бюджетной программы направляет средства в виде целевых</w:t>
      </w:r>
      <w:r>
        <w:rPr>
          <w:rFonts w:ascii="Times New Roman"/>
          <w:b w:val="false"/>
          <w:i w:val="false"/>
          <w:color w:val="000000"/>
          <w:sz w:val="28"/>
        </w:rPr>
        <w:t xml:space="preserve"> трансфертов</w:t>
      </w:r>
      <w:r>
        <w:rPr>
          <w:rFonts w:ascii="Times New Roman"/>
          <w:b w:val="false"/>
          <w:i w:val="false"/>
          <w:color w:val="000000"/>
          <w:sz w:val="28"/>
        </w:rPr>
        <w:t xml:space="preserve"> администратору местной бюджетной программы для последующего субсидирования затрат получателей субсидий по погашению процентной ставки вознаграждения по основному долгу займов МФО.</w:t>
      </w:r>
    </w:p>
    <w:bookmarkEnd w:id="66"/>
    <w:bookmarkStart w:name="z73" w:id="67"/>
    <w:p>
      <w:pPr>
        <w:spacing w:after="0"/>
        <w:ind w:left="0"/>
        <w:jc w:val="both"/>
      </w:pPr>
      <w:r>
        <w:rPr>
          <w:rFonts w:ascii="Times New Roman"/>
          <w:b w:val="false"/>
          <w:i w:val="false"/>
          <w:color w:val="000000"/>
          <w:sz w:val="28"/>
        </w:rPr>
        <w:t xml:space="preserve">
      19. Администратор местной бюджетной программы производит выплату субсидий на основании документа, указанного в </w:t>
      </w:r>
      <w:r>
        <w:rPr>
          <w:rFonts w:ascii="Times New Roman"/>
          <w:b w:val="false"/>
          <w:i w:val="false"/>
          <w:color w:val="000000"/>
          <w:sz w:val="28"/>
        </w:rPr>
        <w:t>пункте 11</w:t>
      </w:r>
      <w:r>
        <w:rPr>
          <w:rFonts w:ascii="Times New Roman"/>
          <w:b w:val="false"/>
          <w:i w:val="false"/>
          <w:color w:val="000000"/>
          <w:sz w:val="28"/>
        </w:rPr>
        <w:t xml:space="preserve"> настоящих Правил и счетов оплаты МФО.</w:t>
      </w:r>
    </w:p>
    <w:bookmarkEnd w:id="67"/>
    <w:bookmarkStart w:name="z74" w:id="68"/>
    <w:p>
      <w:pPr>
        <w:spacing w:after="0"/>
        <w:ind w:left="0"/>
        <w:jc w:val="both"/>
      </w:pPr>
      <w:r>
        <w:rPr>
          <w:rFonts w:ascii="Times New Roman"/>
          <w:b w:val="false"/>
          <w:i w:val="false"/>
          <w:color w:val="000000"/>
          <w:sz w:val="28"/>
        </w:rPr>
        <w:t>
      В случае неиспользования или неполного использования в истекшем финансовом году бюджетных средств, администратор местной бюджетной программы обеспечивает возврат неиспользованной части бюджетных средств в вышестоящий бюджет в порядке, установленном бюджетным законодательством Республики Казахстан.</w:t>
      </w:r>
    </w:p>
    <w:bookmarkEnd w:id="68"/>
    <w:bookmarkStart w:name="z75" w:id="69"/>
    <w:p>
      <w:pPr>
        <w:spacing w:after="0"/>
        <w:ind w:left="0"/>
        <w:jc w:val="both"/>
      </w:pPr>
      <w:r>
        <w:rPr>
          <w:rFonts w:ascii="Times New Roman"/>
          <w:b w:val="false"/>
          <w:i w:val="false"/>
          <w:color w:val="000000"/>
          <w:sz w:val="28"/>
        </w:rPr>
        <w:t>
      20. Получатель субсидии при получении субсидий от администратора местной бюджетной программы производит оплату МФО в сроки, указанные в счете оплаты МФО.</w:t>
      </w:r>
    </w:p>
    <w:bookmarkEnd w:id="69"/>
    <w:bookmarkStart w:name="z76" w:id="70"/>
    <w:p>
      <w:pPr>
        <w:spacing w:after="0"/>
        <w:ind w:left="0"/>
        <w:jc w:val="left"/>
      </w:pPr>
      <w:r>
        <w:rPr>
          <w:rFonts w:ascii="Times New Roman"/>
          <w:b/>
          <w:i w:val="false"/>
          <w:color w:val="000000"/>
        </w:rPr>
        <w:t xml:space="preserve"> Глава 3. Порядок предоставления отчетности</w:t>
      </w:r>
    </w:p>
    <w:bookmarkEnd w:id="70"/>
    <w:bookmarkStart w:name="z77" w:id="71"/>
    <w:p>
      <w:pPr>
        <w:spacing w:after="0"/>
        <w:ind w:left="0"/>
        <w:jc w:val="both"/>
      </w:pPr>
      <w:r>
        <w:rPr>
          <w:rFonts w:ascii="Times New Roman"/>
          <w:b w:val="false"/>
          <w:i w:val="false"/>
          <w:color w:val="000000"/>
          <w:sz w:val="28"/>
        </w:rPr>
        <w:t xml:space="preserve">
      21. В целях осуществления отчетности, получатель субсидий представляет администратору местной бюджетной программы отчет об объемах выплаченных средств МФО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ежеквартально до 5 числа месяца, следующего за отчетным кварталом.</w:t>
      </w:r>
    </w:p>
    <w:bookmarkEnd w:id="71"/>
    <w:bookmarkStart w:name="z78" w:id="72"/>
    <w:p>
      <w:pPr>
        <w:spacing w:after="0"/>
        <w:ind w:left="0"/>
        <w:jc w:val="both"/>
      </w:pPr>
      <w:r>
        <w:rPr>
          <w:rFonts w:ascii="Times New Roman"/>
          <w:b w:val="false"/>
          <w:i w:val="false"/>
          <w:color w:val="000000"/>
          <w:sz w:val="28"/>
        </w:rPr>
        <w:t xml:space="preserve">
      22. Администратор местной бюджетной программы предоставляет отчет об объемах выплаченных субсидий Администратору республиканской бюджетной программы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ежеквартально до 10 числа месяца, следующего за отчетным кварталом.</w:t>
      </w:r>
    </w:p>
    <w:bookmarkEnd w:id="72"/>
    <w:bookmarkStart w:name="z79" w:id="73"/>
    <w:p>
      <w:pPr>
        <w:spacing w:after="0"/>
        <w:ind w:left="0"/>
        <w:jc w:val="both"/>
      </w:pPr>
      <w:r>
        <w:rPr>
          <w:rFonts w:ascii="Times New Roman"/>
          <w:b w:val="false"/>
          <w:i w:val="false"/>
          <w:color w:val="000000"/>
          <w:sz w:val="28"/>
        </w:rPr>
        <w:t xml:space="preserve">
      23. Администратор республиканской бюджетной программы предоставляет сводный отчет Администратору распределяемой бюджетной программы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ежеквартально до 20 числа месяца, следующего за отчетным кварталом.</w:t>
      </w:r>
    </w:p>
    <w:bookmarkEnd w:id="73"/>
    <w:bookmarkStart w:name="z80" w:id="74"/>
    <w:p>
      <w:pPr>
        <w:spacing w:after="0"/>
        <w:ind w:left="0"/>
        <w:jc w:val="both"/>
      </w:pPr>
      <w:r>
        <w:rPr>
          <w:rFonts w:ascii="Times New Roman"/>
          <w:b w:val="false"/>
          <w:i w:val="false"/>
          <w:color w:val="000000"/>
          <w:sz w:val="28"/>
        </w:rPr>
        <w:t xml:space="preserve">
      24. По итогам года администратор республиканской бюджетной программы предоставляет итоговый отчет о показателях результатов, достигнутых за счет использования выделенных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затрат</w:t>
            </w:r>
            <w:r>
              <w:br/>
            </w:r>
            <w:r>
              <w:rPr>
                <w:rFonts w:ascii="Times New Roman"/>
                <w:b w:val="false"/>
                <w:i w:val="false"/>
                <w:color w:val="000000"/>
                <w:sz w:val="20"/>
              </w:rPr>
              <w:t>организаций в сфере производства</w:t>
            </w:r>
            <w:r>
              <w:br/>
            </w:r>
            <w:r>
              <w:rPr>
                <w:rFonts w:ascii="Times New Roman"/>
                <w:b w:val="false"/>
                <w:i w:val="false"/>
                <w:color w:val="000000"/>
                <w:sz w:val="20"/>
              </w:rPr>
              <w:t>тепловой энергии на погашение и</w:t>
            </w:r>
            <w:r>
              <w:br/>
            </w:r>
            <w:r>
              <w:rPr>
                <w:rFonts w:ascii="Times New Roman"/>
                <w:b w:val="false"/>
                <w:i w:val="false"/>
                <w:color w:val="000000"/>
                <w:sz w:val="20"/>
              </w:rPr>
              <w:t>обслуживание займов международных</w:t>
            </w:r>
            <w:r>
              <w:br/>
            </w:r>
            <w:r>
              <w:rPr>
                <w:rFonts w:ascii="Times New Roman"/>
                <w:b w:val="false"/>
                <w:i w:val="false"/>
                <w:color w:val="000000"/>
                <w:sz w:val="20"/>
              </w:rPr>
              <w:t>финансовых организаций, привлеченных</w:t>
            </w:r>
            <w:r>
              <w:br/>
            </w:r>
            <w:r>
              <w:rPr>
                <w:rFonts w:ascii="Times New Roman"/>
                <w:b w:val="false"/>
                <w:i w:val="false"/>
                <w:color w:val="000000"/>
                <w:sz w:val="20"/>
              </w:rPr>
              <w:t>для реализации проектов по</w:t>
            </w:r>
            <w:r>
              <w:br/>
            </w:r>
            <w:r>
              <w:rPr>
                <w:rFonts w:ascii="Times New Roman"/>
                <w:b w:val="false"/>
                <w:i w:val="false"/>
                <w:color w:val="000000"/>
                <w:sz w:val="20"/>
              </w:rPr>
              <w:t>модернизации систем энергоснабжения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75"/>
    <w:p>
      <w:pPr>
        <w:spacing w:after="0"/>
        <w:ind w:left="0"/>
        <w:jc w:val="left"/>
      </w:pPr>
      <w:r>
        <w:rPr>
          <w:rFonts w:ascii="Times New Roman"/>
          <w:b/>
          <w:i w:val="false"/>
          <w:color w:val="000000"/>
        </w:rPr>
        <w:t xml:space="preserve"> Отчет об объемах выплаченных субсидий</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 г.</w:t>
            </w:r>
          </w:p>
        </w:tc>
      </w:tr>
    </w:tbl>
    <w:bookmarkStart w:name="z85" w:id="76"/>
    <w:p>
      <w:pPr>
        <w:spacing w:after="0"/>
        <w:ind w:left="0"/>
        <w:jc w:val="both"/>
      </w:pPr>
      <w:r>
        <w:rPr>
          <w:rFonts w:ascii="Times New Roman"/>
          <w:b w:val="false"/>
          <w:i w:val="false"/>
          <w:color w:val="000000"/>
          <w:sz w:val="28"/>
        </w:rPr>
        <w:t>
      Наименование организации: ______________________</w:t>
      </w:r>
    </w:p>
    <w:bookmarkEnd w:id="76"/>
    <w:bookmarkStart w:name="z86" w:id="77"/>
    <w:p>
      <w:pPr>
        <w:spacing w:after="0"/>
        <w:ind w:left="0"/>
        <w:jc w:val="both"/>
      </w:pPr>
      <w:r>
        <w:rPr>
          <w:rFonts w:ascii="Times New Roman"/>
          <w:b w:val="false"/>
          <w:i w:val="false"/>
          <w:color w:val="000000"/>
          <w:sz w:val="28"/>
        </w:rPr>
        <w:t xml:space="preserve">
      Период отчета: ________ год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Получено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наличии)</w:t>
            </w:r>
          </w:p>
        </w:tc>
      </w:tr>
    </w:tbl>
    <w:bookmarkStart w:name="z89" w:id="78"/>
    <w:p>
      <w:pPr>
        <w:spacing w:after="0"/>
        <w:ind w:left="0"/>
        <w:jc w:val="both"/>
      </w:pPr>
      <w:r>
        <w:rPr>
          <w:rFonts w:ascii="Times New Roman"/>
          <w:b w:val="false"/>
          <w:i w:val="false"/>
          <w:color w:val="000000"/>
          <w:sz w:val="28"/>
        </w:rPr>
        <w:t>
      Первый руководитель организации ________________ _______________________________________</w:t>
      </w:r>
    </w:p>
    <w:bookmarkEnd w:id="78"/>
    <w:bookmarkStart w:name="z90" w:id="79"/>
    <w:p>
      <w:pPr>
        <w:spacing w:after="0"/>
        <w:ind w:left="0"/>
        <w:jc w:val="both"/>
      </w:pPr>
      <w:r>
        <w:rPr>
          <w:rFonts w:ascii="Times New Roman"/>
          <w:b w:val="false"/>
          <w:i w:val="false"/>
          <w:color w:val="000000"/>
          <w:sz w:val="28"/>
        </w:rPr>
        <w:t>
                                           (подпись)                   Ф.И.О (при его наличии).</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затрат</w:t>
            </w:r>
            <w:r>
              <w:br/>
            </w:r>
            <w:r>
              <w:rPr>
                <w:rFonts w:ascii="Times New Roman"/>
                <w:b w:val="false"/>
                <w:i w:val="false"/>
                <w:color w:val="000000"/>
                <w:sz w:val="20"/>
              </w:rPr>
              <w:t>организаций в сфере производства</w:t>
            </w:r>
            <w:r>
              <w:br/>
            </w:r>
            <w:r>
              <w:rPr>
                <w:rFonts w:ascii="Times New Roman"/>
                <w:b w:val="false"/>
                <w:i w:val="false"/>
                <w:color w:val="000000"/>
                <w:sz w:val="20"/>
              </w:rPr>
              <w:t>тепловой энергии на погашение и</w:t>
            </w:r>
            <w:r>
              <w:br/>
            </w:r>
            <w:r>
              <w:rPr>
                <w:rFonts w:ascii="Times New Roman"/>
                <w:b w:val="false"/>
                <w:i w:val="false"/>
                <w:color w:val="000000"/>
                <w:sz w:val="20"/>
              </w:rPr>
              <w:t>обслуживание займов международных</w:t>
            </w:r>
            <w:r>
              <w:br/>
            </w:r>
            <w:r>
              <w:rPr>
                <w:rFonts w:ascii="Times New Roman"/>
                <w:b w:val="false"/>
                <w:i w:val="false"/>
                <w:color w:val="000000"/>
                <w:sz w:val="20"/>
              </w:rPr>
              <w:t>финансовых организаций, привлеченных</w:t>
            </w:r>
            <w:r>
              <w:br/>
            </w:r>
            <w:r>
              <w:rPr>
                <w:rFonts w:ascii="Times New Roman"/>
                <w:b w:val="false"/>
                <w:i w:val="false"/>
                <w:color w:val="000000"/>
                <w:sz w:val="20"/>
              </w:rPr>
              <w:t>для реализации проектов по</w:t>
            </w:r>
            <w:r>
              <w:br/>
            </w:r>
            <w:r>
              <w:rPr>
                <w:rFonts w:ascii="Times New Roman"/>
                <w:b w:val="false"/>
                <w:i w:val="false"/>
                <w:color w:val="000000"/>
                <w:sz w:val="20"/>
              </w:rPr>
              <w:t>модернизации систем энергоснабжения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80"/>
    <w:p>
      <w:pPr>
        <w:spacing w:after="0"/>
        <w:ind w:left="0"/>
        <w:jc w:val="left"/>
      </w:pPr>
      <w:r>
        <w:rPr>
          <w:rFonts w:ascii="Times New Roman"/>
          <w:b/>
          <w:i w:val="false"/>
          <w:color w:val="000000"/>
        </w:rPr>
        <w:t xml:space="preserve"> Отчет об объемах выплаченных субсидий</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г.</w:t>
            </w:r>
          </w:p>
        </w:tc>
      </w:tr>
    </w:tbl>
    <w:bookmarkStart w:name="z95" w:id="81"/>
    <w:p>
      <w:pPr>
        <w:spacing w:after="0"/>
        <w:ind w:left="0"/>
        <w:jc w:val="both"/>
      </w:pPr>
      <w:r>
        <w:rPr>
          <w:rFonts w:ascii="Times New Roman"/>
          <w:b w:val="false"/>
          <w:i w:val="false"/>
          <w:color w:val="000000"/>
          <w:sz w:val="28"/>
        </w:rPr>
        <w:t>
      Наименование администратора местной бюджетной программы: ________________</w:t>
      </w:r>
    </w:p>
    <w:bookmarkEnd w:id="81"/>
    <w:bookmarkStart w:name="z96" w:id="82"/>
    <w:p>
      <w:pPr>
        <w:spacing w:after="0"/>
        <w:ind w:left="0"/>
        <w:jc w:val="both"/>
      </w:pPr>
      <w:r>
        <w:rPr>
          <w:rFonts w:ascii="Times New Roman"/>
          <w:b w:val="false"/>
          <w:i w:val="false"/>
          <w:color w:val="000000"/>
          <w:sz w:val="28"/>
        </w:rPr>
        <w:t>
      Наименование целевого трансферта: ________________________________________</w:t>
      </w:r>
    </w:p>
    <w:bookmarkEnd w:id="82"/>
    <w:bookmarkStart w:name="z97" w:id="83"/>
    <w:p>
      <w:pPr>
        <w:spacing w:after="0"/>
        <w:ind w:left="0"/>
        <w:jc w:val="both"/>
      </w:pPr>
      <w:r>
        <w:rPr>
          <w:rFonts w:ascii="Times New Roman"/>
          <w:b w:val="false"/>
          <w:i w:val="false"/>
          <w:color w:val="000000"/>
          <w:sz w:val="28"/>
        </w:rPr>
        <w:t xml:space="preserve">
      Период отчета: ________ год </w:t>
      </w:r>
    </w:p>
    <w:bookmarkEnd w:id="83"/>
    <w:bookmarkStart w:name="z98" w:id="84"/>
    <w:p>
      <w:pPr>
        <w:spacing w:after="0"/>
        <w:ind w:left="0"/>
        <w:jc w:val="both"/>
      </w:pPr>
      <w:r>
        <w:rPr>
          <w:rFonts w:ascii="Times New Roman"/>
          <w:b w:val="false"/>
          <w:i w:val="false"/>
          <w:color w:val="000000"/>
          <w:sz w:val="28"/>
        </w:rPr>
        <w:t>
      Наименование и код бюджетной программы: _________________________________</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Получено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наличии)</w:t>
            </w:r>
          </w:p>
        </w:tc>
      </w:tr>
    </w:tbl>
    <w:p>
      <w:pPr>
        <w:spacing w:after="0"/>
        <w:ind w:left="0"/>
        <w:jc w:val="both"/>
      </w:pPr>
      <w:bookmarkStart w:name="z101" w:id="85"/>
      <w:r>
        <w:rPr>
          <w:rFonts w:ascii="Times New Roman"/>
          <w:b w:val="false"/>
          <w:i w:val="false"/>
          <w:color w:val="000000"/>
          <w:sz w:val="28"/>
        </w:rPr>
        <w:t>
      Аким области (городов республиканского значения, столицы) _________________________________</w:t>
      </w:r>
    </w:p>
    <w:bookmarkEnd w:id="85"/>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Первый руководитель –</w:t>
      </w:r>
    </w:p>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местных бюджетных программ ________________ 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затрат</w:t>
            </w:r>
            <w:r>
              <w:br/>
            </w:r>
            <w:r>
              <w:rPr>
                <w:rFonts w:ascii="Times New Roman"/>
                <w:b w:val="false"/>
                <w:i w:val="false"/>
                <w:color w:val="000000"/>
                <w:sz w:val="20"/>
              </w:rPr>
              <w:t>организаций в сфере производства</w:t>
            </w:r>
            <w:r>
              <w:br/>
            </w:r>
            <w:r>
              <w:rPr>
                <w:rFonts w:ascii="Times New Roman"/>
                <w:b w:val="false"/>
                <w:i w:val="false"/>
                <w:color w:val="000000"/>
                <w:sz w:val="20"/>
              </w:rPr>
              <w:t>тепловой энергии на погашение и обслуживание</w:t>
            </w:r>
            <w:r>
              <w:br/>
            </w:r>
            <w:r>
              <w:rPr>
                <w:rFonts w:ascii="Times New Roman"/>
                <w:b w:val="false"/>
                <w:i w:val="false"/>
                <w:color w:val="000000"/>
                <w:sz w:val="20"/>
              </w:rPr>
              <w:t>займов международных финансовых организаций,</w:t>
            </w:r>
            <w:r>
              <w:br/>
            </w:r>
            <w:r>
              <w:rPr>
                <w:rFonts w:ascii="Times New Roman"/>
                <w:b w:val="false"/>
                <w:i w:val="false"/>
                <w:color w:val="000000"/>
                <w:sz w:val="20"/>
              </w:rPr>
              <w:t>привлеченных для реализации проектов</w:t>
            </w:r>
            <w:r>
              <w:br/>
            </w:r>
            <w:r>
              <w:rPr>
                <w:rFonts w:ascii="Times New Roman"/>
                <w:b w:val="false"/>
                <w:i w:val="false"/>
                <w:color w:val="000000"/>
                <w:sz w:val="20"/>
              </w:rPr>
              <w:t>по модернизации систем энергоснабжения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86"/>
    <w:p>
      <w:pPr>
        <w:spacing w:after="0"/>
        <w:ind w:left="0"/>
        <w:jc w:val="left"/>
      </w:pPr>
      <w:r>
        <w:rPr>
          <w:rFonts w:ascii="Times New Roman"/>
          <w:b/>
          <w:i w:val="false"/>
          <w:color w:val="000000"/>
        </w:rPr>
        <w:t xml:space="preserve"> Сводный отчет</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г.</w:t>
            </w:r>
          </w:p>
        </w:tc>
      </w:tr>
    </w:tbl>
    <w:bookmarkStart w:name="z106" w:id="87"/>
    <w:p>
      <w:pPr>
        <w:spacing w:after="0"/>
        <w:ind w:left="0"/>
        <w:jc w:val="both"/>
      </w:pPr>
      <w:r>
        <w:rPr>
          <w:rFonts w:ascii="Times New Roman"/>
          <w:b w:val="false"/>
          <w:i w:val="false"/>
          <w:color w:val="000000"/>
          <w:sz w:val="28"/>
        </w:rPr>
        <w:t>
      Наименование администратора республиканской бюджетной программы: _________</w:t>
      </w:r>
    </w:p>
    <w:bookmarkEnd w:id="87"/>
    <w:bookmarkStart w:name="z107" w:id="88"/>
    <w:p>
      <w:pPr>
        <w:spacing w:after="0"/>
        <w:ind w:left="0"/>
        <w:jc w:val="both"/>
      </w:pPr>
      <w:r>
        <w:rPr>
          <w:rFonts w:ascii="Times New Roman"/>
          <w:b w:val="false"/>
          <w:i w:val="false"/>
          <w:color w:val="000000"/>
          <w:sz w:val="28"/>
        </w:rPr>
        <w:t>
      ________________________________________________________________________</w:t>
      </w:r>
    </w:p>
    <w:bookmarkEnd w:id="88"/>
    <w:bookmarkStart w:name="z108" w:id="89"/>
    <w:p>
      <w:pPr>
        <w:spacing w:after="0"/>
        <w:ind w:left="0"/>
        <w:jc w:val="both"/>
      </w:pPr>
      <w:r>
        <w:rPr>
          <w:rFonts w:ascii="Times New Roman"/>
          <w:b w:val="false"/>
          <w:i w:val="false"/>
          <w:color w:val="000000"/>
          <w:sz w:val="28"/>
        </w:rPr>
        <w:t>
      Наименование целевого трансферта: ________________________________________</w:t>
      </w:r>
    </w:p>
    <w:bookmarkEnd w:id="89"/>
    <w:bookmarkStart w:name="z109" w:id="90"/>
    <w:p>
      <w:pPr>
        <w:spacing w:after="0"/>
        <w:ind w:left="0"/>
        <w:jc w:val="both"/>
      </w:pPr>
      <w:r>
        <w:rPr>
          <w:rFonts w:ascii="Times New Roman"/>
          <w:b w:val="false"/>
          <w:i w:val="false"/>
          <w:color w:val="000000"/>
          <w:sz w:val="28"/>
        </w:rPr>
        <w:t xml:space="preserve">
      Период отчета: ________ год </w:t>
      </w:r>
    </w:p>
    <w:bookmarkEnd w:id="90"/>
    <w:bookmarkStart w:name="z110" w:id="91"/>
    <w:p>
      <w:pPr>
        <w:spacing w:after="0"/>
        <w:ind w:left="0"/>
        <w:jc w:val="both"/>
      </w:pPr>
      <w:r>
        <w:rPr>
          <w:rFonts w:ascii="Times New Roman"/>
          <w:b w:val="false"/>
          <w:i w:val="false"/>
          <w:color w:val="000000"/>
          <w:sz w:val="28"/>
        </w:rPr>
        <w:t>
      Наименование и код бюджетной программы: 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области, города республиканского значения,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Получено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Освоено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наличии)</w:t>
            </w:r>
          </w:p>
        </w:tc>
      </w:tr>
    </w:tbl>
    <w:bookmarkStart w:name="z113" w:id="92"/>
    <w:p>
      <w:pPr>
        <w:spacing w:after="0"/>
        <w:ind w:left="0"/>
        <w:jc w:val="both"/>
      </w:pPr>
      <w:r>
        <w:rPr>
          <w:rFonts w:ascii="Times New Roman"/>
          <w:b w:val="false"/>
          <w:i w:val="false"/>
          <w:color w:val="000000"/>
          <w:sz w:val="28"/>
        </w:rPr>
        <w:t xml:space="preserve">
      Первый руководитель (или лицо его заменяющий) – </w:t>
      </w:r>
    </w:p>
    <w:bookmarkEnd w:id="92"/>
    <w:p>
      <w:pPr>
        <w:spacing w:after="0"/>
        <w:ind w:left="0"/>
        <w:jc w:val="both"/>
      </w:pPr>
      <w:bookmarkStart w:name="z114" w:id="93"/>
      <w:r>
        <w:rPr>
          <w:rFonts w:ascii="Times New Roman"/>
          <w:b w:val="false"/>
          <w:i w:val="false"/>
          <w:color w:val="000000"/>
          <w:sz w:val="28"/>
        </w:rPr>
        <w:t>
      Администратор</w:t>
      </w:r>
    </w:p>
    <w:bookmarkEnd w:id="93"/>
    <w:p>
      <w:pPr>
        <w:spacing w:after="0"/>
        <w:ind w:left="0"/>
        <w:jc w:val="both"/>
      </w:pPr>
      <w:r>
        <w:rPr>
          <w:rFonts w:ascii="Times New Roman"/>
          <w:b w:val="false"/>
          <w:i w:val="false"/>
          <w:color w:val="000000"/>
          <w:sz w:val="28"/>
        </w:rPr>
        <w:t>республиканской бюджетной программы ________________ 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затрат</w:t>
            </w:r>
            <w:r>
              <w:br/>
            </w:r>
            <w:r>
              <w:rPr>
                <w:rFonts w:ascii="Times New Roman"/>
                <w:b w:val="false"/>
                <w:i w:val="false"/>
                <w:color w:val="000000"/>
                <w:sz w:val="20"/>
              </w:rPr>
              <w:t>организаций водоснабжения и водоотведения,</w:t>
            </w:r>
            <w:r>
              <w:br/>
            </w:r>
            <w:r>
              <w:rPr>
                <w:rFonts w:ascii="Times New Roman"/>
                <w:b w:val="false"/>
                <w:i w:val="false"/>
                <w:color w:val="000000"/>
                <w:sz w:val="20"/>
              </w:rPr>
              <w:t>и организаций в сфере передачи и снабжения</w:t>
            </w:r>
            <w:r>
              <w:br/>
            </w:r>
            <w:r>
              <w:rPr>
                <w:rFonts w:ascii="Times New Roman"/>
                <w:b w:val="false"/>
                <w:i w:val="false"/>
                <w:color w:val="000000"/>
                <w:sz w:val="20"/>
              </w:rPr>
              <w:t>электрической энергии, передачи и снабжения</w:t>
            </w:r>
            <w:r>
              <w:br/>
            </w:r>
            <w:r>
              <w:rPr>
                <w:rFonts w:ascii="Times New Roman"/>
                <w:b w:val="false"/>
                <w:i w:val="false"/>
                <w:color w:val="000000"/>
                <w:sz w:val="20"/>
              </w:rPr>
              <w:t>тепловой энергией на погашение и обслуживание</w:t>
            </w:r>
            <w:r>
              <w:br/>
            </w:r>
            <w:r>
              <w:rPr>
                <w:rFonts w:ascii="Times New Roman"/>
                <w:b w:val="false"/>
                <w:i w:val="false"/>
                <w:color w:val="000000"/>
                <w:sz w:val="20"/>
              </w:rPr>
              <w:t>займов международных финансовых организаций,</w:t>
            </w:r>
            <w:r>
              <w:br/>
            </w:r>
            <w:r>
              <w:rPr>
                <w:rFonts w:ascii="Times New Roman"/>
                <w:b w:val="false"/>
                <w:i w:val="false"/>
                <w:color w:val="000000"/>
                <w:sz w:val="20"/>
              </w:rPr>
              <w:t>привлеченных для реализации проектов по</w:t>
            </w:r>
            <w:r>
              <w:br/>
            </w:r>
            <w:r>
              <w:rPr>
                <w:rFonts w:ascii="Times New Roman"/>
                <w:b w:val="false"/>
                <w:i w:val="false"/>
                <w:color w:val="000000"/>
                <w:sz w:val="20"/>
              </w:rPr>
              <w:t>расширению, модернизации, реконструкции,</w:t>
            </w:r>
            <w:r>
              <w:br/>
            </w:r>
            <w:r>
              <w:rPr>
                <w:rFonts w:ascii="Times New Roman"/>
                <w:b w:val="false"/>
                <w:i w:val="false"/>
                <w:color w:val="000000"/>
                <w:sz w:val="20"/>
              </w:rPr>
              <w:t>обновлению, поддержанию существующих</w:t>
            </w:r>
            <w:r>
              <w:br/>
            </w:r>
            <w:r>
              <w:rPr>
                <w:rFonts w:ascii="Times New Roman"/>
                <w:b w:val="false"/>
                <w:i w:val="false"/>
                <w:color w:val="000000"/>
                <w:sz w:val="20"/>
              </w:rPr>
              <w:t>активов и созданию новых активов в населенных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94"/>
    <w:p>
      <w:pPr>
        <w:spacing w:after="0"/>
        <w:ind w:left="0"/>
        <w:jc w:val="left"/>
      </w:pPr>
      <w:r>
        <w:rPr>
          <w:rFonts w:ascii="Times New Roman"/>
          <w:b/>
          <w:i w:val="false"/>
          <w:color w:val="000000"/>
        </w:rPr>
        <w:t xml:space="preserve"> Итоговый отчет</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____________ 20____ г.</w:t>
            </w:r>
          </w:p>
        </w:tc>
      </w:tr>
    </w:tbl>
    <w:bookmarkStart w:name="z119" w:id="95"/>
    <w:p>
      <w:pPr>
        <w:spacing w:after="0"/>
        <w:ind w:left="0"/>
        <w:jc w:val="both"/>
      </w:pPr>
      <w:r>
        <w:rPr>
          <w:rFonts w:ascii="Times New Roman"/>
          <w:b w:val="false"/>
          <w:i w:val="false"/>
          <w:color w:val="000000"/>
          <w:sz w:val="28"/>
        </w:rPr>
        <w:t xml:space="preserve">
      Администратора республиканской бюджетной программы: </w:t>
      </w:r>
    </w:p>
    <w:bookmarkEnd w:id="95"/>
    <w:bookmarkStart w:name="z120" w:id="96"/>
    <w:p>
      <w:pPr>
        <w:spacing w:after="0"/>
        <w:ind w:left="0"/>
        <w:jc w:val="both"/>
      </w:pPr>
      <w:r>
        <w:rPr>
          <w:rFonts w:ascii="Times New Roman"/>
          <w:b w:val="false"/>
          <w:i w:val="false"/>
          <w:color w:val="000000"/>
          <w:sz w:val="28"/>
        </w:rPr>
        <w:t>
      ______________________________________________________________</w:t>
      </w:r>
    </w:p>
    <w:bookmarkEnd w:id="96"/>
    <w:bookmarkStart w:name="z121" w:id="97"/>
    <w:p>
      <w:pPr>
        <w:spacing w:after="0"/>
        <w:ind w:left="0"/>
        <w:jc w:val="both"/>
      </w:pPr>
      <w:r>
        <w:rPr>
          <w:rFonts w:ascii="Times New Roman"/>
          <w:b w:val="false"/>
          <w:i w:val="false"/>
          <w:color w:val="000000"/>
          <w:sz w:val="28"/>
        </w:rPr>
        <w:t>
      Наименование целевого трансферта: _______________________________</w:t>
      </w:r>
    </w:p>
    <w:bookmarkEnd w:id="97"/>
    <w:bookmarkStart w:name="z122" w:id="98"/>
    <w:p>
      <w:pPr>
        <w:spacing w:after="0"/>
        <w:ind w:left="0"/>
        <w:jc w:val="both"/>
      </w:pPr>
      <w:r>
        <w:rPr>
          <w:rFonts w:ascii="Times New Roman"/>
          <w:b w:val="false"/>
          <w:i w:val="false"/>
          <w:color w:val="000000"/>
          <w:sz w:val="28"/>
        </w:rPr>
        <w:t xml:space="preserve">
      Период отчета: ________ год </w:t>
      </w:r>
    </w:p>
    <w:bookmarkEnd w:id="98"/>
    <w:bookmarkStart w:name="z123" w:id="99"/>
    <w:p>
      <w:pPr>
        <w:spacing w:after="0"/>
        <w:ind w:left="0"/>
        <w:jc w:val="both"/>
      </w:pPr>
      <w:r>
        <w:rPr>
          <w:rFonts w:ascii="Times New Roman"/>
          <w:b w:val="false"/>
          <w:i w:val="false"/>
          <w:color w:val="000000"/>
          <w:sz w:val="28"/>
        </w:rPr>
        <w:t>
      Наименование и код бюджетной программы: ________________________</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Прямой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значения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 мероприятий, стадия достижения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результатов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bl>
    <w:bookmarkStart w:name="z124" w:id="100"/>
    <w:p>
      <w:pPr>
        <w:spacing w:after="0"/>
        <w:ind w:left="0"/>
        <w:jc w:val="both"/>
      </w:pPr>
      <w:r>
        <w:rPr>
          <w:rFonts w:ascii="Times New Roman"/>
          <w:b w:val="false"/>
          <w:i w:val="false"/>
          <w:color w:val="000000"/>
          <w:sz w:val="28"/>
        </w:rPr>
        <w:t>
      продолжение таблицы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Прямой результат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бюджетных средств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Неосвоение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недостижения (перевыполнения) результатов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 наличии)</w:t>
            </w:r>
          </w:p>
        </w:tc>
      </w:tr>
    </w:tbl>
    <w:p>
      <w:pPr>
        <w:spacing w:after="0"/>
        <w:ind w:left="0"/>
        <w:jc w:val="both"/>
      </w:pPr>
      <w:bookmarkStart w:name="z127" w:id="101"/>
      <w:r>
        <w:rPr>
          <w:rFonts w:ascii="Times New Roman"/>
          <w:b w:val="false"/>
          <w:i w:val="false"/>
          <w:color w:val="000000"/>
          <w:sz w:val="28"/>
        </w:rPr>
        <w:t xml:space="preserve">
      Первый руководитель (или лицо его заменяющий) – </w:t>
      </w:r>
    </w:p>
    <w:bookmarkEnd w:id="101"/>
    <w:p>
      <w:pPr>
        <w:spacing w:after="0"/>
        <w:ind w:left="0"/>
        <w:jc w:val="both"/>
      </w:pPr>
      <w:r>
        <w:rPr>
          <w:rFonts w:ascii="Times New Roman"/>
          <w:b w:val="false"/>
          <w:i w:val="false"/>
          <w:color w:val="000000"/>
          <w:sz w:val="28"/>
        </w:rPr>
        <w:t>Администратор</w:t>
      </w:r>
    </w:p>
    <w:p>
      <w:pPr>
        <w:spacing w:after="0"/>
        <w:ind w:left="0"/>
        <w:jc w:val="both"/>
      </w:pPr>
      <w:r>
        <w:rPr>
          <w:rFonts w:ascii="Times New Roman"/>
          <w:b w:val="false"/>
          <w:i w:val="false"/>
          <w:color w:val="000000"/>
          <w:sz w:val="28"/>
        </w:rPr>
        <w:t>республиканской бюджетной программы ________________ 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