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cecf" w14:textId="52cc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12 декабря 2014 года № 519 "Об утверждении Правил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 и осуществлении контроля за их использованием"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сентября 2019 года № 393. Зарегистрирован в Министерстве юстиции Республики Казахстан 4 сентября 2019 года № 19336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декабря 2014 года № 519 "Об утверждении Правил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 и осуществлении контроля за их использованием" (зарегистрирован в Реестре государственной регистрации нормативных правовых актов под № 10079, опубликован 24 сентября 2015 года в газете "Казахстанская правда" № 183 (28059))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 на вице-министра образования и науки Республики Казахстан  Жакыпову Ф. 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Республики Казахстан</w:t>
            </w:r>
          </w:p>
          <w:bookmarkEnd w:id="1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</w:t>
            </w:r>
          </w:p>
          <w:bookmarkEnd w:id="1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2019 года № 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 заказа,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учету и 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 об образовании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ими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и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послесреднего, 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и осуществлению контроля за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___________20__ года</w:t>
            </w:r>
          </w:p>
        </w:tc>
      </w:tr>
    </w:tbl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Управление образования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РГКП "Национальный центр тестирования"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бланков документов государственного образца об образовании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организации образования)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 __________________________учебном году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– ПП.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ежегодная. 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- 20___ учебный год.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Информацию представляют ответственные должностные лица организаций образования.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Выдача бланков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0"/>
        <w:gridCol w:w="2690"/>
        <w:gridCol w:w="2690"/>
      </w:tblGrid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(серии и регистрационные номера)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Выдача дубликатов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0"/>
        <w:gridCol w:w="2690"/>
        <w:gridCol w:w="2690"/>
      </w:tblGrid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(серии и регистрационные номера)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Порча бланков приложений (вкладышей)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0"/>
        <w:gridCol w:w="2690"/>
        <w:gridCol w:w="2690"/>
      </w:tblGrid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(серии и регистрационные номера)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Остаток бланков приложений (вкладышей)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0"/>
        <w:gridCol w:w="2690"/>
        <w:gridCol w:w="2690"/>
      </w:tblGrid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(серии и регистрационные номера)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Выдача справок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0"/>
        <w:gridCol w:w="2690"/>
        <w:gridCol w:w="2690"/>
      </w:tblGrid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 (серии и регистрационные номера)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Остаток бланков справок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0"/>
        <w:gridCol w:w="2690"/>
        <w:gridCol w:w="2690"/>
      </w:tblGrid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(серии и регистрационные номера)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образца об образовании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об использовании бланков документов государственного образца об образовании"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использовании бланков документов государственного образца об образовании" (далее – Форма).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А таблиц 1, 2, 3, 4, 5, 6 формы указывается наименование бланков (серии и регистрационные номера).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таблиц 1, 2, 3, 4, 5, 6 формы указывается год поступления бланков.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таблиц 1, 2, 3, 4, 5, 6 формы указывается количество бланков.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2019 года № 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 заказа,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учету и 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 об образовании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ими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и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послесреднего, 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и осуществлению контроля за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___________20__ года</w:t>
            </w:r>
          </w:p>
        </w:tc>
      </w:tr>
    </w:tbl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РГКП "Национальный центр тестирования"</w:t>
      </w:r>
    </w:p>
    <w:bookmarkEnd w:id="36"/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Отчет о движении бланков документов государственного образца об образовании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организации образования)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 __________________________учебном году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– ПП.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ежегодная. 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- 20___ учебный год.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Информацию представляет ответственные должностные лица организаций образования.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096"/>
        <w:gridCol w:w="2096"/>
        <w:gridCol w:w="1705"/>
        <w:gridCol w:w="2096"/>
        <w:gridCol w:w="931"/>
        <w:gridCol w:w="931"/>
        <w:gridCol w:w="932"/>
      </w:tblGrid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заказанных бланков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получено в РГКП НЦТ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движении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Серии и номера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испорчено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"Отчет о движении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 об образовании"</w:t>
            </w:r>
          </w:p>
        </w:tc>
      </w:tr>
    </w:tbl>
    <w:bookmarkStart w:name="z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движении бланков документов государственного образца об образовании"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движении бланков документов государственного образца об образовании" (далее – Форма).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А формы указывается наименование бланков.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формы указывается выпуск бланков.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указывается количество заказанных бланков.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указывается всего получено в НЦТ из них количество, серии и номера бланков.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указывается сведения о движении бланков, из них указывается сколько выдано, испорчено и остаток.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2019года № 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 заказа,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учету и 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 об образовании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ими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и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послесреднего, 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и осуществлению контроля за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___________20__ года</w:t>
            </w:r>
          </w:p>
        </w:tc>
      </w:tr>
    </w:tbl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Управление образования</w:t>
      </w:r>
    </w:p>
    <w:bookmarkEnd w:id="50"/>
    <w:bookmarkStart w:name="z7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Отчет о движении бланков документов государственного образца об образовании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организации образования)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 __________________________учебном году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– ПП.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ежегодная. 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- 20___ учебный год.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Информацию представляют ответственные должностные лица организаций образования.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096"/>
        <w:gridCol w:w="2096"/>
        <w:gridCol w:w="1705"/>
        <w:gridCol w:w="2096"/>
        <w:gridCol w:w="931"/>
        <w:gridCol w:w="931"/>
        <w:gridCol w:w="932"/>
      </w:tblGrid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заказанных бланков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получено в Управлении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движении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Серии и номера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испорчено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 и отчество (при его наличии),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"Отчет о движении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образца об образовании" </w:t>
            </w:r>
          </w:p>
        </w:tc>
      </w:tr>
    </w:tbl>
    <w:bookmarkStart w:name="z8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движении бланков документов государственного образца об образовании"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порядок заполнения формы, предназначенной для сбора административных данных "Отчет о движении бланков документов государственного образца об образовании" (далее – Форма).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А формы указывается наименование бланков.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формы указывается выпуск бланков.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указывается количество заказанных бланков.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указывается всего получено в Управлении образования из них количество, серии и номера бланков.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указывается сведения о движении бланков, из них указывается сколько выдано, испорчено и остаток.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2019 года № 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 заказа,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учету и 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 об образовании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ими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и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послесреднего, 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и осуществлению контроля за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___________20__ года</w:t>
            </w:r>
          </w:p>
        </w:tc>
      </w:tr>
    </w:tbl>
    <w:bookmarkStart w:name="z9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№_____ от "___" ___________20__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порчи бланков документов государственного образца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об образовании при использовании их в работе</w:t>
      </w:r>
    </w:p>
    <w:bookmarkEnd w:id="64"/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– должность ответственного должностного лица от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 осуществление работы по учету, хранению и выдаче бланков)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(Ф.И.О.(при его наличии) – должности членов постоянно действующей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осуществлению контроля организации приема, хранения, выдачи и списания бланков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организациях образования) составили настоящий акт в том, что при заполнении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бланков документов государственного образца в ходе работы были испорчены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нижеследующие бланки документов государственного образца об образовании: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8"/>
        <w:gridCol w:w="2864"/>
        <w:gridCol w:w="2068"/>
      </w:tblGrid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(серии и регистрационные номера)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испорчено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(серии и регистрационные номера)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испорчено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к бланку</w:t>
            </w:r>
          </w:p>
        </w:tc>
      </w:tr>
      <w:tr>
        <w:trPr>
          <w:trHeight w:val="30" w:hRule="atLeast"/>
        </w:trPr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бланка приложения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7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испорчено бланков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bookmarkEnd w:id="66"/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 Фамилия, имя, отчество (при его наличии)</w:t>
      </w:r>
    </w:p>
    <w:bookmarkEnd w:id="67"/>
    <w:bookmarkStart w:name="z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 Фамилия, имя, отчество (при его наличии)</w:t>
      </w:r>
    </w:p>
    <w:bookmarkEnd w:id="68"/>
    <w:bookmarkStart w:name="z10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 Фамилия, имя, отчество (при его наличии)</w:t>
      </w:r>
    </w:p>
    <w:bookmarkEnd w:id="69"/>
    <w:bookmarkStart w:name="z1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 Фамилия, имя, отчество (при его наличии)</w:t>
      </w:r>
    </w:p>
    <w:bookmarkEnd w:id="70"/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 Фамилия, имя, отчество (при его наличии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2019 года № 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 заказа,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учету и 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 об образовании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ими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и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послесреднего, 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и осуществлению контроля за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___________20__ года</w:t>
            </w:r>
          </w:p>
        </w:tc>
      </w:tr>
    </w:tbl>
    <w:bookmarkStart w:name="z10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Акт №_____ от "___" ___________20__ года уничтожения бланков документов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государственного образца об образовании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– должность ответственного должностного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от организации образования за осуществление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учету, хранению и выдаче бланков)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(Ф.И.О. (при его наличии) – должности членов постоянно действующей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осуществлению контроля организации приема, хранения, выдачи и списания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бланков в организациях образования) составили настоящий акт в том, что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заполнении бланков документов государственного образца в ходе работы были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уничтожены нижеследующие испорченные бланки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образца об образовании: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4591"/>
        <w:gridCol w:w="1558"/>
        <w:gridCol w:w="45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(серии и регистрационные номера)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уничтожено бланков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 государственного номера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(серии и регистрационные номера)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уничтожено бланков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 вырезанного  государственного номера  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 государственного номера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к бланку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бланка приложения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  бланков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уничтожено бланков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 Фамилия, имя, отчество (при его наличии)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 Фамилия, имя, отчество (при его наличии)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 Фамилия, имя, отчество (при его наличии)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 Фамилия, имя, отчество (при его наличии)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 Фамилия, имя, отчество (при его наличии)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2019 года № 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 заказа,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учету и выдаче бланков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 об образовании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ими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и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послесреднего, 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и осуществлению контроля за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___________20__ года</w:t>
            </w:r>
          </w:p>
        </w:tc>
      </w:tr>
    </w:tbl>
    <w:bookmarkStart w:name="z11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№_____ от "___" ___________20__ года уничтожения бланков документов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государственного образца об образовании</w:t>
      </w:r>
    </w:p>
    <w:bookmarkEnd w:id="80"/>
    <w:bookmarkStart w:name="z1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– должность ответственного должностного лица от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за осуществление работы по учету, хранению и выдаче бланков)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– должности членов действующей комиссии по осуществлению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организации приема, хранения, выдачи и списания бланков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образования) составили настоящий акт в том, что при заполнении бланков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образца в ходе работы были уничтожены нижеследующие испорченные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бланки документов государственного образца об образовании: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4591"/>
        <w:gridCol w:w="1558"/>
        <w:gridCol w:w="45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(серии и регистрационные номера)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уничтожено бланков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бланков (серии и регистрационные номера)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уничтожено бланков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 вырезанного  государственного номера  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наклейки вырезанного государственного номера и серии испорченного бланка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к бланку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бланка приложения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бланков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уничтожено бланков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bookmarkEnd w:id="82"/>
    <w:bookmarkStart w:name="z1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 Фамилия, имя, отчество (при его наличии)</w:t>
      </w:r>
    </w:p>
    <w:bookmarkEnd w:id="83"/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 Фамилия, имя, отчество (при его наличии)</w:t>
      </w:r>
    </w:p>
    <w:bookmarkEnd w:id="84"/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 Фамилия, имя, отчество (при его наличии)</w:t>
      </w:r>
    </w:p>
    <w:bookmarkEnd w:id="85"/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 Фамилия, имя, отчество (при его наличии)</w:t>
      </w:r>
    </w:p>
    <w:bookmarkEnd w:id="86"/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 Фамилия, имя, отчество (при его наличии)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