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aea" w14:textId="155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сентября 2019 года № 394. Зарегистрирован в Министерстве юстиции Республики Казахстан 4 сентября 2019 года № 19339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и на основании протокола заседания Конкурсной комиссии по проведению конкурса среди высших учебных заведений на размещение государственного образовательного заказа на подготовку кадров с высшим и послевузовским образованием, а также на подготовительные отделения высших учебных заведений на 2019-2020 учебный год от 26 июля 2019 года № 23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394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2019-2020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7124"/>
        <w:gridCol w:w="3269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