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2c23" w14:textId="1172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Сертификационных требований к организациям по техническому обслуживанию и ремонту авиационной техники государственной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 сентября 2019 года № 688. Зарегистрирован в Министерстве юстиции Республики Казахстан 4 сентября 2019 года № 19340.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18 марта 2019 года "Об оборонной промышленности и государственном оборонном заказе",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сертификационные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организациям по техническому обслуживанию и ремонту авиационной техники государственной авиации.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оборонно-промышленного комплекса Министерства индустрии и инфраструктурного развития Республики Казахстан в установленном законодательством порядке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2019 года № 688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Сертификационные требования к организациям по техническому обслуживанию и ремонту авиационной техники государственной авиации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Сертификационные требования - в редакции приказа Министра индустрии и инфраструктурного развития РК от 30.09.2022 </w:t>
      </w:r>
      <w:r>
        <w:rPr>
          <w:rFonts w:ascii="Times New Roman"/>
          <w:b w:val="false"/>
          <w:i w:val="false"/>
          <w:color w:val="ff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сертификационные требования к организациям по техническому обслуживанию и ремонту авиационной техники государственной авиации (далее – сертификационные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оборонной промышленности и государственном оборонном заказе" и определяет требования к организациям по техническому обслуживанию и ремонту авиационной техники государственной авиации.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сертификационных требованиях используются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авиационная техника (далее – АТ) – комплекс авиационных технических средств (воздушные суда, их бортовое оборудование и агрегаты, двигатели, авиационное вооружение воздушных судов государственной авиации, авиационные средства спасения, комплексные тренажеры (летные симуляторы), комплектующие изделия, технические средства управления воздушным движением, навигации посадки и связи, а также средства наземного обеспечения общего и специального применения, предназначенных для выполнения полета, организации управления воздушным движением и наземного обеспечения полетов;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ремонт авиационной техники – комплекс операций по восстановлению исправности или работоспособности АТ и восстановлению ресурсов (сроков службы) АТ и ее составных частей;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план-график качества выполнения работ на авиационной технике (далее – план-график качества) – документ, определяющий, какие процессы, процедуры и соответствующие ресурсы к какому объекту и в какие сроки должны быть применены для обеспечения соответствия требованиям проекта, продукции, процесса или договора;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разработчик – юридическое лицо, осуществляющее разработку АТ;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военные представительства – обособленные структурные подразделения Министерства обороны Республики Казахстан, размещаемые в организациях независимо от форм собственности для осуществления контроля качества и приемки поставляемых товаров (продукции) военного назначения, товаров (продукции) двойного назначения (применения), выполненных работ военного назначения и оказанных услуг военного назначения в рамках государственного оборонного заказа;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руководящий персонал – уполномоченные лица в составе персонала организации по ТОиР АТ ГА, осуществляющие ресурсное и организационное обеспечение всех работ по техническому обслуживанию и ремонту авиационной техники государственной авиации (далее – ТОиР АТ), в соответствии с возложенными на них обязанностями;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неразрушающий контроль – контроль надежности основных рабочих свойств и параметров объекта или отдельных его элементов/узлов, не требующий выведения объекта из работы либо его демонтажа;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ремонтная документация – документация на ремонт (капитальный, средний, текущий) предназначенная для подготовки ремонтного производства, ремонта и контроля отремонтированных изделий и их составных частей;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инженерно-технический персонал - авиационный персонал, имеющий действующее свидетельство авиационного персонала с допуском работы по ТОиР АТ;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конфигурация – функциональные и физические характеристики, установленные в технических документах и реализованные в ней;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контрафактное изделие – фальсифицированное изделие, для которого подтверждено, что оно является копией, имитацией или заменой, и, которое было представлено, идентифицировано и маркировано как подлинное изделие и (или) было изменено источником поступления без законных прав на это с намерением дезинформировать, ввести в заблуждение или обмануть;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конструкторская документация – совокупность конструкторских документов, содержащих в зависимости от их назначения данные, необходимые для разработки, изготовления, контроля, приемки, эксплуатации и ремонта изделия;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орган в области оборонной промышленности и государственного оборонного заказа (далее – уполномоченный орган) – государственный орган, осуществляющий руководство и межотраслевую координацию в области оборонной промышленности и государственного оборонного заказа;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сертификат организации по техническому обслуживанию и ремонту авиационной техники государственной авиации (далее – сертификат) – документ установленного образца, удостоверяющий соответствие организации по ТОиР АТ ГА сертификационным требованиям;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по техническому обслуживанию и ремонту авиационной техники государственной авиации (далее – организация по ТОиР АТ ГА) – юридическое лицо, осуществляющее техническое обслуживание и (или) ремонт АТ и имеющее действующий сертификат;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информация организации по техническому обслуживанию ремонту авиационной техники государственной авиации (далее – информация) – структурированная информация, зафиксированная на носителе;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производственная документация – документация, содержащая сведения о состоянии изделия до выполнения работ по ТОиР АТ, способах и объемах выполненных работ по ТОиР АТ и результатах контроля;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эксплуатационная документация – документация, регламентирующая летную и техническую эксплуатацию авиационной техники, включая техническое обслуживание, и содержащая эксплуатационные ограничения, процедуры и рекомендации;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система качества – совокупность организационной структуры, документальных методик, процессов и ресурсов, необходимых для осуществления управления качеством ТОиР АТ;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техническая документация – документ, устанавливающий выполнение работ при техническом обслуживании и (или) ремонте авиационной техники;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технологическая документация – ремонтная и другая документация, предназначенная для подготовки ремонтного производства, проведения ремонта и контроля изделия после ремонта;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техническое обслуживание – проведение работ, необходимых для обеспечения сохранения летной годности воздушного судна, включая контрольно-восстановительные работы, проверки, замены, устранения дефектов, выполняемые как в отдельности, так и в сочетании, а также практическое осуществление модификации.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Сертификационные требования к организациям по техническому обслуживанию и ремонту авиационной техники государственной авиации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Требования к деятельности организации по техническому обслуживанию и ремонту авиационной техники государственной авиации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осуществления деятельности организация по ТОиР АТ имеет: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оборудование, инструменты, материалы, запасные части и расходные материалы, необходимые для выполнения ТОиР АТ;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персонал, обеспечивающий качественное и своевременное выполнение ТОиР АТ;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инфраструктура, производственные площади, ангары, цеха, складские помещения;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(стандарт) по процедурам организации по техническому обслуживанию и ремонту авиационной техники государственной авиации (далее – руководство по процедурам организации по ТОиР АТ ГА), утвержденное руководителем организации по ТОиР АТ ГА, которое содержит следующую информацию: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подписанную руководителем организации по ТОиР АТ ГА декларацию о соответствии процедур организации настоящим сертификационным требованиям при осуществлении деятельности согласно положениям руководства по процедурам организации по ТОиP AT ГА, а также поддерживает это соответствие постоянно;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политику организации в области безопасности и качества;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фамилий и должностей, их права и обязанности, организационную структуру;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инженерно-технического персонала;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описание состава работников организации по ТОиР АТ ГА;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описание производственных мощностей, расположенных по каждому из адресов организации по ТОиР АТ ГА, указанных в заявке;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области деятельности организации по ТОиР АТ ГА в соответствии с запрашиваемой областью утверждения;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внесения изменений в руководство по процедурам организации по ТОиP AT ГА;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и систему качества, установленные в организации по ТОиР АТ ГА;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взаимодействия с эксплуатантом АТ и (или) организациейпо ТОиP AT, для которых организация предоставляет услуги ТОиP AT;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взаимодействия со сторонними (субподрядными) организациями, привлекаемыми к выполнению ТОиP AT;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взаимодействия с линейными (внешними) станциями технического обслуживания;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взаимодействия с военными представительствами;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актуализированная эксплуатационная и ремонтная документация АТ, определяющая требования к организации по ТОиР АТ ГА и выполнению работы в соответствии с заявленной областью деятельности;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поддержания (повышения) квалификации персонала, его подготовка и переподготовка, утвержденная руководителем организации по ТОиР АТ ГА;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отдельные складские помещения для хранения и (или) специальные помещения для предупреждения старения и повреждения хранящихся изделий (запасных частей, оборудования, инструментов и материалов);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регистрируемые данные о ТОиР АТ, свидетельствующие о выполнении всех требований указанных в договоре (контракте) заключенным с заказчиком;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управления безопасностью полетов.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Организации по ТОиР АТ ГА обеспечивает: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сохранность встроенного, съемного вооружения, за исключением любого вида оружия и боеприпасов, влияющих на безопасность полетов воздушных судов, их оборудование и людей, находящихся и (или) расположенных при аэродромной территории;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Требования к управлению качеством и рисками организации по техническому обслуживанию и ремонту авиационной техники государственной авиации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обеспечения управления качеством и рисками в организации по ТОиР АТ ГА предусматривается: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качества, которая содержит: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системе качества;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исполнения работ по государственному оборонному заказу, необходимых ресурсов, технического контроля, наземных и летных испытаний;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обеспечению связи при выполнении работ в местах, расположенных вне основного места деятельности организации по ТОиР АТ ГА;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подразделение по управлению качеством и рисками.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работников подразделения по управлению качеством и рисками не возлагаются функции по выполнению производственных операций.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организации по ТОиР АТ ГА ежегодно проводится проверка системы качества специализированными аудиторскими организациями с уведомлением военного представительства о результатах проверки.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Организация по ТОиР АТ ГА предоставляет в уполномоченный орган и (или) военное представительство для согласования план – график качества выполнения работ на авиационной технике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сертификационному требованию.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внесения изменений в план – график качества организация по ТОиР АТ в течение трех рабочих дней уведомляет уполномоченный орган и (или) военное представительство о предполагаемых корректирующих мероприятиях.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Прием и регистрация претензий заказчиков уполномоченного органа и (или) военного представительства по договорам на выполнение государственного оборонного заказа (в том числе рекламационные акты, информацию об авиационных происшествиях и инцидентах), осуществляются организацией по ТОиР АТ ГА.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Организацией по ТОиР АТ ГА проводится мониторинг степени удовлетворения заказчиков их потребностям и ожиданиям.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постоянной основе организация по ТОиР АТ ГА актуализирует анализ основных причин несоответствий, связанных с качеством выполнения работ по государственному оборонному заказу.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Требования к персоналу организации по техническому обслуживанию и ремонту авиационной техники государственной авиации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организационную структуру организации по ТОиР АТ ГА входят: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по финансированию и своевременному выполнению работ по ТОиР АТ согласно требованиям заказчика;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руководящий персонал, обеспечивающий постоянное соответствие организации по ТОиР АТ ГА настоящим сертификационным требованиям;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по качеству выполнения государственного оборонного заказа, обеспечивающий создание, разработку, внедрение и поддержание процессов необходимых для функционирования системы качества;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производственный персонал в том числе инженерно-технический персонал.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Руководящий персонал подчиняется первому руководителю организации по ТОиР АТ ГА. В организации по ТОиР АТ ГА обеспечиваются процедуры замещения каждого из руководящего персонала на случай их продолжительного отсутствия.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организации по ТОиР АТ ГА предусматривается следующая документация: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(список) персонала, утвержденный первым руководителем организации по ТОиР АТ ГА, который включает в себя: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(диплом, аттестат, свидетельство) об образовании специалистов по ТОиР АТ;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(удостоверение, свидетельства, сертификаты), по программам подготовкам, переподготовкам, результатам аттестации, пройденных специалистами;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 организации по процедурам подготовки, переподготовки, повышению квалификации и допуска к работе специалистов, занятых выполнением, приемкой и руководством работ по ТОиР АТ ГА, утвержденный первым руководителем организации по ТОиР АТ ГА;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программа профессиональной подготовки авиационного персонала, утвержденная первым руководителем организации по ТОиР АТ ГА;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приказ первого руководителя организации по ТОиР АТ ГА о допуске производственного персонала к выполнению работ по ТОиР АТ ГА;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журнал учета осведомленности лиц, задействованных при исполнении договора на выполнение государственного оборонного заказа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сертификационному требованию.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Требования к документации организации по техническому обслуживанию и ремонту авиационной техники государственной авиации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выполнении ТОиР АТ организация по ТОиР АТ ГА использует эксплуатационные, ремонтные, конструкторские и технологические документации, обеспечивающие: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ремонта и технического обслуживания АТ;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модификаций и изменений конструкции АТ;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технической и производственной документации технологических и пооперационных карт.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Стандарт организации по процедурам использования, внесения изменений, доведения до исполнителей, учета и хранения эксплуатационной, ремонтной, технологической и производственной документации утверждается первым руководителем организации по ТОиР АТ ГА.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использовании технологической документации собственной разработки организация по ТОиР АТ ГА согласовывает документацию с организацией разработчиком АТ и (или) изделия.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Производственная документация на АТ по договорам на выполнение государственного оборонного заказа подписывается инженерно-техническими специалистами организации по ТОиР АТ ГА.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Состав и формы производственной документации на АТ разрабатываются, утверждаются и корректируются организацией по ТОиР АТ ГА, на основании действующей эксплуатационной, ремонтной или технологической документации.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Производственная документация на АТ организации по ТОиР АТ ГА комплектуется в единый пакет документов под названием: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"Дело ТО" в случае технического обслуживания АТ;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"Дело ремонта" в случае ремонта или модификации АТ.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Производственная документация на техническое обслуживание АТ ("Дело ТО") разрабатывается организацией по ТОиP AT ГА на основе эксплуатационной документации изделия АТ и включает в себя: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номер изделия АТ;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даты выполнения и контроля работ;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фамилии и подписи (штампы, личные клейма) исполнителей и контролирующих их лиц;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 и пооперационное содержание выполненных работ по техническому обслуживанию.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Производственная документация на ремонт или модификации АТ ("Дело ремонта") разрабатывается организацией по ТОиP AT ГА на основе ремонтной и технологической документации и включает в себя: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номер АТ;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фактические характеристики и параметры деталей, узлов и изделий;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даты выполнения и контроля работ;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фамилии и подписи (штампы, личные клейма) исполнителей и контролирующих их лиц;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 и содержание выполненных работ, включая модификации и допущенные отклонения от требований, предусмотренных ремонтной или технологической документацией (листы технических решений, карты разрешений).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Требования к инфраструктуре организаций по техническому обслуживанию и ремонту авиационной техники государственной авиации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Организация по ТОиР АТ ГА имеет производственные площади, ангары, цеха, складские, служебные, бытовые помещения и изолированные места для отдельного хранения несоответствующей продукции в соответствии с требованиями законодательства Республики Казахстан в сфере архитектурной, строительной и градостроительной деятельности для выполнения запланированных работ по ТОиP AT, средств ТОиР и размещения персонала.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 производственных площадях организации по ТОиР АТ ГА предусматривается: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допущение загрязнения воздуха рабочей зоны до появления видимого налета пыли на поверхности АТ и его компонента;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систем контроля и защиты от пожара, взрыва, токсичных воздействий;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необходимыми для выполнения работ источниками энергии и коммуникациями (электроэнергией, сжатым воздухом, теплом, водой, вентиляцией);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исключение влияния избыточного шума на выполнение работ, при нецелесообразности регулирования источника шума персонал обеспечивается персональными средствами защиты от шума;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размеров, планировок, показателей освещенности, температуры, влажности, чистоты и параметров к эксплуатационной и ремонтной документации.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ухудшения условий работы до неприемлемого уровня в части температуры, влажности, тумана, льда, снега, ветра, освещенности, пыли или иных загрязнений воздуха, работы или вид ТОиP AT откладываются на период до восстановления приемлемых условий работ.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организации по ТОиР АТ ГА предусматривается: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изоляция участков сборки изделий от мест, где выполняются любые виды механической обработки с образованием стружки, металлической и абразивной пыли и других загрязнений; 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изоляция участков по очистке, промывке, окраске изделий от других рабочих мест;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служебное помещение для осуществления планирования, руководства ТОиP AT, управления качеством, оформления и изучения документации;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технологического оснащения, необходимые для выполнения запланированных работ, с обеспечением их идентификации и учета;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раздельное хранение в складских помещениях кондиционных, не кондиционных материалов, изделий, запасных частей, инструментов и оборудования;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по порядку использования средств технологического оснащения;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 по осуществлению технического обслуживания, ремонта технологического оборудования и регистрация данных о выполнении этих работ;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соблюдение экологических требований, установленных экологическим законодательством Республики Казахстан к качеству энергоносителей, защите от воздействия электромагнитного излучения и другим характеристикам производственной среды, влияющим на качество ТОиР АТ.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 обеспечению и контроля промышленной чистоты, норм экологической безопасности и охраны труда в организации по ТОиР АТ ГА создается подразделение.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Стандарт организации по учету, идентификации и организации технического обслуживания и ремонта средств технологического оснащения, по маркировке, учету, выдаче, проверке наличия инструментов общего и индивидуального пользования утверждается первым руководителем организации по ТОиР АТ ГА.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Если разработчик АТ предписывает в эксплуатационной или ремонтной документации применение конкретного средства технологического оснащения, то организация по ТОиР АТ ГА использует это средство, за исключением, когда в документированной процедуре организации по ТОиP AT установлены процедуры по применению иных (эквивалентных) видов средств технологического оснащения.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организацией по ТОиР АТ ГА иных (эквивалентных) видов средств технологического оснащения, не предписанных организацией-разработчиком АТ в эксплуатационной или ремонтной документации, эквивалентность средств технологического оснащения подтверждается организацией по ТОиР АТ ГА сравнительным анализом технических и метрологических характеристик средств технологического оснащения. Результаты сравнительного анализа предусматриваются в акте, согласованным военным представительством и (или) уполномоченным органом.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исполнения обязательств, в соответствии с договором на выполнение государственного оборонного заказа допускается, что организация по ТОиР АТ ГА по согласованию с военным представительством изготавливает средства технологического оснащения, эквивалентные предписанным разработчиком AT в эксплуатационной или ремонтной документации.</w:t>
      </w:r>
    </w:p>
    <w:bookmarkEnd w:id="139"/>
    <w:bookmarkStart w:name="z14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Требования к управлению производственным процессом и выпуску продукции организаций по техническому обслуживанию и ремонту авиационной техники государственной авиации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управления производственным процессом и выпуска продукции в организации по ТОиР АТ ГА предусматривается: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методы валидации (испытаний) и верификации (контроля) необходимые для демонстрации соответствия установленным требованиям договора выполнения государственного оборонного заказа на каждом этапе работ по ТОиР АТ вплоть до окончательной приемки изделия АТ;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информация, включающая приемку и сведения о конфигурации АТ;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стандарт организации по процедурам технологической подготовки производства, управлению производственным процессом и технического контроля, утвержденный первым руководителем организации по ТОиР АТ ГА;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разработанный план управления конфигурацией АТ, содержащий описание применения процесса управления конфигурацией к работам и процедуры реализации дополнительных требований по управлению конфигурацией;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бюллетеней с помощью которых осуществляется модернизация и доработка АТ в соответствии с договором на выполнение государственного оборонного заказа;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стандарт организации по процедурам управления несоответствующей продукцией, утвержденный первым руководителем организации по ТОиР АТ ГА;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идентификации и прослеживаемости, позволяющий определить состояние изделий в процессе операций входного контроля, хранения, изготовления и испытаний продукции. Средствами идентификации и обеспечения прослеживаемости являются: штампы (печати), ярлыки, этикетки (бирки) или поддающиеся проверке средства, сопроводительная, полномерная, техническая и производственная документация;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по требованиям к продукции и ее свойствам, которые относятся к критическим характеристикам (ресурс и срок службы, безопасность, показатели эффективности эксплуатации и надежность).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метрологического обеспечения в организации по ТОиР АТ ГА предусматривается: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и регистрация результатов измерения, в случае если средства измерения не соответствует требованиям международных и национальных стандартов системы обеспечения единства измерений;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 организации по ТОиР АТ ГА по процедурам метрологического обеспечения, соответствующий требованиям международного стандарта или идентичному ему национального стандарта, утвержденный первым руководителем организации по ТОиР АТ ГА;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метрологическая служба;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метрологическая экспертиза технологической и конструкторской документации организации по ТОиР АТ ГА;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реестр средств измерений и графики метрологического подтверждения пригодности средств измерений;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неисправных средств измерений и средств измерений не прошедших метрологическую проверку, которые изъяты из технологического процесса.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Средства измерения обеспечиваются: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идентификацией средств измерений с целью установления статуса подтверждения пригодности;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метрологическим подтверждением пригодности в сроки, установленные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защитой от повреждений и ухудшения состояния в ходе использования, технического обслуживания и хранения;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защитой от регулировок.</w:t>
      </w:r>
    </w:p>
    <w:bookmarkEnd w:id="161"/>
    <w:bookmarkStart w:name="z16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Требования к верификации продукции сторонних (субподрядных) организаций организациями по техническому обслуживанию и ремонту авиационной техники государственной авиации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взаимодействия со сторонними (субподрядными) организациями в организации по ТОиР АТ ГА предусматривается: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процедуры по процессам обнаружения, утилизации и предотвращения установки на АТ контрафактного изделия;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по поставке от сторонних (субподрядных) организаций;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деятельности сторонних (субподрядных) организаций по обеспечению качеством работ;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уведомление военного представительства и уполномоченного органа по продукции сторонних (субподрядных) организаций, которая подвергалась ремонту, переделке и была отклонена от приемки;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по соблюдению сторонними (субподрядными) организациями процедур, необходимых для выполнения требований договора на выполнение государственного оборонного заказа;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актуализированный перечень (список) сторонних (субподрядных) организаций, предоставляющих продукции и услуги.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верификации продукции сторонних (субподрядных) организаций организация по ТОиР АТ ГА включает в себя: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по срокам хранения продукции с ограниченным сроком годности (сроком службы);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по верификации продукции сторонних (субподрядных) организаций и входного контроля, который предусматривает проверку необходимых количественных параметров и проверку соответствия паспортов (сертификаты, формуляры, протоколы испытаний) на материалы (изделия) и программные средства, требованиям заказа;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процедуры по обеспечению и сохранению качества продукции при использовании ее в ходе выполнения работ, которая предусматривается складирование и хранение;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уведомление военного представительства об остатке срока годности (срока службы) продукции.</w:t>
      </w:r>
    </w:p>
    <w:bookmarkEnd w:id="174"/>
    <w:bookmarkStart w:name="z181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Требования к неразрушающему контролю в организациях по техническому обслуживанию и ремонту авиационной техники государственной авиации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Неразрушающий контроль в организации по ТОиР АТ ГА включает в себя: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процедуры контроля деятельности подразделений неразрушающего контроля;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процедуры выполнения для всех применяемых методов неразрушающего контроля;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технологические инструкции на технологические процессы неразрушающего контроля;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отдельные помещения, лаборатории или специально оборудованные рабочие места для проведения неразрушающего контроля и стандартные образцы, применяемые при вихре токовом, ультразвуковом, акустическом, магнитопорошковом, капиллярном, оптико визуальном методах контроля;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процедуры, регламентирующие применение отраслевых контрольного и рабочего образцов для вихревого тока, ультразвукового, магнитного, капиллярного контроля;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процедуры по оформлению результатов и принятию решения неразрушающего контроля узлов и деталей ремонтируемой авиационной технике, по регистрации результатов контроля в производственно-контрольной документации.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Оборудование, применяемое при неразрушающем контроле, для гарантии точности измерений должны проходит периодическую метрологическую поверку.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Рабочие места выполнения неразрушающего контроля должны быть обеспечены технологической документацией по неразрушающему контролю и оснащены эталонами для настройки оборудования.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Сертификационным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организациям по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и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 Военное представительство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Уполномоченный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_________________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наличии))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"____"_________________год</w:t>
            </w:r>
          </w:p>
        </w:tc>
      </w:tr>
    </w:tbl>
    <w:bookmarkStart w:name="z19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– график качества выполнения работ на авиационной технике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Авиационной техника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(заводский)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 Регистр 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 (Контракт)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Выполняемые работы (Процессы производства) Документ процедуры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выполнения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 год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по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и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7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осведомленности лиц, задействованных при исполнении договора на выполнение государственного оборонного заказа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Авиационной техники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Бортовой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подпись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Отдел технического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подпись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Военное представитель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подпись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