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57f" w14:textId="fb5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к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 сентября 2019 года № 31. Зарегистрирован в Министерстве юстиции Республики Казахстан 4 сентября 2019 года № 19342.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товарных бирж.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декабря 2014 года № 171 "Об утверждении квалификационных требований к деятельности товарных бирж, биржевых брокеров и дилеров и перечня документов, подтверждающих соответствие им" (зарегистрирован в Реестре государственной регистрации нормативных правовых актов за № 10259, опубликован 05 марта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торговли и интеграции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к деятельности товарных бирж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с изменениями, внесенными приказом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ff0000"/>
          <w:sz w:val="28"/>
        </w:rPr>
        <w:t>№ 273-НҚ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наименовании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торговой системы товарной биржи, обеспечивающей автоматизацию процесса заключения биржевых сделок, а также сбора, хранения, обработки и раскрытия информации и соответствующей требованиям, установленным приказом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электронной торговой системе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товарной биржи, имеющего уникальный сетевой адрес и (или) доменное имя и функционирующего в Интернете, предусматривающего специальные разделы (перечень аккредитованных членов товарной биржи; результаты биржевых торгов; котировка биржевых товаров; отчетная информация, предоставляемая уполномоченному органу) и обеспечивающего размещение товарной биржей информации на государственном и русском языках (в текстовом, графическом, аудиовизуальном или ином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интернет-ресурсе,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клирингового центра товарной биржи, имеющего аппаратно-программный комплекс, обеспечивающий автоматизацию процесса клиринговой деятельности и соответствующий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за № 12605)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клиринговом центре,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товарной биржи, которая организует торги только нестандартизированными товарами -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товарной биржи, которая организует торги биржевыми товарами -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товарной биржи, согласно приложению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 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утвержденных внутренних документах товарной биржи,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собственном интернет-ресурсе товарной биржи утвержденных (принятых) товарной биржей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биржевой торговли, соответствующих требованиям Типовых правил биржевой торговли, утвержденных приказом исполняющего обязанности Министра национальной экономики Республики Казахстан от 30 марта 2015 года № 280 "Об утверждении Типовых правил биржевой торговли" (зарегистрирован в Реестре государственной регистрации нормативных правовых актов за  № 10993)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размещении на интернет-ресурсе товарной биржи Правил биржевой торговли, согласно приложению к настоящим квалификационным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товарных бирж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торговли и интеграции РК от 29.06.2022 </w:t>
      </w:r>
      <w:r>
        <w:rPr>
          <w:rFonts w:ascii="Times New Roman"/>
          <w:b w:val="false"/>
          <w:i w:val="false"/>
          <w:color w:val="ff0000"/>
          <w:sz w:val="28"/>
        </w:rPr>
        <w:t>№ 273-НҚ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фирменного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электронной торговой системы товарной биржи,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требованиям к электронной торговой системе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февраля 2015 года № 141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10695) потверждается: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собственного интернет-ресурса (с приложением подтверждающих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специальных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аккредитованных членов товарной биржи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биржевых торгов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котировка биржевых товаров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отчетная информация, представляемая уполномоченному органу,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Типовыми правилами биржевой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марта 2015 года № 280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10993) (далее – Типовые правила биржевой торговли)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клирингового центра товарной биржи, имеющего аппаратно-программный комплекс,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обеспечивающий автоматизацию процесса клиринговой деятельности и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 аппаратно-программному комплексу клирингового центра товарной биржи,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ноября 2015 года № 729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12605), подтверждается договором о клиринговом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обслуживании (с приложением копии договора о клиринговом обслуживании).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клиринговой организации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клиринговой организации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клиринговой организации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уставного капитала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утверждения отчета об итогах размещения акций (с указанием отчетного периода размещения акций)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отчета об итогах размещения акций)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биржи, которая организует торги только нестандартизированными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(подтверждается прилагаемой 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биржи, которая организует торги только биржевыми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(подтверждается прилагаемой 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квалифицированного состава работников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 (с приложением копии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 (для дипломов,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зарубежными образовательными учреждениями, за исключением обладателей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 "Болашак")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товарных бирж)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товарной биржи,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 (для дипломов,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образовательными учреждениями, за исключением обладателей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стипендии "Болашак")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утвержденных (принятых) внутренних документов товарной биржи,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установлен Типовыми правилами биржевой торговли, содержащих условия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сохранности сведений, составляющих коммерческую тайну на товарной бирже, не допускающие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использования в личных интересах участников торгов, их представителей или третьих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заявки на продажу (покупку) биржевого и (или) нестандартизированного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Регламент постоянно действующего биржевого арбитража и реестр арбитров: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Форму типового договора об оказании услуг по организации биржевой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Тарифы за оказываемые товарной биржей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Порядок присвоения кодов биржевых и нестандартизированных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Правила внутреннего контроля и программы его осуществления в целях противодействия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легализации (отмыванию) доходов, полученных преступным путем, 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Требования к аппаратно-программному комплексу клирингового центра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требований) 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