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5fb3" w14:textId="13a5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февраля 2010 года № 40 "Об утверждении перечня профессий и специальностей, получение которых в формах заочного и вечернего обучения не допускается"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сентября 2019 года № 398. Зарегистрирован в Министерстве юстиции Республики Казахстан 5 сентября 2019 года № 19345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2010 года № 40 "Об утверждении Перечня профессий и специальностей, получение которых в формах заочного и вечернего обучения не допускается" (зарегистрирован в Реестре государственной регистрации нормативных правовых актов Республики Казахстан под № 6111, опубликован 12 июля 2010 года в Собрании актов центральных исполнительных и иных центральных государственных органов Республики Казахстан № 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квалификаций технического и профессионального, послесреднего образования, получение которых в формах заочного и вечернего обучения не допускается,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2019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сентября 2018 года № 506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8"/>
        <w:gridCol w:w="3912"/>
      </w:tblGrid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Профиль образования, наименование специальностей и квалификаций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Специальности и квалификации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1.0100000 – Образование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010105 1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010106 1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Гувернер (Гувернантка)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010107 3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в дошкольных организациях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010108 4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логопед в дошкольных организациях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по адаптивной физической культуре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010305 4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2.0200000 – Право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Патентоведение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3.0400000 – Искусство и культура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сцены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ГримҰр-постижҰр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 декоратор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световой аппаратуры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оформитель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дерева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металла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Чеканщик художественных изделий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041305 2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декоративной росписи по металлу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Живописец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041307 2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керамики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041308 2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тканей, гобеленов и ковров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041309 2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деталей и материалов к ювелирным и художественным изделиям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041310 2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изделий из камня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Разрисовщик ткани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шерсти и кожи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изделий из кости и рога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041317 2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изделий по металлу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в строительстве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0500000 –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Фотодело*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050501 1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Ретушер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Фотолаборант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Фототехник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индивидуальному пошиву обуви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пошиву ортопедической обуви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ремонту обуви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государственным закупкам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(всех наименований)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051905 2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труду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бизнес: управление рестораном/отелем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обслуживание мероприятий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организации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0600000 –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Стандартизация, метрология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сертификация (по отраслям)</w:t>
            </w:r>
          </w:p>
          <w:bookmarkEnd w:id="12"/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(по отраслям применения)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по отраслям и видам неразрушающего контроля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неразрушающего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0700000-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гидрогеологических работах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 со знанием английского языка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070512 1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070516 1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предупреждению и тушению пожаров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геологических работах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070526 1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Сцепщик-люковой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070527 2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доставке материалов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070528 2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взрывчатых материалов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Дорожно-путевой рабочий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070622 1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070624 1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взрывчатых материалов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070626 1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у экскаваторов, отвальных мостов и отвалообразователей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сгустителей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обогащения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070807 2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070808 2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070809 2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Центрифуговщик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070810 3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углеприема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070907 1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Растворщик реагентов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070908 2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070910 2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сгустителей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070915 2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070919 1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хвостового хозяйства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070920 1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070921 1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Шламовщик-бассейнщик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карьерного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071209 3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7. 0800000 –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 и эксплуатация газонефтепроводов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газонефтехранилищ</w:t>
            </w:r>
          </w:p>
          <w:bookmarkEnd w:id="13"/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линейный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подземных газопроводов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скважин на нефть и газ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опробованию (испытанию) скважин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каротажной станции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нефтяных и газовых промыслов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(всех наименований)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081606 4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химической технологии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081607 4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бакалвр аналитического контроля химического производства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производства (по профилю)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бурению и обслуживанию буровой и подъемной установки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месторождений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в области геологии и минеральных ресурсов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инжиниринга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обработки нефти, газа, химических процессов и компонентов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бурения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газового инжиниринга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оборудование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техническому обслуживанию и ремонту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промышленное оборудование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тяжелому оборудованию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инжиниринга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энергетики и электроэнергетического инжиниринга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энергосистем и энергопроектирования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электрического инжиниринга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электрического и электронного проектирования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печей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угольных и цементных мельниц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083105 2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физико-механическим испытаниям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083107 2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рентгеноспектриального анализа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083108 3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8. 0900000 – Энергетика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(по отраслям)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энергетических транспортных установок (по видам транспорта)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воды, топлива и смазочных материалов на электрических станциях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электрических станций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электрическим машинам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силовым сетям и электрооборудованию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освещению и осветительным сетям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091104 4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технической эксплуатации, обслуживания и ремонт электрического и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Электротехнология (по видам)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 менеджмент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энергопредприятий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энергетических объектов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Техник-гидроэнергетик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091502 4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гидроэнергетике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энергия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нового и возобновляемого источника энергии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091603 4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гибридной энергии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энергетика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091702 4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традиционной энергетики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091802 4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возобновляемой энергетики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высокого напряжения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091902 4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сети высокого напряжения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низкого напряжения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092002 4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сети низкого напряжения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9. 1000000-Металлургия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Трубопрокатчик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горячего металла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холодного металла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100605 2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 цветных металлов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обработке цветных металлов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100607 2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 лакировщик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100608 2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тепловыделяющих сборок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Композиционные и порошковые материалы, покрытия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Металлизатор (по напылению и опаливанию твердосплавных порошков)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101405 2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Хонинговальщик (обработка длинномерных цилиндров)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машиностроения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механика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обработка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станка ЧПУ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автомобиля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10. 1100000 – Транспорт (по отраслям)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 морской техники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Радиомонтажник судовой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судовой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безопасность**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11. 1200000 –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технического состояния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120105 2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автосервиса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120303 1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120308 2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перевозочных документов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Опрессовщик кабелей и проводов пластиками и резиной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Скрутчик-изолировщик жил и кабеля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из пластмассы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Наплавщик пластмассы**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кабельного производства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122807 2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Оплетчик проводов и кабелей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122808 2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материалов кабельного производства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122809 2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фильер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 (по отраслям)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производства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(всех наименований)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жиров и жирозаменителей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воздушного судна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техническому оборудованию и средствам безопасности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авиационной орнитологии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эксплуатации и ремонту спецтехники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123804 1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регистрации и посадке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досмотру пассажиров, багажа, груза, почты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эксплуатации светосигнального оборудования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металлообрабатывающего производства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ЧПУ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металлообрабатывающего производства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металлообрабатывающего производства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производству и переработке продукции растениеводства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производству и переработке продукции растениеводства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композитных материалов и изделий производства композитных материалов и изделий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производства композитных материалов и изделий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124103 4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производства композитных материалов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12. 1300000 –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автоматизированных систем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130205 4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Мехатроники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связи-кабельщик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системного администрирования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130410 2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поддержке программных продуктов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130413 4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поддержке программных продуктов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поддержке пользователя ИКТ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130505 2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разработчика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разработчика веб-приложений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130507 3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системному и сетевому администрированию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бакалавр-программист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мультимедийных и цифровых систем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связи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системам мобильной связи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130615 3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телекоммуникационным системам для технологий М2М и "Интернет вещей"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130616 4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радиотехники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130617 4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системам мобильной связи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130618 4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телекоммуникационным системам для технологий М2М и "Интернет вещей"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131005 3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131007 3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 и телекоммуникации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(автоматизированные системы связи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компьютерное оборудование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аддитивных установок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131703 4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аддитивных технологий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и робототехника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131803 4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мехатронике и робототехнике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проектирование и моделирование в строительстве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BIM-пользователь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ВIM-техник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131903 4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ВIM-координатор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13. 1400000-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каркасно-обшивным технологиям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объекта кондоминиума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сметного обеспечения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техническому обследованию зданий и сооружений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обслуживания интеллектуальной системы управления зданий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140134 4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объекта кондоминиума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140135 4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сметного обеспечения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140136 4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техническому обследованию зданий и сооружений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обслуживанию интеллектуальной системы управления зданий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укладчика асфальтобетона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141005 2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и полуприцепного на пневматических шинах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141007 2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с гладкими вальцами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141008 2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уплотняющий и планировочно-уплотняющий машины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141009 2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автогрейдера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141010 4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туннельной печи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стеновых и вяжущих материалов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сушильных агрегатов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141205 2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строительных материалов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141207 2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Съемщик-укладчик в производстве стеновых и вязущих материалов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141208 2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производстве стеновых изделий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механика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кондиционирование и вентиляция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сетей и сооружений водопроводно-канализационного хозяйства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очистных сооружений систем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очистных сооружений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142203 2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анализа качества воды и осадков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142205 4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очистных сооружений систем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Подъемно-транспортные, строительные дорожные средства и оборудование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строительно-дорожных машин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по эксплуатации строительно-дорожных машин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142303 4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эксплуатации строительно-дорожных машин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беспилотных авиационных систем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Авиационный механик-оператор по безпилотным летательным аппаратом 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Специалист-техник по эксплуатации безпилотных авиационных систем (БАС) 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142403 4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эксплуатации безпилотных авиационных систем (БАС)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14. 1500000 –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двигателей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151007 2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электрооборудования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и метеорология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Гидрометнаблюдатель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151706 2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проб в шахте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Электрификация и автоматизация сельского хозяйства*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электрик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 со знанием мехатроники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сельскохозяйственных машин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151904 3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строительно-дорожных машин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151905 3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и автоматизация сельскохозяйственных предприятий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152002 1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КИПиА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152002 2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автоматизированных комплексов, цехов и ферм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152003 3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Техник-системотехник по информатизации и автоматизации сельскохозяйственных предприятий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информатизации и автоматизации сельскохозяйственных предприятий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экология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Агроэколог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сельскохозяйственной экологии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1522000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биотехнологии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152201 2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152202 3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152203 4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сельскохозяйственной биотехнологии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специальность, по которой предусматривается подготовка кадров из числа граждан с особыми образовательными потребностями;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** специальность, по которой предусматривается подготовка кадров в военных, специальных учебных заведениях.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