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e057" w14:textId="6bde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совместный приказ Министра по инвестициям и развитию Республики Казахстан от 22 октября 2018 года № 719, Министра финансов Республики Казахстан от 23 октября 2018 года № 928, Министра национальной экономики Республики Казахстан от 23 октября 2018 года № 28 "О некоторых вопросах транспортировки лома и отходов черных и цветных металлов"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инфраструктурного развития Республики Казахстан от 12 августа 2019 года № 639, Первого заместителя Премьер-Министра Республики Казахстан – Министра финансов Республики Казахстан от 2 сентября 2019 года № 952 и Министра национальной экономики Республики Казахстан от 23 августа 2019 года № 76. Зарегистрирован в Министерстве юстиции Республики Казахстан 9 сентября 2019 года № 19354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22 октября 2018 года № 719, Министра финансов Республики Казахстан от 23 октября 2018 года № 928, Министра национальной экономики Республики Казахстан от 23 октября 2018 года № 28 "О некоторых вопросах транспортировки лома и отходов черных и цветных металлов" (зарегистрирован в Реестре государственной регистрации нормативных правовых актов за № 17613, опубликован 2 ноября 2018 года в Эталонном контрольном банке нормативных правовых актов Республики Казахстан)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Ввести запрет сроком на 2 года на вывоз с территории Республики Казахстан автотранспортом лома и отходов черных и цветных металлов (коды ТН ВЭД ЕАЭС 7204, 7404 00, 7602 00, 8548 10 210 0, 8548 10 290 0, 8548 10 910 0), а также труб, рельсов, элементов железнодорожного полотна и подвижного состава, бывших в употреблении (код ТН ВЭД ЕАЭС 7302, 7303, 7304, 7305, 7306, 8607), за исключением: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отходов и лома легированной стали, в том числе коррозионностойкой стали (коды ТН ВЭД ЕАЭС 7204 21 1 00 0, 7204 21 900 0) и прочей (код ТН ВЭД ЕАЭС 7204 29 000 0);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бывших в употреблении элементов подвижного состава, ввозимых на территорию Республики Казахстан для ремонта и вывозимых обратно, а также вывозимых с территории Республики Казахстан для ремонта и ввозимых обратно (код ТН ВЭД ЕАЭС 8607 19 100 1, 8607 19 100 9, 8607 19 900 9, 8607 21 1009 , 8607 21 900 9, 8607 30 000 0, 8607 99 800 0, 8607 29 000 0, 8607 12 000 0).";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По товарам, указанным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участники внешнеэкономической деятельности за пять рабочих дней, но не позднее одного рабочего дня до предполагаемой даты перемещения товаров через государственную границу Республики Казахстан представляют в Комитет индустриального развития и промышленной безопасности Министерства индустрии и инфраструктурного развития Республики Казахстан договоры (контракты) на проведение ремонта элементов подвижного состава, декларацию на товары (при необходимости), а также акты выполненных работ в течение пяти рабочих дней после ввоза указанных товаров на территорию Республики Казахстан. Представление документов сопровождается с указанием даты и наименования пункта пропуска на государственной границе Республики Казахстан, через который планируется перемещение товаров.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индустриального развития и промышленной безопасности Министерства индустрии и инфраструктурного развития Республики Казахстан в течение трех рабочих дней с даты получения от участников внешнеэкономической деятельности документов, указанных в части первой настоящего пункта, уведомляет Комитет государственных доходов Министерства финансов Республики Казахстан об участниках внешнеэкономической деятельности, товаре, дате и пункте пропуска на государственной границе Республики Казахстан, через который планируется перемещение товаров.".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индустрии и инфраструктурного развития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соответствующее направление вице-министров индустрии и инфраструктурного развития, финансов, национальной экономики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