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ea9f" w14:textId="159e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исполняющего обязанности Министра по инвестициям и развитию Республики Казахстан от 14 декабря 2015 года № 1205 и Министра национальной экономики Республики Казахстан от 29 декабря 2015 года № 823 "Об утверждении критериев оценки степени риска и проверочных листов в области автомобильного, железнодорожного, внутреннего водного транспорта и торгового мореплавания"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индустрии и инфраструктурного развития Республики Казахстан от 3 сентября 2019 года № 692 и Министра национальной экономики Республики Казахстан от 4 сентября 2019 года № 79. Зарегистрирован в Министерстве юстиции Республики Казахстан 10 сентября 2019 года № 19363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14 декабря 2015 года № 1205 и Министра национальной экономики Республики Казахстан от 29 декабря 2015 года № 823 "Об утверждении критериев оценки степени риска и проверочных листов в области автомобильного, железнодорожного, внутреннего водного транспорта и торгового мореплавания" (зарегистрирован в Реестре государственной регистрации нормативных правовых актов под № 12769, опубликован 10 февраля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3-7)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3-7) проверочный лист в сфере государственного контроля в области автомобильного транспорта в отношении операторов технического осмотра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3-8) проверочный лист в сфере государственного контроля в области автомобильного транспорта в отношении автомобильных перевозчиков, предоставляющих услуги по перевозке скоропортящихся грузов согласно приложению 3-8 к настоящему совместному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3-8 и 3-9 согласно приложениям 1 и 2 к настоящему совместному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индустрии и инфраструктурного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развития 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 Р. Скляр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 экономики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 Р. Даленов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по правовой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2019 года № 692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2019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823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автомобильного транспорта в отношении автомобильных перевозчиков, предоставляющих услуги по перевозке скоропортящихся грузов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(наименование однородной группы субъектов (объектов) контроля)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Государственный орган, назначивший проверку 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назначении проверки/профилактического контроля с посещением субъекта</w:t>
      </w:r>
      <w:r>
        <w:br/>
      </w:r>
      <w:r>
        <w:rPr>
          <w:rFonts w:ascii="Times New Roman"/>
          <w:b/>
          <w:i w:val="false"/>
          <w:color w:val="000000"/>
        </w:rPr>
        <w:t xml:space="preserve">(объекта) контроля 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(№, дата) Наименование проверяемого субъекта (объекта) контроля ___________________________ ____________________________________________________________________________ (Индивидуальный идентификационный номер), бизнес идентификационный номер субъекта (объекта) контроля ___________________________________________________________________________ ___________________________________________________________________________ Адрес места нахождения ______________________________________________________ ___________________________________________________________________________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7621"/>
        <w:gridCol w:w="886"/>
        <w:gridCol w:w="887"/>
        <w:gridCol w:w="887"/>
        <w:gridCol w:w="887"/>
      </w:tblGrid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заключения органов санитарно-эпидемиологического надзора о допуске автотранспортных средств к международной перевозке пассажиров и пищевых продуктов, а также грузов, при перевозке которых требуются заключения указанных государственных органов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свидетельства на автотранспортные средства, зарегистрированные в Республике Казахстан, предназначенные для международных перевозок скоропортящихся грузов, выдаваемого уполномоченным органом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ремонтной и производственной базы, технических средств, погрузочно-разгрузочных механизмов, контрольно-измерительной аппаратуры, оборудованного служебного помещения и несоответствие технической эксплуатации автотранспортных средств установленным требованиям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(должность, подпись)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(фамилия, имя, отчество (при его наличии))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Руководитель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(фамилия, имя, отчество (при его наличии)), должность, подпись)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2019 года № 692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2019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1205 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автомобильного транспорта в отношении лиц, осуществляющих деятельность по установке и обслуживанию тахографов, изготовлению и выдаче электронных карточек к электронным (цифровым) тахографам____________________________________________________________________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(наименование однородной группы субъектов (объектов) контроля)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орган, назначивший проверку  _____________________________________________________________________________  Акт о назначении проверки/профилактического контроля с посещением субъекта (объекта) контроля ______________________________________________________________________________  (№, дата)  Наименование проверяемого субъекта (объекта) контроля _____________________________________________________________________________ (Индивидуальный идентификационный номер), бизнес идентификационный номер субъекта (объекта) контроля ______________________________________________________________________________ _____________________________________________________________________________  Адрес места нахождения  ________________________________________________________________________________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775"/>
        <w:gridCol w:w="668"/>
        <w:gridCol w:w="668"/>
        <w:gridCol w:w="668"/>
        <w:gridCol w:w="668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Нетребуется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уведомления направленного в местные исполнительные органы о начале осуществления деятельности по установке и обслуживанию тахографов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уведомления направленного в уполномоченный орган о начале осуществления деятельности по изготовлению и выдаче электронных карточек к электронным (цифровым) тахографам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документов, необходимых для осуществления деятельности по установке и обслуживанию тахографов (аттестат аккредитации на право проведения работ по поверке тахографов, сертификат о поверке тахографа, свидетельство о периодической проверке тахографа, журнал учета работ с тахографами, техническая документация на производственное помещение)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(должность,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(фамилия, имя, отчество (при его наличии))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Руководитель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(фамилия, имя, отчество (при его наличии)), должность, подпись)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