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72de" w14:textId="5d37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медицинского обследования донора перед донацией крови и ее компонентов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сентября 2019 года № ҚР ДСМ-125. Зарегистрирован в Министерстве юстиции Республики Казахстан 12 сентября 2019 года № 19366. Утратил силу приказом Министра здравоохранения Республики Казахстан от 16 сентября 2020 года № ҚР ДСМ-102/2020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обследования донора перед донацией крови и ее компонентов.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2019 года № ҚР ДСМ-125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медицинского обследования доноров перед донацией крови и ее компонентов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медицинского обследования донора перед донацией крови и ее компонентов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Кодекса Республики Казахстан от 18 сентября 2009 года "О здоровье народа и системе здравоохранения" (далее - Кодекс) и определяют порядок медицинского обследования доноров перед донацией крови и ее компонентов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организациях службы крови осуществляются следующие виды донаций крови и ее компонентов для медицинских целей: цельной крови, плазмы, клеток крови, смешанные.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медицинского обследования донора перед донацией крови и ее компонентов включает следующие этапы: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учет донора;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обследование донора.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Прием, учет, медицинское обследование донора крови и ее компонентов в организациях службы крови осуществляется при обращении лица, достигшего восемнадцатилетнего возраста и изъявившего добровольное желание осуществить донацию крови и ее компонентов для медицинских целей,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частоте и кратности донаций крови и ее компонентов доноры подразделяются на следующие категории: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– лицо, осуществляющее донацию крови и ее компонентов впервые в жизни;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– лицо, ранее осуществлявшее донацию крови и ее компонентов;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регулярный – лицо, осуществляющее донацию крови и (или) ее компонентов в течение последних 12 месяцев с кратностью 3 и более раз.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Донация крови и ее компонентов осуществляются на безвозмездной или на возмездной основе.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доноров на донацию крови и ее компонентов на возмездной основе в организациях службы крови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Кодекса.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и порядок выплат донорам, осуществившим донацию на платной основе, а также размер денежного эквивалента для покрытия энергетических затрат организма донорам, осуществившим донацию на безвозмездной основе, устанавливается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Прием и учет доноров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доноров осуществляется на основании документов, удостоверяющих личность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2013 года "О документах, удостоверяющих личность", или документов воинского учета для военнослужащих срочной службы.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 донацией крови и ее компонентов проводится проверка учета в электронной базе данных лиц, не подлежащих допуску к донорству крови и ее компонентов, за исключением донорства гемопоэтических стволовых клеток (далее-ГСК) периферической крови.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учетной записи заполняется паспортная часть медицинской карты донора. В медицинской карте донора производится отметка о проверке информации.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Электронная база данных о лицах, не подлежащих донорству крови и ее компонентов формируется на основании данных, направляемых из организаций здравоохранения, осуществляющих деятельность в сфере профилактики вируса иммунодефицита человека/ синдрома приобретенного иммунного дефицита (ВИЧ/СПИД) (далее – Центр СПИД), противотуберкулезных больниц (диспансеров), наркологических больниц (диспансеров, центров медико-социальной реабилитации), кожно-венерологических больниц (диспансеров), психиатрических больниц (диспансеров), а так же по результатам обследования на трансфузионные инфекции лиц, обратившихся для донации крови и ее компонентов в организацию службы крови.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организаций службы крови информацией о ВИЧ-инфицированных лицах по республике с последующим обновлением информации о вновь выявленных лицах осуществляется центрами СПИД областей, городов республиканского значения и столицы.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Электронная база данных о донорах и донациях крови и ее компонентов, за исключением донора ГСК периферической крови, формируется на основании информации из первичных медицинских документов (медицинской карты донора).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Донору, за исключением донора ГСК периферической крови, после осуществления донорской функции выдается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утвержденной приказом исполняющего обязанности Министра здравоохранения Республики Казахстан РК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Донору, на основании письменного заявления, выдается архивная справка о видах и объеме осуществленных им донаций, которая оформляется на бланке организации службы крови за подписью первого руководителя.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 каждой донацией крови и ее компонентов проводится анкетирование донора на предмет выявления дополнительных сведений, препятствующих допуску к донации.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 заполняется донором самостоятельно или при участии медицинского регистратора по форме согласно приложению, к настоящим Правилам.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настоящего пункта не распространяется на доноров ГСК периферической крови.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Медицинское обследование доноров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Перед каждой донацией крови и ее компонентов проводится предварительное лабораторное исследование крови потенциального донора в объеме: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гемоглобина (для всех категорий доноров);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активности аланинаминотрансферазы (далее - АЛТ) (для всех категорий доноров);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тромбоцитов у доноров тромбоцитов;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свертывания крови перед донацией компонентов крови на автоматических сепараторах.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Исследование АЛТ после донации при производственном контроле выполняется в случае, если отсутствует возможность проведения экспресс-диагностики перед донацией. Результаты исследования учитываются при выбраковке компонентов крови.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Перед донацией, проводится определение групповой принадлежности по системе АВО, резус принадлежности и наличия антигена К системы Кеll, если группа крови донора не установлена и результат не зарегистрирован в автоматизированной информационной системе.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 доноров ГСК периферической крови перед каждой донацией дополнительно исследуется состав периферической крови (гемоглобин, гематокрит, эритроциты, лейкоциты, тромбоциты).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Доноры ГСК обследуются на наличие инфекционных маркеров ВИЧ, вирусного гепатита В (далее - ВГВ), вирусного гепатита С (далее - ВГС), сифилис, цитомегаловирусную инфекцию, токсоплазмоз в медицинских организациях, направляющих на донацию.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аллогенных доноров ГСК на маркеры трансмиссивных инфекций осуществляется в соответствии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Кодекса.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Лабораторные исследования выполняются методами, зарегистрированными на территории Республики Казахстан, в том числе и методами сухой химии, на оборудовании, зарегистрированными в соответствии с требованиями, установленными статьей 71 Кодекса.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Регулярные доноры обследуются дополнительно. Не реже 1 раз в год проводится исследование состава периферической крови (гемоглобин (гематокрит), эритроциты, лейкоциты, тромбоциты, скорость оседания эритроцитов, лейкоцитарная формула), лицам старше 40 лет назначается электрокардиографическое исследование.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Перед донацией крови и ее компонентов донор в краткой форме устно информируется по следующим вопросам: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процедуре донации крови и ее компонентов, а также необходимости использования компонентов крови для лечения больных;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возможных временных побочных реакциях, связанных с донацией крови и ее компонентов;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праве отказа от донации до или во время процедуры, и отсутствии при этом негативных последствий для донора;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соблюдения щадящего режима в течение 24 часов после донации крови и ее компонентов: ограничении физических и психоэмоциональных нагрузок, о воздержании от опасных видов деятельности;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гарантии конфиденциальности личных сведений и праве на получение информации о результатах обследования;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инфекциях, передающихся с кровью и ее компонентами (ВИЧ, вирусные гепатиты с парентеральным механизмом передачи);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целях лабораторного обследования донорской крови, важности получения достоверных данных анамнеза и значимости добровольного информированного согласия на донацию крови и ее компонентов;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мерах, принимаемых в случае обнаружения маркеров гемотрансмиссивных инфекций: отстранении от донорства, утилизации заготовленной крови и ее компонентов, обязательной передаче данной информации в соответствующие организации здравоохранения.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медицинского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донора перед донацией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ее компонентов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Анкета донора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Благодарим Вас за желание помочь нуждающимся в донорской крови пациентам!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Пожалуйста, ответьте откровенно на предложенные Вам вопросы (отвечая на вопросы, поставьте "да" или "нет"). Откровенные ответы на эти вопросы необходимы для обеспечения Вашей безопасности как донора и безопасности пациента, которому будет перелита Ваша кровь.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донора (при его наличии)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Меняли ли Вы фамилию? Если да – укажите предыдущую__________________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________________Пол________________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 (если имеется согласие на получение информационных рассылок с целью приглашения для участия в донорстве) ___________________________________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адрес: фактического проживания _____________________________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прописки____________________________________________________________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телефон_____________ Мобильный телефон____________________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телефон_______________________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работы/учебы_________________________ Должность/ Курс__________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8695"/>
        <w:gridCol w:w="2571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Варианты ответа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для выяснения общего состоянии здоровья, эпидемиологического окружения, особых условий труда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ли у Вас сегодня общее самочувствие?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Имеете ли Вы постоянно/часто/ редко высокое или низкое артериальное давление (нужное подчеркнуть)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Отдыхали ли Вы сегодня ночью?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Отмечали ли в последнее время у себя что-то из перечисленного: подъем температуры, потеря веса, обморок (и), ночные поты, головная боль? (нужное подчеркнуть)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"Затрудняюсь ответить</w:t>
            </w:r>
          </w:p>
          <w:bookmarkEnd w:id="70"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Производилось ли Вам за последние 14 дней удаление зубов?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Употребляли ли Вы за последние 48 часов алкоголь?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Принимали ли Вы в течение последнего месяца лекарства или прививки в течение года? Если "да", то укажите, пожалуйста, какие и в связи с чем: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"Затрудняюсь ответить</w:t>
            </w:r>
          </w:p>
          <w:bookmarkEnd w:id="71"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Обращались ли Вы за последние 6 месяцев за медицинской помощью? Если "да", то укажите, пожалуйста, в связи с чем: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Переливали ли Вам за последние 12 месяцев донорскую кровь или ее компоненты? Если "да", то укажите, пожалуйста, в связи с чем: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Проводилось ли Вам в течение жизни хирургическое вмешательство, в том числе косметические операции или удаление органа?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Производилось ли Вам за последние 4 месяца что-то из перечисленного: внутривенные или внутримышечные инъекции, иглоукалывание, татуировка, пирсинг? (нужное подчеркните)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Болели ли Вы в течение жизни малярией, туберкулезом, бруцеллезом, ревматизмом, вирусным(и) гепатитом(ами)?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Знаете ли Вы, как передаются ВИЧ и вирусные гепатиты?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"Да", "НЕТ", "Затрудняюсь ответить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Связана ли Ваша трудовая деятельность или хобби с тяжелыми или особыми условиями труда? Если "да", то укажите, пожалуйста, какими: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"Да", "НЕТ", "Затрудняюсь ответить"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для выяснения информации о перенесенных или имеющихся заболеваниях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Имелись ли у Вас в течение жизни серьезные заболевания внутренних органов (например, сердца, легких, почек, печени, нервной, половой системы), тяжелая аллергия, бронхиальная астма, врожденные пороки, судороги (эпилептические)? (нужное подчеркните или дополните если в перечне отсутствует)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Состоите ли Вы на диспансерном учете у врача с хроническим заболеванием (например, сахарный диабет, новообразование)? Если "да", то укажите, пожалуйста, с каким заболеванием: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 Вас группа инвалидности по заболеванию? Если "да", то укажите, пожалуйста, по какому заболеванию: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Находились ли Вы за рубежом более 4-х месяцев?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назовите, пожалуйста, страну и период пребывания:</w:t>
            </w:r>
          </w:p>
          <w:bookmarkEnd w:id="72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Сдавали ли Вы когда-нибудь кровь как донор? Если "Да", назовите, пожалуйста, период: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для женщин: была ли беременность за последние 6 месяцев, а также кормите ли Вы грудью в настоящий период? (нужное подчеркните)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 "НЕТ"/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для выяснения факторов рискованного поведения (когда не исключается возможность заражения инфекциями)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Обратите, пожалуйста, внимание на особенности заполнения данного раздела анкеты: внимательно прочитайте все вопросы и укажите только один вариант ответа в графе справа: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на один или несколько вопросов Вы можете ответить утвердительно, произведите отметку "ДА";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на все вопросы ответы отрицательные, произведите отметку "НЕТ";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на один или несколько вопросов Вы затрудняетесь ответить, произведите отметку "Затрудняюсь ответить".</w:t>
            </w:r>
          </w:p>
          <w:bookmarkEnd w:id="73"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Находились ли Вы в течение последних 12 месяцев в местах лишения свободы или предварительного заключения?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Получали ли Вы когда либо инъекции каких-либо наркотических средств без медицинского назначения?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Были ли у Вас за последние 12 месяцев сексуальные связи с лицами, которые могут быть: инфицированы ВИЧ или вирусом гепатита, или принимают внутривенно наркотические средства, или оказывают за плату услуги сексуального характера?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Принимали ли Вы сами когда-нибудь плату за услуги сексуального характера?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Имели ли Вы когда-нибудь половые контакты с гомосексуальным (однополым) партнером/ами)?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Болели ли Вы заболеваниями передающимися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половым путем в течение жизни?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Имели ли Вы в последнее время контакты с больным вирусным гепатитом дома, в ближайшем окружении или на работе?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Были ли у Вас случаи травмирования (например, укол колящим или режущим предметом), когда кровь другого человека могла попасть в рану или на слизистую оболочку?</w:t>
            </w:r>
          </w:p>
          <w:bookmarkEnd w:id="74"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"ДА"/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"НЕТ"/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"Затрудняюсь ответить"</w:t>
            </w:r>
          </w:p>
          <w:bookmarkEnd w:id="75"/>
        </w:tc>
      </w:tr>
    </w:tbl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подтверждаю, что: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даю кровь или ее компоненты добровольно, без принуждения для использования в медицинских целях; 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полностью понял(а) все вопросы анкеты и ответил(а) на них правдиво, осознавая значимость этой информации для меня и для здоровья пациента при применении моей крови или ее компонентов для переливания;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предупрежден(а), что в случае предоставления недостоверных сведений будет привлечен(а) к ответственности в соответствии с законодательством Республики Казахстан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даю согласие на занесение моих персональных данных в электронную базу данных доноров крови и ее компонентов и на их обработку посредством автоматизированной информационной системы.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предупрежден(а) о том, что: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моя кровь будет обследоваться на маркеры инфекций (ВИЧ, сифилис, гепатиты В и С);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положительных результатов тестов на маркеры инфекций, сведения будут передаваться в соответствующие медицинские организации для дальнейшего обследования. 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понимаю, что анкетирование перед донацией, а также лабораторные исследования маркеров инфекций проводятся исключительно в целях обеспечения безопасности переливаний крови и ее компонентов.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донора ___________ Подпись врача________________ Дата_______________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подтверждаю, что даю согласие на получение информационных рассылок с целью приглашения для участия в донорстве по мобильной связи и (или) электронной почте. Подпись донора _______________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