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3d02" w14:textId="5ff3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20 июля 2015 года № 4-2/665 "Об утверждении Регламента государственной услуги "Государственное испытание сельскохозяйственных растений на хозяйственную полезность"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сентября 2019 года № 333. Зарегистрирован в Министерстве юстиции Республики Казахстан 12 сентября 2019 года № 19368. Утратил силу приказом Министра сельского хозяйства Республики Казахстан от 13 мая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4-2/665 "Об утверждении Регламента государственной услуги "Государственное испытание сельскохозяйственных растений на хозяйственную полезность" (зарегистрирован в Реестре государственной регистрации нормативных правовых актов Республики Казахстан под № 11945, опубликован 11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"Государственное испытание сельскохозяйственных растений на хозяйственную полезность",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 № 4-2/665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"Государственное испытание сельскохозяйственных растений на хозяйственную полезность"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"Государственное испытание сельскохозяйственных растений на хозяйственную полезность" (далее – государственная услуга) оказывается Министерством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"Государственное испытание сельскохозяйственных растений на хозяйственную полезность", утвержденного приказом Министра сельского хозяйства Республики Казахстан от 6 мая 2015 года № 4-2/416 (зарегистрирован в Реестре государственной регистрации нормативных правовых актов Республики Казахстан под № 11777) (далее – Стандарт).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Государственную комиссию по сортоиспытанию сельскохозяйственных культур (далее – Госкомиссия).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копия приказа услугодателя о включении сорта в Государственный реестр селекционных достижений, рекомендуемых к использованию в Республике Казахстан (далее – Государственный реестр), издаваемого на основании заключения Госкомиссии о рекомендации сорта к использованию по комплексу хозяйственно-ценных признаков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на включение селекционного достижения в Государственный реестр (далее – заявка), включающую в себя документы и материалы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сортов по данным услугополучателя: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рассмотрение заявки и делает отметку о регистрации на копии заявления услугополучателя с указанием даты и времени приема в течение 30 (тридцати)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руководителю Госкомиссии для наложения резолюции и определения ответственного исполнителя в течение 15 (пятнадцати)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отказывает в приеме заявки;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 ознакамливается с заявкой, определяет ответственного исполнителя, налагает соответствующую резолюцию и направляет заявку ответственному исполнителю в течение 3 (трех) часов;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 с момента поступления заявки в канцелярию Госкомиссии в течение 44 (сорока четырех) рабочих дней проводит экспертизу заявки и наименования сорта: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положительных результатов экспертизы заявки и наименования сорта, услугополучателю выдается уведомление о принятии нового сорта на испытание на хозяйственную полезность;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отрицательных результатов экспертизы заявки и наименования сорта Госкомиссия письменно уведомляет услугополучателя о несоответствии заявки и (или) наименования сорта;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Госкомиссии после выдачи уведомления о принятии нового сорта на испытание на хозяйственную полезность по данным услугополучателя проводит оценку соответствия представленной заявки по новому сорту в соответствии с пунктом 50 Правил в течение 132 (ста тридцати двух) рабочих дней: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подготавливается документация нового сорта на рассмотрение Экспертного совета Госкомиссии по рассмотрению внесений изменений в Государственный реестр (далее – Экспертный совет) для включения в протокольное решение о рекомендации сорта к использованию;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подготавливается документация нового сорта на рассмотрение Экспертного совета для включения в протокольное решение о проведении государственного сортоиспытания;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Экспертный совет рассматривает результаты экспертизы нового сорта и составляет заключение с обоснованием снятия селекционного достижения с дальнейшего испытания или включения в Государственный реестр по комплексу хозяйственно-ценных признаков (далее – заключение) по форме согласно приложению 4 Правил в течение 21 (двадцати одного) рабочего дня;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Госкомиссии направляет заключение Экспертного совета на рассмотрение Республиканской комиссии по вопросам сортоиспытания сельскохозяйственных растений, созданной уполномоченным государственным органом в области семеноводства (далее – Комиссия) в течение 10 (десяти) рабочих дней;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результаты испытаний, результаты экспертизы нового сорта, заключение Экспертного совета и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хозяйственно-ценных признаков в течение 5 (пяти) рабочих дней;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готовит проект приказа Министра сельского хозяйства Республики Казахстан или лица, его замещающего в период его отсутствия, в соответствии с действующим законодательством (далее – лицо, его замещающее) о включении сорта в Государственный реестр и вносит на подпись Министру сельского хозяйства Республики Казахстан или лицу, его замещающему, в течение 22 (двадцати двух) рабочих дней;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Министр сельского хозяйства Республики Казахстан или лицо, его замещающее, рассматривает и подписывает представленный проект приказа в течение 3 (трех) рабочих дней;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отправляет приказ на государственную регистрацию в Министерство юстиции Республики Казахстан в течение 3 (трех) рабочих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после государственной регистрации приказа в Министерстве юстиции Республики Казахстан направляет копию приказа в Госкомиссию в течение 3 (трех) рабочих дней;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Госкомиссии направляет копию приказа услугополучателю в течение 3 (трех) рабочих дней.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сортов по данным государственного сортоиспытания: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рассмотрение заявки и делает отметку о регистрации на копии заявления услугополучателя с указанием даты и времени приема в течение 30 (тридцати)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руководителю Госкомиссии для наложения резолюции и определения ответственного исполнителя в течение 15 (пятнадцати) минут;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отказывает в приеме заявки;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 ознакамливается с заявкой, определяет ответственного исполнителя, налагает соответствующую резолюцию и направляет заявку ответственному исполнителю в течение 3 (трех) часов;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 с момента поступления заявки в канцелярию Госкомиссии в течение 44 (сорока четырех) рабочих дней проводит экспертизу заявки и наименования сорта;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положительных результатов экспертизы заявки и наименования сорта, услугополучателю выдается уведомление о принятии нового сорта на испытание на хозяйственную полезность;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отрицательных результатов экспертизы заявки и наименования сорта Госкомиссия письменно уведомляет услугополучателя о несоответствии заявки и (или) наименования сорта;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Госкомиссии после выдачи уведомления о принятии нового сорта на испытание на хозяйственную полезность для проведения государственного сортоиспытания направляет в течение 10 (десяти) рабочих дней услугополучателю наряд на поставку семенного и посадочного материала с указанием адреса государственного сортоиспытательного участка (далее – ГСУ), количества и срока поставки;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агрономы ГСУ проводят полевые испытания сорта по комплексу хозяйственно-ценных признаков и определяют его экономическую эффективность: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зерновым, зернобобовым, крупяным, масличным, техническим, прядильным, однолетним кормовым, овощным, бахчевым, цветочно-декоративным культурам и картофелю – не менее двух вегетационных периодов;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многолетним травам – не менее двух циклов использования;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плодовым, ягодным культурам и винограду – не менее двух хозяйственных урожаев;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агрономы ГСУ направляют результаты полевых испытаний сорта в Госкомиссию после уборочных работ в течение 15 (пятнадцати) рабочих дней;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Экспертный совет рассматривает результаты испытаний и составляет заключение с обоснованием снятия селекционного достижения с дальнейшего испытания или включения в Государственный реестр по комплексу хозяйственно-ценных признаков по форме согласно приложению 4 Правил в течение 21 (двадцати одного) рабочего дня;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Госкомиссии направляет заключение Экспертного совета на рассмотрение Комиссии в течение 10 (десяти) рабочих дней;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 рассматривает результаты испытаний, заключение Экспертного совета и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хозяйственно-ценных признаков в течение 5 (пяти) рабочих дней;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готовит проект приказа Министра сельского хозяйства Республики Казахстан или лица, его замещающего, о включении сорта в Государственный реестр и вносит на подпись Министру сельского хозяйства Республики Казахстан или лицу, его замещающему, в течение 22 (двадцати двух) рабочих дней;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Министр сельского хозяйства Республики Казахстан или лицо, его замещающее, рассматривает и подписывает представленный проект приказа в течение 3 (трех) рабочих дней;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отправляет приказ на государственную регистрацию в Министерство юстиции Республики Казахстан в течение 3 (трех) рабочих дней;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услугодателя после регистрации приказа в Министерстве юстиции Республики Казахстан направляет копию приказа в Госкомиссию в течение 3 (трех) рабочих дней;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Госкомиссии направляет копию приказа услугополучателю в течение 3 (трех) рабочих дней.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регистрации на копии заявления услугополучателя;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резолюция руководителя Госкомиссии;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Госкомиссии;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 на поставку семенного и посадочного материала (при проведении испытаний по данным государственного сортоиспытания);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нового сорта на рассмотрение Экспертного совета;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полевых испытаний сортов (при проведении испытаний по данным государственного сортоиспытания);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 направлении результатов полевых испытаний сорта (при проведении испытаний по данным государственного сортоиспытания);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Экспертного совета;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 направлении результатов испытаний и заключения Экспертного совета на рассмотрение Комиссии;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приказа Министра сельского хозяйства Республики Казахстан или лица, его замещающего;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приказ;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приказ;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копии приказа.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структурно-функциональные единицы (далее – СФЕ):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агрономы ГСУ;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Экспертный совет;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Министр сельского хозяйства Республики Казахстан или лицо, его замещающее.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Госкомиссии: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рассмотрение заявки и делает отметку о регистрации на копии заявления услугополучателя с указанием даты и времени приема – в течение 30 (тридцати) минут;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руководителю Госкомиссии для наложения резолюции и определения ответственного исполнителя – в течение 15 (пятнадцати) минут;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отказывает в приеме заявки;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Госкомиссии рассматривает заявку, определяет ответственного исполнителя – в течение 3 (трех) часов;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Госкомиссии: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заявки и наименования сорта – в течение  44 (сорока четырех) рабочих дней: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соответствия представленной заявки по новому сорту в соответствии с пунктом 50 Правил (при проведении испытаний по данным услугополучателя) – в течение 132 (ста тридцати двух) рабочих дней;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услугополучателю наряд на поставку семенного и посадочного материала (при проведении испытаний по данным государственного сортоиспытания) – в течение 10 (десяти) рабочих дней;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агрономы ГСУ проводят полевые испытания сорта по комплексу хозяйственно-ценным признакам, а также определяют оценку экономической эффективности (при проведении испытаний по данным государственного сортоиспытания):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зерновым, зернобобовым, крупяным, масличным, техническим, прядильным, однолетним кормовым, овощным, бахчевым, цветочно-декоративным культурам и картофелю – не менее двух вегетационных периодов;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многолетним травам – не менее двух циклов использования;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плодовым, ягодным культурам и винограду – не менее двух хозяйственных урожаев;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агрономы ГСУ направляют результаты полевых испытаний сортов сельскохозяйственных растений в Госкомиссию – в течение 15 (пятнадцати) рабочих дней;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Экспертный совет Госкомиссии рассматривает результаты испытаний – в течение 21 (двадцати одного) рабочего дня;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Госкомиссии направляет заключение Экспертного совета на рассмотрение Комиссии – в течение 10 (десяти) рабочих дней;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рассматривает результаты испытаний, заключение Экспертного совета и вносит уполномоченному государственному органу в области семеноводства предложение о снятии сорта с испытания или о рекомендации сорта к использованию по комплексу хозяйственно-ценных признаков– в течение 5 (пяти) рабочих дней;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готовит проект приказа о включении сорта в Государственный реестр – в течение 22 (двадцати двух) рабочих дней;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Министр сельского хозяйства Республики Казахстан или лицо, его замещающее, рассматривает и подписывает представленный проект приказа – в течение 3 (трех) рабочих дней;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направляет приказ на государственную регистрацию в Министерство юстиции Республики Казахстан – в течение 3 (трех) рабочих дней;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исполнитель услугодателя после регистрации приказа в Министерстве юстиции Республики Казахстан направляет копию приказа в Госкомиссию – в течение 3 (трех) рабочих дней;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Госкомиссии направляет копию приказа услугополучателю в течение 3 (трех) рабочих дней.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"Государственное испытание сельскохозяйственных растений на хозяйственную полезность" указан в приложении к настоящему регламенту.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данной услуги не предусмотрена возможность обращения услугополучателя к другим услугодателям.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работы услугодателя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данной услуги не предусмотрена возможность оказания государственной услуги через веб-портал "электронного правительства".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хозяйственную полезность"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"Государственное испытание сельскохозяйственных растений на хозяйственную полезность"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