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e7b8" w14:textId="f78e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10 сентября 2019 года № 151. Зарегистрировано в Министерстве юстиции Республики Казахстан 12 сентября 2019 года № 19369.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и дополнения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7"/>
    <w:bookmarkStart w:name="z12" w:id="8"/>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и шестого </w:t>
      </w:r>
      <w:r>
        <w:rPr>
          <w:rFonts w:ascii="Times New Roman"/>
          <w:b w:val="false"/>
          <w:i w:val="false"/>
          <w:color w:val="000000"/>
          <w:sz w:val="28"/>
        </w:rPr>
        <w:t>пункта 5</w:t>
      </w:r>
      <w:r>
        <w:rPr>
          <w:rFonts w:ascii="Times New Roman"/>
          <w:b w:val="false"/>
          <w:i w:val="false"/>
          <w:color w:val="000000"/>
          <w:sz w:val="28"/>
        </w:rPr>
        <w:t xml:space="preserve"> Перечня, которые вводятся в действие с 1 января 2023 года, абзацев девятого - двадцать восьмого, тридцать шестого - сто первого, сто десятого - сто двадцать шестого, сто тридцать четвертого, сто тридцать восьмого - сто девяностого </w:t>
      </w:r>
      <w:r>
        <w:rPr>
          <w:rFonts w:ascii="Times New Roman"/>
          <w:b w:val="false"/>
          <w:i w:val="false"/>
          <w:color w:val="000000"/>
          <w:sz w:val="28"/>
        </w:rPr>
        <w:t>пункта 9</w:t>
      </w:r>
      <w:r>
        <w:rPr>
          <w:rFonts w:ascii="Times New Roman"/>
          <w:b w:val="false"/>
          <w:i w:val="false"/>
          <w:color w:val="000000"/>
          <w:sz w:val="28"/>
        </w:rPr>
        <w:t xml:space="preserve"> и </w:t>
      </w:r>
      <w:r>
        <w:rPr>
          <w:rFonts w:ascii="Times New Roman"/>
          <w:b w:val="false"/>
          <w:i w:val="false"/>
          <w:color w:val="000000"/>
          <w:sz w:val="28"/>
        </w:rPr>
        <w:t>пункта 18</w:t>
      </w:r>
      <w:r>
        <w:rPr>
          <w:rFonts w:ascii="Times New Roman"/>
          <w:b w:val="false"/>
          <w:i w:val="false"/>
          <w:color w:val="000000"/>
          <w:sz w:val="28"/>
        </w:rPr>
        <w:t xml:space="preserve"> Перечня, которые вводятся в действие с 1 января 2020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29.06.2020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сентября 2019 года № 151</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(зарегистрировано в Реестре государственной регистрации нормативных правовых актов под № 4892)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"2-1. Банки второго уровня для включения в реестр сделок с производными финансовыми инструментами, заключенными на неорганизованном рынке, ведение которого осуществляется центральным депозитарием (далее - реестр), не позднее 14-00 часов по времени города Нур-Султана первого рабочего дня недели, следующей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и внутренних документов центрального депозитария. Информация представляется по всем действующим на дату представления информации сделкам с производными финансовыми инструментами, заключенными на организованном и неорганизованном рынках, а также заключенным и исполненным сделкам в отчетном периоде.";</w:t>
      </w:r>
    </w:p>
    <w:bookmarkEnd w:id="12"/>
    <w:bookmarkStart w:name="z20" w:id="1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 а также сделок с ценными бумагами, по которым имеется государственная гарантия Правительства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47</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 опубликовано 5 декабря 2013 года в газете "Юридическая газета" № 183 (2558) следующие изменения и дополнения:</w:t>
      </w:r>
    </w:p>
    <w:bookmarkEnd w:id="15"/>
    <w:bookmarkStart w:name="z2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xml:space="preserve">
      "4. Условиями договора на брокерское обслуживание, заключенного брокером и (или) дилером или Управляющим, являющимся брокером и (или) дилером, система управления рисками которого не соответствует требованиям, установленным абзацами восьмым, девятым и десятым подпункта 3) </w:t>
      </w:r>
      <w:r>
        <w:rPr>
          <w:rFonts w:ascii="Times New Roman"/>
          <w:b w:val="false"/>
          <w:i w:val="false"/>
          <w:color w:val="000000"/>
          <w:sz w:val="28"/>
        </w:rPr>
        <w:t>пункта 11</w:t>
      </w:r>
      <w:r>
        <w:rPr>
          <w:rFonts w:ascii="Times New Roman"/>
          <w:b w:val="false"/>
          <w:i w:val="false"/>
          <w:color w:val="000000"/>
          <w:sz w:val="28"/>
        </w:rPr>
        <w:t xml:space="preserve">, подпунктами 9) и 10) </w:t>
      </w:r>
      <w:r>
        <w:rPr>
          <w:rFonts w:ascii="Times New Roman"/>
          <w:b w:val="false"/>
          <w:i w:val="false"/>
          <w:color w:val="000000"/>
          <w:sz w:val="28"/>
        </w:rPr>
        <w:t>пункта 15</w:t>
      </w:r>
      <w:r>
        <w:rPr>
          <w:rFonts w:ascii="Times New Roman"/>
          <w:b w:val="false"/>
          <w:i w:val="false"/>
          <w:color w:val="000000"/>
          <w:sz w:val="28"/>
        </w:rPr>
        <w:t xml:space="preserve">, абзацами пятым, шестым и седьмым части второй </w:t>
      </w:r>
      <w:r>
        <w:rPr>
          <w:rFonts w:ascii="Times New Roman"/>
          <w:b w:val="false"/>
          <w:i w:val="false"/>
          <w:color w:val="000000"/>
          <w:sz w:val="28"/>
        </w:rPr>
        <w:t>пункта 28</w:t>
      </w:r>
      <w:r>
        <w:rPr>
          <w:rFonts w:ascii="Times New Roman"/>
          <w:b w:val="false"/>
          <w:i w:val="false"/>
          <w:color w:val="000000"/>
          <w:sz w:val="28"/>
        </w:rPr>
        <w:t xml:space="preserve">,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подпунктами 2), 8), 9) </w:t>
      </w:r>
      <w:r>
        <w:rPr>
          <w:rFonts w:ascii="Times New Roman"/>
          <w:b w:val="false"/>
          <w:i w:val="false"/>
          <w:color w:val="000000"/>
          <w:sz w:val="28"/>
        </w:rPr>
        <w:t>пункта 68</w:t>
      </w:r>
      <w:r>
        <w:rPr>
          <w:rFonts w:ascii="Times New Roman"/>
          <w:b w:val="false"/>
          <w:i w:val="false"/>
          <w:color w:val="000000"/>
          <w:sz w:val="28"/>
        </w:rPr>
        <w:t xml:space="preserve">, </w:t>
      </w:r>
      <w:r>
        <w:rPr>
          <w:rFonts w:ascii="Times New Roman"/>
          <w:b w:val="false"/>
          <w:i w:val="false"/>
          <w:color w:val="000000"/>
          <w:sz w:val="28"/>
        </w:rPr>
        <w:t>пунктами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Правил, предусматривается, что клиентский заказ принимается им к исполнению только при наличии денег и (или) ценных бумаг у клиента на банковском и (или) лицевом счете данного брокера и (или) дилера или Управляющего, являющегося брокером и (или) дилером, в размере не менее объема денег и (или) ценных бумаг, указанных в клиентском заказе.</w:t>
      </w:r>
    </w:p>
    <w:bookmarkEnd w:id="17"/>
    <w:bookmarkStart w:name="z30" w:id="18"/>
    <w:p>
      <w:pPr>
        <w:spacing w:after="0"/>
        <w:ind w:left="0"/>
        <w:jc w:val="both"/>
      </w:pPr>
      <w:r>
        <w:rPr>
          <w:rFonts w:ascii="Times New Roman"/>
          <w:b w:val="false"/>
          <w:i w:val="false"/>
          <w:color w:val="000000"/>
          <w:sz w:val="28"/>
        </w:rPr>
        <w:t>
      При соблюдении условий договора на брокерское обслуживание, установленных частью первой настоящего пункта, расчеты значений коэффициента покрытия рисков и рисков на одного клиента, установленных Правилами, брокером и (или) дилером или Управляющим, являющимся брокером и (или) дилером, не осуществляются.";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"8. Стресс-тестинг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и активам клиентов, принятым в инвестиционное управление, рассчитывается не реже одного раза в полгода.</w:t>
      </w:r>
    </w:p>
    <w:bookmarkEnd w:id="19"/>
    <w:bookmarkStart w:name="z33" w:id="20"/>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оформляются в соответствии с внутренними документами Управляющего и брокера и (или) дилера, являющегося Управляющим, и содержат следующую информацию:</w:t>
      </w:r>
    </w:p>
    <w:bookmarkEnd w:id="20"/>
    <w:bookmarkStart w:name="z34" w:id="21"/>
    <w:p>
      <w:pPr>
        <w:spacing w:after="0"/>
        <w:ind w:left="0"/>
        <w:jc w:val="both"/>
      </w:pPr>
      <w:r>
        <w:rPr>
          <w:rFonts w:ascii="Times New Roman"/>
          <w:b w:val="false"/>
          <w:i w:val="false"/>
          <w:color w:val="000000"/>
          <w:sz w:val="28"/>
        </w:rPr>
        <w:t>
      описание сценария стресс-теста;</w:t>
      </w:r>
    </w:p>
    <w:bookmarkEnd w:id="21"/>
    <w:bookmarkStart w:name="z35" w:id="22"/>
    <w:p>
      <w:pPr>
        <w:spacing w:after="0"/>
        <w:ind w:left="0"/>
        <w:jc w:val="both"/>
      </w:pPr>
      <w:r>
        <w:rPr>
          <w:rFonts w:ascii="Times New Roman"/>
          <w:b w:val="false"/>
          <w:i w:val="false"/>
          <w:color w:val="000000"/>
          <w:sz w:val="28"/>
        </w:rPr>
        <w:t>
      обоснование выбранного сценария стресс-теста;</w:t>
      </w:r>
    </w:p>
    <w:bookmarkEnd w:id="22"/>
    <w:bookmarkStart w:name="z36" w:id="23"/>
    <w:p>
      <w:pPr>
        <w:spacing w:after="0"/>
        <w:ind w:left="0"/>
        <w:jc w:val="both"/>
      </w:pPr>
      <w:r>
        <w:rPr>
          <w:rFonts w:ascii="Times New Roman"/>
          <w:b w:val="false"/>
          <w:i w:val="false"/>
          <w:color w:val="000000"/>
          <w:sz w:val="28"/>
        </w:rPr>
        <w:t>
      рекомендации по результатам стресс-тестинга.";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39" w:id="24"/>
    <w:p>
      <w:pPr>
        <w:spacing w:after="0"/>
        <w:ind w:left="0"/>
        <w:jc w:val="both"/>
      </w:pPr>
      <w:r>
        <w:rPr>
          <w:rFonts w:ascii="Times New Roman"/>
          <w:b w:val="false"/>
          <w:i w:val="false"/>
          <w:color w:val="000000"/>
          <w:sz w:val="28"/>
        </w:rPr>
        <w:t>
      "9-1. Управляющий, брокер и (или) дилер, являющийся Управляющим, обеспечивают резервирование и хранение информации, изложенной в пункте 8 Правил, на бумажном носителе и (или) в форме электронного документа, обеспечивающих конфиденциальность и некорректируемость данных.";</w:t>
      </w:r>
    </w:p>
    <w:bookmarkEnd w:id="24"/>
    <w:bookmarkStart w:name="z40"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25"/>
    <w:bookmarkStart w:name="z41" w:id="26"/>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"Об инвестиционных и венчурных фондах".";</w:t>
      </w:r>
    </w:p>
    <w:bookmarkEnd w:id="26"/>
    <w:bookmarkStart w:name="z42" w:id="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7"/>
    <w:bookmarkStart w:name="z43" w:id="28"/>
    <w:p>
      <w:pPr>
        <w:spacing w:after="0"/>
        <w:ind w:left="0"/>
        <w:jc w:val="both"/>
      </w:pPr>
      <w:r>
        <w:rPr>
          <w:rFonts w:ascii="Times New Roman"/>
          <w:b w:val="false"/>
          <w:i w:val="false"/>
          <w:color w:val="000000"/>
          <w:sz w:val="28"/>
        </w:rPr>
        <w:t>
      "40. В целях обеспечения эффективного управления активами клиентов, принятых в управление, в том числе пенсионными активами, активами инвестиционных фондов, и (или) собственными активами Управляющего или брокера и (или) дилера, являющегося Управляющим, ответственным подразделением Управляющего или брокера и (или) дилера, являющегося Управляющим, проводятся:";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"41. На основе аналитических исследований, указанных в пункте 40 Правил, ответственным подразделением Управляющего или брокера и (или) дилера, являющегося Управляющим, разрабатываются рекомендации, содержащие подробный перечень факторов, послуживших основанием для предоставления данных рекомендаций.";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"42. Рекомендации предоставляются при:</w:t>
      </w:r>
    </w:p>
    <w:bookmarkEnd w:id="30"/>
    <w:bookmarkStart w:name="z48" w:id="31"/>
    <w:p>
      <w:pPr>
        <w:spacing w:after="0"/>
        <w:ind w:left="0"/>
        <w:jc w:val="both"/>
      </w:pPr>
      <w:r>
        <w:rPr>
          <w:rFonts w:ascii="Times New Roman"/>
          <w:b w:val="false"/>
          <w:i w:val="false"/>
          <w:color w:val="000000"/>
          <w:sz w:val="28"/>
        </w:rPr>
        <w:t>
      1) разработке корпоративной стратегии, инвестиционной декларации и политики инвестирования собственных активов Управляющего или брокера и (или) дилера, являющегося Управляющим, а также внесении изменений и дополнений в указанные документы;</w:t>
      </w:r>
    </w:p>
    <w:bookmarkEnd w:id="31"/>
    <w:bookmarkStart w:name="z49" w:id="32"/>
    <w:p>
      <w:pPr>
        <w:spacing w:after="0"/>
        <w:ind w:left="0"/>
        <w:jc w:val="both"/>
      </w:pPr>
      <w:r>
        <w:rPr>
          <w:rFonts w:ascii="Times New Roman"/>
          <w:b w:val="false"/>
          <w:i w:val="false"/>
          <w:color w:val="000000"/>
          <w:sz w:val="28"/>
        </w:rPr>
        <w:t>
      2) определении и пересмотре лимитов инвестирования;</w:t>
      </w:r>
    </w:p>
    <w:bookmarkEnd w:id="32"/>
    <w:bookmarkStart w:name="z50" w:id="33"/>
    <w:p>
      <w:pPr>
        <w:spacing w:after="0"/>
        <w:ind w:left="0"/>
        <w:jc w:val="both"/>
      </w:pPr>
      <w:r>
        <w:rPr>
          <w:rFonts w:ascii="Times New Roman"/>
          <w:b w:val="false"/>
          <w:i w:val="false"/>
          <w:color w:val="000000"/>
          <w:sz w:val="28"/>
        </w:rPr>
        <w:t>
      3) принятии решений о совершении сделок за счет активов клиентов, принятых в инвестиционное управление, и (или) собственных активов Управляющего или брокера и (или) дилера, являющегося Управляющим;</w:t>
      </w:r>
    </w:p>
    <w:bookmarkEnd w:id="33"/>
    <w:bookmarkStart w:name="z51" w:id="34"/>
    <w:p>
      <w:pPr>
        <w:spacing w:after="0"/>
        <w:ind w:left="0"/>
        <w:jc w:val="both"/>
      </w:pPr>
      <w:r>
        <w:rPr>
          <w:rFonts w:ascii="Times New Roman"/>
          <w:b w:val="false"/>
          <w:i w:val="false"/>
          <w:color w:val="000000"/>
          <w:sz w:val="28"/>
        </w:rPr>
        <w:t>
      4) принятии решений об инвестировании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автоматизированной системы размещения и управления заявками на заключение сделок по финансовым инструментам по заданному алгоритму (алгоритмический трейдинг).</w:t>
      </w:r>
    </w:p>
    <w:bookmarkEnd w:id="34"/>
    <w:bookmarkStart w:name="z52" w:id="35"/>
    <w:p>
      <w:pPr>
        <w:spacing w:after="0"/>
        <w:ind w:left="0"/>
        <w:jc w:val="both"/>
      </w:pPr>
      <w:r>
        <w:rPr>
          <w:rFonts w:ascii="Times New Roman"/>
          <w:b w:val="false"/>
          <w:i w:val="false"/>
          <w:color w:val="000000"/>
          <w:sz w:val="28"/>
        </w:rPr>
        <w:t>
      Рекомендация, предусмотренная подпунктом 3) настоящего пункта, разрабатывается для принятия инвестиционных решений в отношении совершения как одной, так и нескольких сделок с финансовыми инструментами.";</w:t>
      </w:r>
    </w:p>
    <w:bookmarkEnd w:id="35"/>
    <w:bookmarkStart w:name="z53" w:id="3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36"/>
    <w:bookmarkStart w:name="z54" w:id="37"/>
    <w:p>
      <w:pPr>
        <w:spacing w:after="0"/>
        <w:ind w:left="0"/>
        <w:jc w:val="both"/>
      </w:pPr>
      <w:r>
        <w:rPr>
          <w:rFonts w:ascii="Times New Roman"/>
          <w:b w:val="false"/>
          <w:i w:val="false"/>
          <w:color w:val="000000"/>
          <w:sz w:val="28"/>
        </w:rPr>
        <w:t>
      "4) результаты анализа информации, использованной для выдачи рекомендации, включая, но не ограничиваясь информацией о:</w:t>
      </w:r>
    </w:p>
    <w:bookmarkEnd w:id="37"/>
    <w:bookmarkStart w:name="z55" w:id="38"/>
    <w:p>
      <w:pPr>
        <w:spacing w:after="0"/>
        <w:ind w:left="0"/>
        <w:jc w:val="both"/>
      </w:pPr>
      <w:r>
        <w:rPr>
          <w:rFonts w:ascii="Times New Roman"/>
          <w:b w:val="false"/>
          <w:i w:val="false"/>
          <w:color w:val="000000"/>
          <w:sz w:val="28"/>
        </w:rPr>
        <w:t>
      влиянии совершаемой сделки на предполагаемое изменение доходов по принятым в управление активам и (или) собственным активам Управляющего или брокера и (или) дилера, являющегося Управляющим;</w:t>
      </w:r>
    </w:p>
    <w:bookmarkEnd w:id="38"/>
    <w:bookmarkStart w:name="z56" w:id="39"/>
    <w:p>
      <w:pPr>
        <w:spacing w:after="0"/>
        <w:ind w:left="0"/>
        <w:jc w:val="both"/>
      </w:pPr>
      <w:r>
        <w:rPr>
          <w:rFonts w:ascii="Times New Roman"/>
          <w:b w:val="false"/>
          <w:i w:val="false"/>
          <w:color w:val="000000"/>
          <w:sz w:val="28"/>
        </w:rPr>
        <w:t>
      рисках, связанных с приобретением данного финансового инструмента (финансовых инструментов);</w:t>
      </w:r>
    </w:p>
    <w:bookmarkEnd w:id="39"/>
    <w:bookmarkStart w:name="z57" w:id="40"/>
    <w:p>
      <w:pPr>
        <w:spacing w:after="0"/>
        <w:ind w:left="0"/>
        <w:jc w:val="both"/>
      </w:pPr>
      <w:r>
        <w:rPr>
          <w:rFonts w:ascii="Times New Roman"/>
          <w:b w:val="false"/>
          <w:i w:val="false"/>
          <w:color w:val="000000"/>
          <w:sz w:val="28"/>
        </w:rPr>
        <w:t>
      влиянии совершаемой сделки на изменение значений пруденциальных нормативов, установленных уполномоченным органом;";</w:t>
      </w:r>
    </w:p>
    <w:bookmarkEnd w:id="40"/>
    <w:bookmarkStart w:name="z58" w:id="4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41"/>
    <w:bookmarkStart w:name="z59" w:id="42"/>
    <w:p>
      <w:pPr>
        <w:spacing w:after="0"/>
        <w:ind w:left="0"/>
        <w:jc w:val="both"/>
      </w:pPr>
      <w:r>
        <w:rPr>
          <w:rFonts w:ascii="Times New Roman"/>
          <w:b w:val="false"/>
          <w:i w:val="false"/>
          <w:color w:val="000000"/>
          <w:sz w:val="28"/>
        </w:rPr>
        <w:t>
      "6) описание финансового инструмента (финансовых инструментов) с указанием вида, объема, диапазона цен, уровня доходности и других характеристик (условий) данного финансового инструмента (финансовых инструментов);";</w:t>
      </w:r>
    </w:p>
    <w:bookmarkEnd w:id="42"/>
    <w:bookmarkStart w:name="z60" w:id="43"/>
    <w:p>
      <w:pPr>
        <w:spacing w:after="0"/>
        <w:ind w:left="0"/>
        <w:jc w:val="both"/>
      </w:pPr>
      <w:r>
        <w:rPr>
          <w:rFonts w:ascii="Times New Roman"/>
          <w:b w:val="false"/>
          <w:i w:val="false"/>
          <w:color w:val="000000"/>
          <w:sz w:val="28"/>
        </w:rPr>
        <w:t>
      дополнить пунктом 43-1 следующего содержания:</w:t>
      </w:r>
    </w:p>
    <w:bookmarkEnd w:id="43"/>
    <w:bookmarkStart w:name="z61" w:id="44"/>
    <w:p>
      <w:pPr>
        <w:spacing w:after="0"/>
        <w:ind w:left="0"/>
        <w:jc w:val="both"/>
      </w:pPr>
      <w:r>
        <w:rPr>
          <w:rFonts w:ascii="Times New Roman"/>
          <w:b w:val="false"/>
          <w:i w:val="false"/>
          <w:color w:val="000000"/>
          <w:sz w:val="28"/>
        </w:rPr>
        <w:t>
      "43-1. Рекомендация по инвестированию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алгоритмического трейдинга содержит следующие сведения:</w:t>
      </w:r>
    </w:p>
    <w:bookmarkEnd w:id="44"/>
    <w:bookmarkStart w:name="z62" w:id="45"/>
    <w:p>
      <w:pPr>
        <w:spacing w:after="0"/>
        <w:ind w:left="0"/>
        <w:jc w:val="both"/>
      </w:pPr>
      <w:r>
        <w:rPr>
          <w:rFonts w:ascii="Times New Roman"/>
          <w:b w:val="false"/>
          <w:i w:val="false"/>
          <w:color w:val="000000"/>
          <w:sz w:val="28"/>
        </w:rPr>
        <w:t>
      1) дату выдачи и ее номер;</w:t>
      </w:r>
    </w:p>
    <w:bookmarkEnd w:id="45"/>
    <w:bookmarkStart w:name="z63" w:id="46"/>
    <w:p>
      <w:pPr>
        <w:spacing w:after="0"/>
        <w:ind w:left="0"/>
        <w:jc w:val="both"/>
      </w:pPr>
      <w:r>
        <w:rPr>
          <w:rFonts w:ascii="Times New Roman"/>
          <w:b w:val="false"/>
          <w:i w:val="false"/>
          <w:color w:val="000000"/>
          <w:sz w:val="28"/>
        </w:rPr>
        <w:t>
      2) сведения о клиенте, в отношении активов которого предполагается применение алгоритмического трейдинга, либо указание на то, что рекомендация составлена в отношении собственных активов;</w:t>
      </w:r>
    </w:p>
    <w:bookmarkEnd w:id="46"/>
    <w:bookmarkStart w:name="z64" w:id="47"/>
    <w:p>
      <w:pPr>
        <w:spacing w:after="0"/>
        <w:ind w:left="0"/>
        <w:jc w:val="both"/>
      </w:pPr>
      <w:r>
        <w:rPr>
          <w:rFonts w:ascii="Times New Roman"/>
          <w:b w:val="false"/>
          <w:i w:val="false"/>
          <w:color w:val="000000"/>
          <w:sz w:val="28"/>
        </w:rPr>
        <w:t>
      3) наименование рекомендуемой к применению алгоритмической стратегии;</w:t>
      </w:r>
    </w:p>
    <w:bookmarkEnd w:id="47"/>
    <w:bookmarkStart w:name="z65" w:id="48"/>
    <w:p>
      <w:pPr>
        <w:spacing w:after="0"/>
        <w:ind w:left="0"/>
        <w:jc w:val="both"/>
      </w:pPr>
      <w:r>
        <w:rPr>
          <w:rFonts w:ascii="Times New Roman"/>
          <w:b w:val="false"/>
          <w:i w:val="false"/>
          <w:color w:val="000000"/>
          <w:sz w:val="28"/>
        </w:rPr>
        <w:t>
      4) рекомендуемую сумму для инвестирования;</w:t>
      </w:r>
    </w:p>
    <w:bookmarkEnd w:id="48"/>
    <w:bookmarkStart w:name="z66" w:id="49"/>
    <w:p>
      <w:pPr>
        <w:spacing w:after="0"/>
        <w:ind w:left="0"/>
        <w:jc w:val="both"/>
      </w:pPr>
      <w:r>
        <w:rPr>
          <w:rFonts w:ascii="Times New Roman"/>
          <w:b w:val="false"/>
          <w:i w:val="false"/>
          <w:color w:val="000000"/>
          <w:sz w:val="28"/>
        </w:rPr>
        <w:t>
      5) перечень финансовых инструментов (при необходимости);</w:t>
      </w:r>
    </w:p>
    <w:bookmarkEnd w:id="49"/>
    <w:bookmarkStart w:name="z67" w:id="50"/>
    <w:p>
      <w:pPr>
        <w:spacing w:after="0"/>
        <w:ind w:left="0"/>
        <w:jc w:val="both"/>
      </w:pPr>
      <w:r>
        <w:rPr>
          <w:rFonts w:ascii="Times New Roman"/>
          <w:b w:val="false"/>
          <w:i w:val="false"/>
          <w:color w:val="000000"/>
          <w:sz w:val="28"/>
        </w:rPr>
        <w:t>
      6) рекомендуемый срок действия алгоритмической стратегии;</w:t>
      </w:r>
    </w:p>
    <w:bookmarkEnd w:id="50"/>
    <w:bookmarkStart w:name="z68" w:id="51"/>
    <w:p>
      <w:pPr>
        <w:spacing w:after="0"/>
        <w:ind w:left="0"/>
        <w:jc w:val="both"/>
      </w:pPr>
      <w:r>
        <w:rPr>
          <w:rFonts w:ascii="Times New Roman"/>
          <w:b w:val="false"/>
          <w:i w:val="false"/>
          <w:color w:val="000000"/>
          <w:sz w:val="28"/>
        </w:rPr>
        <w:t>
      7) ожидаемый размер доходности от применения данной алгоритмической стратегии;</w:t>
      </w:r>
    </w:p>
    <w:bookmarkEnd w:id="51"/>
    <w:bookmarkStart w:name="z69" w:id="52"/>
    <w:p>
      <w:pPr>
        <w:spacing w:after="0"/>
        <w:ind w:left="0"/>
        <w:jc w:val="both"/>
      </w:pPr>
      <w:r>
        <w:rPr>
          <w:rFonts w:ascii="Times New Roman"/>
          <w:b w:val="false"/>
          <w:i w:val="false"/>
          <w:color w:val="000000"/>
          <w:sz w:val="28"/>
        </w:rPr>
        <w:t>
      8) максимально допустимый размер убытка от суммы, рекомендуемой для инвестирования;</w:t>
      </w:r>
    </w:p>
    <w:bookmarkEnd w:id="52"/>
    <w:bookmarkStart w:name="z70" w:id="53"/>
    <w:p>
      <w:pPr>
        <w:spacing w:after="0"/>
        <w:ind w:left="0"/>
        <w:jc w:val="both"/>
      </w:pPr>
      <w:r>
        <w:rPr>
          <w:rFonts w:ascii="Times New Roman"/>
          <w:b w:val="false"/>
          <w:i w:val="false"/>
          <w:color w:val="000000"/>
          <w:sz w:val="28"/>
        </w:rPr>
        <w:t>
      9) подписи лиц, составивших рекомендацию, с указанием их занимаемых должностей.</w:t>
      </w:r>
    </w:p>
    <w:bookmarkEnd w:id="53"/>
    <w:bookmarkStart w:name="z71" w:id="54"/>
    <w:p>
      <w:pPr>
        <w:spacing w:after="0"/>
        <w:ind w:left="0"/>
        <w:jc w:val="both"/>
      </w:pPr>
      <w:r>
        <w:rPr>
          <w:rFonts w:ascii="Times New Roman"/>
          <w:b w:val="false"/>
          <w:i w:val="false"/>
          <w:color w:val="000000"/>
          <w:sz w:val="28"/>
        </w:rPr>
        <w:t>
      Алгоритмическая стратегия (алгоритмические стратегии) утверждается (утверждаются) инвестиционным комитетом брокера и (или) дилера, Управляющего, брокера и (или) дилера, являющегося Управляющим.</w:t>
      </w:r>
    </w:p>
    <w:bookmarkEnd w:id="54"/>
    <w:bookmarkStart w:name="z72" w:id="55"/>
    <w:p>
      <w:pPr>
        <w:spacing w:after="0"/>
        <w:ind w:left="0"/>
        <w:jc w:val="both"/>
      </w:pPr>
      <w:r>
        <w:rPr>
          <w:rFonts w:ascii="Times New Roman"/>
          <w:b w:val="false"/>
          <w:i w:val="false"/>
          <w:color w:val="000000"/>
          <w:sz w:val="28"/>
        </w:rPr>
        <w:t>
      Документ, содержащий условия алгоритмической стратегии, включает, но не ограничивается следующим:</w:t>
      </w:r>
    </w:p>
    <w:bookmarkEnd w:id="55"/>
    <w:bookmarkStart w:name="z73" w:id="56"/>
    <w:p>
      <w:pPr>
        <w:spacing w:after="0"/>
        <w:ind w:left="0"/>
        <w:jc w:val="both"/>
      </w:pPr>
      <w:r>
        <w:rPr>
          <w:rFonts w:ascii="Times New Roman"/>
          <w:b w:val="false"/>
          <w:i w:val="false"/>
          <w:color w:val="000000"/>
          <w:sz w:val="28"/>
        </w:rPr>
        <w:t>
      1) подробное описание алгоритмической стратегии;</w:t>
      </w:r>
    </w:p>
    <w:bookmarkEnd w:id="56"/>
    <w:bookmarkStart w:name="z74" w:id="57"/>
    <w:p>
      <w:pPr>
        <w:spacing w:after="0"/>
        <w:ind w:left="0"/>
        <w:jc w:val="both"/>
      </w:pPr>
      <w:r>
        <w:rPr>
          <w:rFonts w:ascii="Times New Roman"/>
          <w:b w:val="false"/>
          <w:i w:val="false"/>
          <w:color w:val="000000"/>
          <w:sz w:val="28"/>
        </w:rPr>
        <w:t>
      2) перечень финансовых инструментов, используемых в рамках данной алгоритмической стратегии;</w:t>
      </w:r>
    </w:p>
    <w:bookmarkEnd w:id="57"/>
    <w:bookmarkStart w:name="z75" w:id="58"/>
    <w:p>
      <w:pPr>
        <w:spacing w:after="0"/>
        <w:ind w:left="0"/>
        <w:jc w:val="both"/>
      </w:pPr>
      <w:r>
        <w:rPr>
          <w:rFonts w:ascii="Times New Roman"/>
          <w:b w:val="false"/>
          <w:i w:val="false"/>
          <w:color w:val="000000"/>
          <w:sz w:val="28"/>
        </w:rPr>
        <w:t>
      3) результаты проверки (тестирования) эффективности данной алгоритмической стратегии с использованием исторических финансовых данных;</w:t>
      </w:r>
    </w:p>
    <w:bookmarkEnd w:id="58"/>
    <w:bookmarkStart w:name="z76" w:id="59"/>
    <w:p>
      <w:pPr>
        <w:spacing w:after="0"/>
        <w:ind w:left="0"/>
        <w:jc w:val="both"/>
      </w:pPr>
      <w:r>
        <w:rPr>
          <w:rFonts w:ascii="Times New Roman"/>
          <w:b w:val="false"/>
          <w:i w:val="false"/>
          <w:color w:val="000000"/>
          <w:sz w:val="28"/>
        </w:rPr>
        <w:t>
      4) информацию об основных рисках, связанных с инвестированием с применением алгоритмического трейдинга;</w:t>
      </w:r>
    </w:p>
    <w:bookmarkEnd w:id="59"/>
    <w:bookmarkStart w:name="z77" w:id="60"/>
    <w:p>
      <w:pPr>
        <w:spacing w:after="0"/>
        <w:ind w:left="0"/>
        <w:jc w:val="both"/>
      </w:pPr>
      <w:r>
        <w:rPr>
          <w:rFonts w:ascii="Times New Roman"/>
          <w:b w:val="false"/>
          <w:i w:val="false"/>
          <w:color w:val="000000"/>
          <w:sz w:val="28"/>
        </w:rPr>
        <w:t>
      5) сведения о дополнительных расходах и комиссиях, возникающих при применении данной алгоритмической стратегии.";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79" w:id="61"/>
    <w:p>
      <w:pPr>
        <w:spacing w:after="0"/>
        <w:ind w:left="0"/>
        <w:jc w:val="both"/>
      </w:pPr>
      <w:r>
        <w:rPr>
          <w:rFonts w:ascii="Times New Roman"/>
          <w:b w:val="false"/>
          <w:i w:val="false"/>
          <w:color w:val="000000"/>
          <w:sz w:val="28"/>
        </w:rPr>
        <w:t>
      "53. Протокол подписывается всеми членами инвестиционного комитета, присутствующими на заседании, и хранится на бумажном носителе и (или) в форме электронного документа, заверенного электронными цифровыми подписями членов инвестиционного комитета, присутствующими на заседании, при обеспечении конфиденциальности и некорректируемости данных, вместе с инвестиционными решениями, принятыми инвестиционным комитетом, в течение пяти лет.";</w:t>
      </w:r>
    </w:p>
    <w:bookmarkEnd w:id="61"/>
    <w:bookmarkStart w:name="z80" w:id="6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62"/>
    <w:bookmarkStart w:name="z81" w:id="63"/>
    <w:p>
      <w:pPr>
        <w:spacing w:after="0"/>
        <w:ind w:left="0"/>
        <w:jc w:val="both"/>
      </w:pPr>
      <w:r>
        <w:rPr>
          <w:rFonts w:ascii="Times New Roman"/>
          <w:b w:val="false"/>
          <w:i w:val="false"/>
          <w:color w:val="000000"/>
          <w:sz w:val="28"/>
        </w:rPr>
        <w:t>
      "4) идентификатор финансового инструмента (финансовых инструментов), по которому (которым) должна быть совершена сделка;";</w:t>
      </w:r>
    </w:p>
    <w:bookmarkEnd w:id="63"/>
    <w:bookmarkStart w:name="z82" w:id="64"/>
    <w:p>
      <w:pPr>
        <w:spacing w:after="0"/>
        <w:ind w:left="0"/>
        <w:jc w:val="both"/>
      </w:pPr>
      <w:r>
        <w:rPr>
          <w:rFonts w:ascii="Times New Roman"/>
          <w:b w:val="false"/>
          <w:i w:val="false"/>
          <w:color w:val="000000"/>
          <w:sz w:val="28"/>
        </w:rPr>
        <w:t>
      дополнить пунктом 56-1 следующего содержания:</w:t>
      </w:r>
    </w:p>
    <w:bookmarkEnd w:id="64"/>
    <w:bookmarkStart w:name="z83" w:id="65"/>
    <w:p>
      <w:pPr>
        <w:spacing w:after="0"/>
        <w:ind w:left="0"/>
        <w:jc w:val="both"/>
      </w:pPr>
      <w:r>
        <w:rPr>
          <w:rFonts w:ascii="Times New Roman"/>
          <w:b w:val="false"/>
          <w:i w:val="false"/>
          <w:color w:val="000000"/>
          <w:sz w:val="28"/>
        </w:rPr>
        <w:t xml:space="preserve">
      "56-1. Инвестиционное решение по инвестированию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алгоритмического трейдинга, помимо сведений, указанных в подпунктах 1), 2), 10), 11) 12) </w:t>
      </w:r>
      <w:r>
        <w:rPr>
          <w:rFonts w:ascii="Times New Roman"/>
          <w:b w:val="false"/>
          <w:i w:val="false"/>
          <w:color w:val="000000"/>
          <w:sz w:val="28"/>
        </w:rPr>
        <w:t>пункта 55</w:t>
      </w:r>
      <w:r>
        <w:rPr>
          <w:rFonts w:ascii="Times New Roman"/>
          <w:b w:val="false"/>
          <w:i w:val="false"/>
          <w:color w:val="000000"/>
          <w:sz w:val="28"/>
        </w:rPr>
        <w:t xml:space="preserve"> Правил, содержит:</w:t>
      </w:r>
    </w:p>
    <w:bookmarkEnd w:id="65"/>
    <w:bookmarkStart w:name="z84" w:id="66"/>
    <w:p>
      <w:pPr>
        <w:spacing w:after="0"/>
        <w:ind w:left="0"/>
        <w:jc w:val="both"/>
      </w:pPr>
      <w:r>
        <w:rPr>
          <w:rFonts w:ascii="Times New Roman"/>
          <w:b w:val="false"/>
          <w:i w:val="false"/>
          <w:color w:val="000000"/>
          <w:sz w:val="28"/>
        </w:rPr>
        <w:t>
      1) наименование применяемой алгоритмической стратегии;</w:t>
      </w:r>
    </w:p>
    <w:bookmarkEnd w:id="66"/>
    <w:bookmarkStart w:name="z85" w:id="67"/>
    <w:p>
      <w:pPr>
        <w:spacing w:after="0"/>
        <w:ind w:left="0"/>
        <w:jc w:val="both"/>
      </w:pPr>
      <w:r>
        <w:rPr>
          <w:rFonts w:ascii="Times New Roman"/>
          <w:b w:val="false"/>
          <w:i w:val="false"/>
          <w:color w:val="000000"/>
          <w:sz w:val="28"/>
        </w:rPr>
        <w:t>
      2) сумму, подлежащей инвестированию с применением алгоритмической стратегии;</w:t>
      </w:r>
    </w:p>
    <w:bookmarkEnd w:id="67"/>
    <w:bookmarkStart w:name="z86" w:id="68"/>
    <w:p>
      <w:pPr>
        <w:spacing w:after="0"/>
        <w:ind w:left="0"/>
        <w:jc w:val="both"/>
      </w:pPr>
      <w:r>
        <w:rPr>
          <w:rFonts w:ascii="Times New Roman"/>
          <w:b w:val="false"/>
          <w:i w:val="false"/>
          <w:color w:val="000000"/>
          <w:sz w:val="28"/>
        </w:rPr>
        <w:t>
      3) виды финансовых инструментов (при необходимости);</w:t>
      </w:r>
    </w:p>
    <w:bookmarkEnd w:id="68"/>
    <w:bookmarkStart w:name="z87" w:id="69"/>
    <w:p>
      <w:pPr>
        <w:spacing w:after="0"/>
        <w:ind w:left="0"/>
        <w:jc w:val="both"/>
      </w:pPr>
      <w:r>
        <w:rPr>
          <w:rFonts w:ascii="Times New Roman"/>
          <w:b w:val="false"/>
          <w:i w:val="false"/>
          <w:color w:val="000000"/>
          <w:sz w:val="28"/>
        </w:rPr>
        <w:t>
      4) срок действия алгоритмической стратегии;</w:t>
      </w:r>
    </w:p>
    <w:bookmarkEnd w:id="69"/>
    <w:bookmarkStart w:name="z88" w:id="70"/>
    <w:p>
      <w:pPr>
        <w:spacing w:after="0"/>
        <w:ind w:left="0"/>
        <w:jc w:val="both"/>
      </w:pPr>
      <w:r>
        <w:rPr>
          <w:rFonts w:ascii="Times New Roman"/>
          <w:b w:val="false"/>
          <w:i w:val="false"/>
          <w:color w:val="000000"/>
          <w:sz w:val="28"/>
        </w:rPr>
        <w:t>
      5) ожидаемая доходность от применения данной алгоритмической стратегии;</w:t>
      </w:r>
    </w:p>
    <w:bookmarkEnd w:id="70"/>
    <w:bookmarkStart w:name="z89" w:id="71"/>
    <w:p>
      <w:pPr>
        <w:spacing w:after="0"/>
        <w:ind w:left="0"/>
        <w:jc w:val="both"/>
      </w:pPr>
      <w:r>
        <w:rPr>
          <w:rFonts w:ascii="Times New Roman"/>
          <w:b w:val="false"/>
          <w:i w:val="false"/>
          <w:color w:val="000000"/>
          <w:sz w:val="28"/>
        </w:rPr>
        <w:t>
      6) максимально допустимый размер убытка от суммы, определенной для инвестирования.</w:t>
      </w:r>
    </w:p>
    <w:bookmarkEnd w:id="71"/>
    <w:bookmarkStart w:name="z90" w:id="72"/>
    <w:p>
      <w:pPr>
        <w:spacing w:after="0"/>
        <w:ind w:left="0"/>
        <w:jc w:val="both"/>
      </w:pPr>
      <w:r>
        <w:rPr>
          <w:rFonts w:ascii="Times New Roman"/>
          <w:b w:val="false"/>
          <w:i w:val="false"/>
          <w:color w:val="000000"/>
          <w:sz w:val="28"/>
        </w:rPr>
        <w:t>
      Принятие отдельных инвестиционных решений для совершения сделок в рамках инвестиционного решения, указанного в части первой настоящего пункта, не требуется.";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92" w:id="73"/>
    <w:p>
      <w:pPr>
        <w:spacing w:after="0"/>
        <w:ind w:left="0"/>
        <w:jc w:val="both"/>
      </w:pPr>
      <w:r>
        <w:rPr>
          <w:rFonts w:ascii="Times New Roman"/>
          <w:b w:val="false"/>
          <w:i w:val="false"/>
          <w:color w:val="000000"/>
          <w:sz w:val="28"/>
        </w:rPr>
        <w:t>
      "73. Подразделение брокера и (или) дилера или Управляющего, являющегося брокером и (или) дилером, осуществляющее управление рисками, осуществляет расчеты значений коэффициента покрытия рисков и рисков на одного клиента в течение торгового дня по мере осуществление следующих операций:</w:t>
      </w:r>
    </w:p>
    <w:bookmarkEnd w:id="73"/>
    <w:bookmarkStart w:name="z93" w:id="74"/>
    <w:p>
      <w:pPr>
        <w:spacing w:after="0"/>
        <w:ind w:left="0"/>
        <w:jc w:val="both"/>
      </w:pPr>
      <w:r>
        <w:rPr>
          <w:rFonts w:ascii="Times New Roman"/>
          <w:b w:val="false"/>
          <w:i w:val="false"/>
          <w:color w:val="000000"/>
          <w:sz w:val="28"/>
        </w:rPr>
        <w:t>
      1) исполнения клиентского заказа на покупку (продажу) ценных бумаг на международных (иностранных) рынках ценных бумаг;</w:t>
      </w:r>
    </w:p>
    <w:bookmarkEnd w:id="74"/>
    <w:bookmarkStart w:name="z94" w:id="75"/>
    <w:p>
      <w:pPr>
        <w:spacing w:after="0"/>
        <w:ind w:left="0"/>
        <w:jc w:val="both"/>
      </w:pPr>
      <w:r>
        <w:rPr>
          <w:rFonts w:ascii="Times New Roman"/>
          <w:b w:val="false"/>
          <w:i w:val="false"/>
          <w:color w:val="000000"/>
          <w:sz w:val="28"/>
        </w:rPr>
        <w:t>
      2) подачи заявки на покупку (продажу) ценных бумаг в торговую систему организатора торгов;</w:t>
      </w:r>
    </w:p>
    <w:bookmarkEnd w:id="75"/>
    <w:bookmarkStart w:name="z95" w:id="76"/>
    <w:p>
      <w:pPr>
        <w:spacing w:after="0"/>
        <w:ind w:left="0"/>
        <w:jc w:val="both"/>
      </w:pPr>
      <w:r>
        <w:rPr>
          <w:rFonts w:ascii="Times New Roman"/>
          <w:b w:val="false"/>
          <w:i w:val="false"/>
          <w:color w:val="000000"/>
          <w:sz w:val="28"/>
        </w:rPr>
        <w:t>
      3) принятия приказа на списание денег с банковского счета клиента;</w:t>
      </w:r>
    </w:p>
    <w:bookmarkEnd w:id="76"/>
    <w:bookmarkStart w:name="z96" w:id="77"/>
    <w:p>
      <w:pPr>
        <w:spacing w:after="0"/>
        <w:ind w:left="0"/>
        <w:jc w:val="both"/>
      </w:pPr>
      <w:r>
        <w:rPr>
          <w:rFonts w:ascii="Times New Roman"/>
          <w:b w:val="false"/>
          <w:i w:val="false"/>
          <w:color w:val="000000"/>
          <w:sz w:val="28"/>
        </w:rPr>
        <w:t>
      4) зачисление денег на банковский счет клиента;</w:t>
      </w:r>
    </w:p>
    <w:bookmarkEnd w:id="77"/>
    <w:bookmarkStart w:name="z97" w:id="78"/>
    <w:p>
      <w:pPr>
        <w:spacing w:after="0"/>
        <w:ind w:left="0"/>
        <w:jc w:val="both"/>
      </w:pPr>
      <w:r>
        <w:rPr>
          <w:rFonts w:ascii="Times New Roman"/>
          <w:b w:val="false"/>
          <w:i w:val="false"/>
          <w:color w:val="000000"/>
          <w:sz w:val="28"/>
        </w:rPr>
        <w:t>
      5) принятия приказа на ввод (вывод) ценных бумаг в (из) номинальное (номинального) держание (держания);</w:t>
      </w:r>
    </w:p>
    <w:bookmarkEnd w:id="78"/>
    <w:bookmarkStart w:name="z98" w:id="79"/>
    <w:p>
      <w:pPr>
        <w:spacing w:after="0"/>
        <w:ind w:left="0"/>
        <w:jc w:val="both"/>
      </w:pPr>
      <w:r>
        <w:rPr>
          <w:rFonts w:ascii="Times New Roman"/>
          <w:b w:val="false"/>
          <w:i w:val="false"/>
          <w:color w:val="000000"/>
          <w:sz w:val="28"/>
        </w:rPr>
        <w:t>
      6) открытия операции прямого и обратного репо;</w:t>
      </w:r>
    </w:p>
    <w:bookmarkEnd w:id="79"/>
    <w:bookmarkStart w:name="z99" w:id="80"/>
    <w:p>
      <w:pPr>
        <w:spacing w:after="0"/>
        <w:ind w:left="0"/>
        <w:jc w:val="both"/>
      </w:pPr>
      <w:r>
        <w:rPr>
          <w:rFonts w:ascii="Times New Roman"/>
          <w:b w:val="false"/>
          <w:i w:val="false"/>
          <w:color w:val="000000"/>
          <w:sz w:val="28"/>
        </w:rPr>
        <w:t>
      7) исполнения клиентского заказа на продажу облигаций, выпущенных организацией - резидентом Республики Казахстан, на территории иностранного государства, в торговой системе организатора торгов в соответствии с законодательством Республики Казахстан о рынке ценных бумаг.";</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01" w:id="81"/>
    <w:p>
      <w:pPr>
        <w:spacing w:after="0"/>
        <w:ind w:left="0"/>
        <w:jc w:val="both"/>
      </w:pPr>
      <w:r>
        <w:rPr>
          <w:rFonts w:ascii="Times New Roman"/>
          <w:b w:val="false"/>
          <w:i w:val="false"/>
          <w:color w:val="000000"/>
          <w:sz w:val="28"/>
        </w:rPr>
        <w:t>
      "75. Значение коэффициента покрытия рисков характеризует достаточность средств брокера и (или) дилера или Управляющего, являющегося брокером и (или) дилером, для покрытия его условных и возможных обязательств, возникающих в результате заключения сделок и составляет не менее одного.</w:t>
      </w:r>
    </w:p>
    <w:bookmarkEnd w:id="81"/>
    <w:bookmarkStart w:name="z102" w:id="82"/>
    <w:p>
      <w:pPr>
        <w:spacing w:after="0"/>
        <w:ind w:left="0"/>
        <w:jc w:val="both"/>
      </w:pPr>
      <w:r>
        <w:rPr>
          <w:rFonts w:ascii="Times New Roman"/>
          <w:b w:val="false"/>
          <w:i w:val="false"/>
          <w:color w:val="000000"/>
          <w:sz w:val="28"/>
        </w:rPr>
        <w:t>
      Значение коэффициента покрытия рисков (далее - КПР) рассчитывается по следующей формуле:</w:t>
      </w:r>
    </w:p>
    <w:bookmarkEnd w:id="82"/>
    <w:bookmarkStart w:name="z103" w:id="83"/>
    <w:p>
      <w:pPr>
        <w:spacing w:after="0"/>
        <w:ind w:left="0"/>
        <w:jc w:val="both"/>
      </w:pPr>
      <w:r>
        <w:rPr>
          <w:rFonts w:ascii="Times New Roman"/>
          <w:b w:val="false"/>
          <w:i w:val="false"/>
          <w:color w:val="000000"/>
          <w:sz w:val="28"/>
        </w:rPr>
        <w:t xml:space="preserve">
      </w:t>
      </w:r>
      <w:r>
        <w:rPr>
          <w:rFonts w:ascii="Times New Roman"/>
          <w:b/>
          <w:i w:val="false"/>
          <w:color w:val="000000"/>
          <w:sz w:val="28"/>
        </w:rPr>
        <w:t>КПР</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СК/(Кр+Ор),</w:t>
      </w:r>
      <w:r>
        <w:rPr>
          <w:rFonts w:ascii="Times New Roman"/>
          <w:b w:val="false"/>
          <w:i w:val="false"/>
          <w:color w:val="000000"/>
          <w:sz w:val="28"/>
        </w:rPr>
        <w:t xml:space="preserve"> </w:t>
      </w:r>
      <w:r>
        <w:rPr>
          <w:rFonts w:ascii="Times New Roman"/>
          <w:b/>
          <w:i w:val="false"/>
          <w:color w:val="000000"/>
          <w:sz w:val="28"/>
        </w:rPr>
        <w:t>где:</w:t>
      </w:r>
    </w:p>
    <w:bookmarkEnd w:id="83"/>
    <w:bookmarkStart w:name="z104" w:id="84"/>
    <w:p>
      <w:pPr>
        <w:spacing w:after="0"/>
        <w:ind w:left="0"/>
        <w:jc w:val="both"/>
      </w:pPr>
      <w:r>
        <w:rPr>
          <w:rFonts w:ascii="Times New Roman"/>
          <w:b w:val="false"/>
          <w:i w:val="false"/>
          <w:color w:val="000000"/>
          <w:sz w:val="28"/>
        </w:rPr>
        <w:t>
      1) СК - собственный капитал брокера и (или) дилера или Управляющего, являющегося брокером и (или) дилером, за минусом:</w:t>
      </w:r>
    </w:p>
    <w:bookmarkEnd w:id="84"/>
    <w:bookmarkStart w:name="z105" w:id="85"/>
    <w:p>
      <w:pPr>
        <w:spacing w:after="0"/>
        <w:ind w:left="0"/>
        <w:jc w:val="both"/>
      </w:pP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брокера и (или) дилера или Управляющего, являющегося брокером и (или) дилером и соответствующего Международному стандарту финансовой отчетности 38 "Нематериальные активы";</w:t>
      </w:r>
    </w:p>
    <w:bookmarkEnd w:id="85"/>
    <w:bookmarkStart w:name="z106" w:id="86"/>
    <w:p>
      <w:pPr>
        <w:spacing w:after="0"/>
        <w:ind w:left="0"/>
        <w:jc w:val="both"/>
      </w:pPr>
      <w:r>
        <w:rPr>
          <w:rFonts w:ascii="Times New Roman"/>
          <w:b w:val="false"/>
          <w:i w:val="false"/>
          <w:color w:val="000000"/>
          <w:sz w:val="28"/>
        </w:rPr>
        <w:t>
      инвестиций брокера и (или) дилера или Управляющего, являющегося брокером и (или) дилером в акции (доли участия в уставном капитале) юридического лица, за исключением акций эмитентов, входящих в состав следующих расчетных показателей (индексов):</w:t>
      </w:r>
    </w:p>
    <w:bookmarkEnd w:id="86"/>
    <w:bookmarkStart w:name="z107" w:id="87"/>
    <w:p>
      <w:pPr>
        <w:spacing w:after="0"/>
        <w:ind w:left="0"/>
        <w:jc w:val="both"/>
      </w:pPr>
      <w:r>
        <w:rPr>
          <w:rFonts w:ascii="Times New Roman"/>
          <w:b w:val="false"/>
          <w:i w:val="false"/>
          <w:color w:val="000000"/>
          <w:sz w:val="28"/>
        </w:rPr>
        <w:t>
      AIX (Astana International Exchange);</w:t>
      </w:r>
    </w:p>
    <w:bookmarkEnd w:id="87"/>
    <w:bookmarkStart w:name="z108" w:id="88"/>
    <w:p>
      <w:pPr>
        <w:spacing w:after="0"/>
        <w:ind w:left="0"/>
        <w:jc w:val="both"/>
      </w:pPr>
      <w:r>
        <w:rPr>
          <w:rFonts w:ascii="Times New Roman"/>
          <w:b w:val="false"/>
          <w:i w:val="false"/>
          <w:color w:val="000000"/>
          <w:sz w:val="28"/>
        </w:rPr>
        <w:t>
      САС 40 (Compagnie des Agents de Change 40 Index);</w:t>
      </w:r>
    </w:p>
    <w:bookmarkEnd w:id="88"/>
    <w:bookmarkStart w:name="z109" w:id="89"/>
    <w:p>
      <w:pPr>
        <w:spacing w:after="0"/>
        <w:ind w:left="0"/>
        <w:jc w:val="both"/>
      </w:pPr>
      <w:r>
        <w:rPr>
          <w:rFonts w:ascii="Times New Roman"/>
          <w:b w:val="false"/>
          <w:i w:val="false"/>
          <w:color w:val="000000"/>
          <w:sz w:val="28"/>
        </w:rPr>
        <w:t>
      DAX (Deutscher Aktienindex);</w:t>
      </w:r>
    </w:p>
    <w:bookmarkEnd w:id="89"/>
    <w:bookmarkStart w:name="z110" w:id="90"/>
    <w:p>
      <w:pPr>
        <w:spacing w:after="0"/>
        <w:ind w:left="0"/>
        <w:jc w:val="both"/>
      </w:pPr>
      <w:r>
        <w:rPr>
          <w:rFonts w:ascii="Times New Roman"/>
          <w:b w:val="false"/>
          <w:i w:val="false"/>
          <w:color w:val="000000"/>
          <w:sz w:val="28"/>
        </w:rPr>
        <w:t>
      DJIA (Dow Jones Industrial Average);</w:t>
      </w:r>
    </w:p>
    <w:bookmarkEnd w:id="90"/>
    <w:bookmarkStart w:name="z111" w:id="91"/>
    <w:p>
      <w:pPr>
        <w:spacing w:after="0"/>
        <w:ind w:left="0"/>
        <w:jc w:val="both"/>
      </w:pPr>
      <w:r>
        <w:rPr>
          <w:rFonts w:ascii="Times New Roman"/>
          <w:b w:val="false"/>
          <w:i w:val="false"/>
          <w:color w:val="000000"/>
          <w:sz w:val="28"/>
        </w:rPr>
        <w:t>
      EURO STOXX 50 (EURO STOXX 50 Price Index);</w:t>
      </w:r>
    </w:p>
    <w:bookmarkEnd w:id="91"/>
    <w:bookmarkStart w:name="z112" w:id="92"/>
    <w:p>
      <w:pPr>
        <w:spacing w:after="0"/>
        <w:ind w:left="0"/>
        <w:jc w:val="both"/>
      </w:pPr>
      <w:r>
        <w:rPr>
          <w:rFonts w:ascii="Times New Roman"/>
          <w:b w:val="false"/>
          <w:i w:val="false"/>
          <w:color w:val="000000"/>
          <w:sz w:val="28"/>
        </w:rPr>
        <w:t>
      FTSE 100 (Financial Times Stock Exchange 100 Index);</w:t>
      </w:r>
    </w:p>
    <w:bookmarkEnd w:id="92"/>
    <w:bookmarkStart w:name="z113" w:id="93"/>
    <w:p>
      <w:pPr>
        <w:spacing w:after="0"/>
        <w:ind w:left="0"/>
        <w:jc w:val="both"/>
      </w:pPr>
      <w:r>
        <w:rPr>
          <w:rFonts w:ascii="Times New Roman"/>
          <w:b w:val="false"/>
          <w:i w:val="false"/>
          <w:color w:val="000000"/>
          <w:sz w:val="28"/>
        </w:rPr>
        <w:t>
      HSI (Hang Seng Index);</w:t>
      </w:r>
    </w:p>
    <w:bookmarkEnd w:id="93"/>
    <w:bookmarkStart w:name="z114" w:id="94"/>
    <w:p>
      <w:pPr>
        <w:spacing w:after="0"/>
        <w:ind w:left="0"/>
        <w:jc w:val="both"/>
      </w:pPr>
      <w:r>
        <w:rPr>
          <w:rFonts w:ascii="Times New Roman"/>
          <w:b w:val="false"/>
          <w:i w:val="false"/>
          <w:color w:val="000000"/>
          <w:sz w:val="28"/>
        </w:rPr>
        <w:t>
      KASE (Kazakhstan Stock Exchange Index);</w:t>
      </w:r>
    </w:p>
    <w:bookmarkEnd w:id="94"/>
    <w:bookmarkStart w:name="z115" w:id="95"/>
    <w:p>
      <w:pPr>
        <w:spacing w:after="0"/>
        <w:ind w:left="0"/>
        <w:jc w:val="both"/>
      </w:pPr>
      <w:r>
        <w:rPr>
          <w:rFonts w:ascii="Times New Roman"/>
          <w:b w:val="false"/>
          <w:i w:val="false"/>
          <w:color w:val="000000"/>
          <w:sz w:val="28"/>
        </w:rPr>
        <w:t>
      MSCI World Index (Morgan Stanley Capital International World Index);</w:t>
      </w:r>
    </w:p>
    <w:bookmarkEnd w:id="95"/>
    <w:bookmarkStart w:name="z116" w:id="96"/>
    <w:p>
      <w:pPr>
        <w:spacing w:after="0"/>
        <w:ind w:left="0"/>
        <w:jc w:val="both"/>
      </w:pPr>
      <w:r>
        <w:rPr>
          <w:rFonts w:ascii="Times New Roman"/>
          <w:b w:val="false"/>
          <w:i w:val="false"/>
          <w:color w:val="000000"/>
          <w:sz w:val="28"/>
        </w:rPr>
        <w:t>
      MOEX Russia (Moscow Exchange Russia Index);</w:t>
      </w:r>
    </w:p>
    <w:bookmarkEnd w:id="96"/>
    <w:bookmarkStart w:name="z117" w:id="97"/>
    <w:p>
      <w:pPr>
        <w:spacing w:after="0"/>
        <w:ind w:left="0"/>
        <w:jc w:val="both"/>
      </w:pPr>
      <w:r>
        <w:rPr>
          <w:rFonts w:ascii="Times New Roman"/>
          <w:b w:val="false"/>
          <w:i w:val="false"/>
          <w:color w:val="000000"/>
          <w:sz w:val="28"/>
        </w:rPr>
        <w:t>
      NIKKEI 225 (Nikkei-225 Stock Average Index);</w:t>
      </w:r>
    </w:p>
    <w:bookmarkEnd w:id="97"/>
    <w:bookmarkStart w:name="z118" w:id="98"/>
    <w:p>
      <w:pPr>
        <w:spacing w:after="0"/>
        <w:ind w:left="0"/>
        <w:jc w:val="both"/>
      </w:pPr>
      <w:r>
        <w:rPr>
          <w:rFonts w:ascii="Times New Roman"/>
          <w:b w:val="false"/>
          <w:i w:val="false"/>
          <w:color w:val="000000"/>
          <w:sz w:val="28"/>
        </w:rPr>
        <w:t>
      RTSI (Russian Trade System Index);</w:t>
      </w:r>
    </w:p>
    <w:bookmarkEnd w:id="98"/>
    <w:bookmarkStart w:name="z119" w:id="99"/>
    <w:p>
      <w:pPr>
        <w:spacing w:after="0"/>
        <w:ind w:left="0"/>
        <w:jc w:val="both"/>
      </w:pPr>
      <w:r>
        <w:rPr>
          <w:rFonts w:ascii="Times New Roman"/>
          <w:b w:val="false"/>
          <w:i w:val="false"/>
          <w:color w:val="000000"/>
          <w:sz w:val="28"/>
        </w:rPr>
        <w:t>
      S&amp;P 500 (Standard and Poor's 500 Index);</w:t>
      </w:r>
    </w:p>
    <w:bookmarkEnd w:id="99"/>
    <w:bookmarkStart w:name="z120" w:id="100"/>
    <w:p>
      <w:pPr>
        <w:spacing w:after="0"/>
        <w:ind w:left="0"/>
        <w:jc w:val="both"/>
      </w:pPr>
      <w:r>
        <w:rPr>
          <w:rFonts w:ascii="Times New Roman"/>
          <w:b w:val="false"/>
          <w:i w:val="false"/>
          <w:color w:val="000000"/>
          <w:sz w:val="28"/>
        </w:rPr>
        <w:t>
      TOPIX 100 (Tokyo Stock Price 100 Index);</w:t>
      </w:r>
    </w:p>
    <w:bookmarkEnd w:id="100"/>
    <w:bookmarkStart w:name="z121" w:id="101"/>
    <w:p>
      <w:pPr>
        <w:spacing w:after="0"/>
        <w:ind w:left="0"/>
        <w:jc w:val="both"/>
      </w:pPr>
      <w:r>
        <w:rPr>
          <w:rFonts w:ascii="Times New Roman"/>
          <w:b w:val="false"/>
          <w:i w:val="false"/>
          <w:color w:val="000000"/>
          <w:sz w:val="28"/>
        </w:rPr>
        <w:t>
      NASDAQ-100 (Nasdaq-100 Index);</w:t>
      </w:r>
    </w:p>
    <w:bookmarkEnd w:id="101"/>
    <w:bookmarkStart w:name="z122" w:id="102"/>
    <w:p>
      <w:pPr>
        <w:spacing w:after="0"/>
        <w:ind w:left="0"/>
        <w:jc w:val="both"/>
      </w:pPr>
      <w:r>
        <w:rPr>
          <w:rFonts w:ascii="Times New Roman"/>
          <w:b w:val="false"/>
          <w:i w:val="false"/>
          <w:color w:val="000000"/>
          <w:sz w:val="28"/>
        </w:rPr>
        <w:t>
      2) Кр - риск неплатежеспособности, рассчитываемый как сумма объема (в тенге):</w:t>
      </w:r>
    </w:p>
    <w:bookmarkEnd w:id="102"/>
    <w:bookmarkStart w:name="z123" w:id="103"/>
    <w:p>
      <w:pPr>
        <w:spacing w:after="0"/>
        <w:ind w:left="0"/>
        <w:jc w:val="both"/>
      </w:pPr>
      <w:r>
        <w:rPr>
          <w:rFonts w:ascii="Times New Roman"/>
          <w:b w:val="false"/>
          <w:i w:val="false"/>
          <w:color w:val="000000"/>
          <w:sz w:val="28"/>
        </w:rPr>
        <w:t>
      активных заявок на покупку и продажу ценных бумаг, поданных от имени брокера и (или) дилера или Управляющего, являющегося брокером и (или) дилером, и его клиентов в торговую систему организатора торгов;</w:t>
      </w:r>
    </w:p>
    <w:bookmarkEnd w:id="103"/>
    <w:bookmarkStart w:name="z124" w:id="104"/>
    <w:p>
      <w:pPr>
        <w:spacing w:after="0"/>
        <w:ind w:left="0"/>
        <w:jc w:val="both"/>
      </w:pPr>
      <w:r>
        <w:rPr>
          <w:rFonts w:ascii="Times New Roman"/>
          <w:b w:val="false"/>
          <w:i w:val="false"/>
          <w:color w:val="000000"/>
          <w:sz w:val="28"/>
        </w:rPr>
        <w:t>
       активных заявок на покупку и продажу ценных бумаг, поданных от имени брокера и (или) дилера или Управляющего, являющегося брокером и (или) дилером, и его клиентов на международных (иностранных) рынках ценных бумаг;</w:t>
      </w:r>
    </w:p>
    <w:bookmarkEnd w:id="104"/>
    <w:bookmarkStart w:name="z125" w:id="105"/>
    <w:p>
      <w:pPr>
        <w:spacing w:after="0"/>
        <w:ind w:left="0"/>
        <w:jc w:val="both"/>
      </w:pPr>
      <w:r>
        <w:rPr>
          <w:rFonts w:ascii="Times New Roman"/>
          <w:b w:val="false"/>
          <w:i w:val="false"/>
          <w:color w:val="000000"/>
          <w:sz w:val="28"/>
        </w:rPr>
        <w:t>
      не рассчитанных сделок с ценными бумагами, заключенных от имени брокера и (или) дилера или Управляющего, являющегося брокером и (или) дилером, и его клиентов на международных (иностранных) рынках ценных бумаг;</w:t>
      </w:r>
    </w:p>
    <w:bookmarkEnd w:id="105"/>
    <w:bookmarkStart w:name="z126" w:id="106"/>
    <w:p>
      <w:pPr>
        <w:spacing w:after="0"/>
        <w:ind w:left="0"/>
        <w:jc w:val="both"/>
      </w:pPr>
      <w:r>
        <w:rPr>
          <w:rFonts w:ascii="Times New Roman"/>
          <w:b w:val="false"/>
          <w:i w:val="false"/>
          <w:color w:val="000000"/>
          <w:sz w:val="28"/>
        </w:rPr>
        <w:t>
      открытых операций репо, которая рассчитывается как сумма:</w:t>
      </w:r>
    </w:p>
    <w:bookmarkEnd w:id="106"/>
    <w:bookmarkStart w:name="z127" w:id="107"/>
    <w:p>
      <w:pPr>
        <w:spacing w:after="0"/>
        <w:ind w:left="0"/>
        <w:jc w:val="both"/>
      </w:pPr>
      <w:r>
        <w:rPr>
          <w:rFonts w:ascii="Times New Roman"/>
          <w:b w:val="false"/>
          <w:i w:val="false"/>
          <w:color w:val="000000"/>
          <w:sz w:val="28"/>
        </w:rPr>
        <w:t>
      разницы между рыночной стоимостью ценных бумаг с учетом дисконта, являющихся обеспечением по открытым операциям прямого репо, и суммой денег, привлеченных в результате открытия указанных операций прямого репо;</w:t>
      </w:r>
    </w:p>
    <w:bookmarkEnd w:id="107"/>
    <w:bookmarkStart w:name="z128" w:id="108"/>
    <w:p>
      <w:pPr>
        <w:spacing w:after="0"/>
        <w:ind w:left="0"/>
        <w:jc w:val="both"/>
      </w:pPr>
      <w:r>
        <w:rPr>
          <w:rFonts w:ascii="Times New Roman"/>
          <w:b w:val="false"/>
          <w:i w:val="false"/>
          <w:color w:val="000000"/>
          <w:sz w:val="28"/>
        </w:rPr>
        <w:t>
      разницы между суммой денег, размещенных в результате открытия операций обратного репо и рыночной стоимостью ценных бумаг с учетом дисконта, являющихся обеспечением по данным операциям репо;</w:t>
      </w:r>
    </w:p>
    <w:bookmarkEnd w:id="108"/>
    <w:bookmarkStart w:name="z129" w:id="109"/>
    <w:p>
      <w:pPr>
        <w:spacing w:after="0"/>
        <w:ind w:left="0"/>
        <w:jc w:val="both"/>
      </w:pPr>
      <w:r>
        <w:rPr>
          <w:rFonts w:ascii="Times New Roman"/>
          <w:b w:val="false"/>
          <w:i w:val="false"/>
          <w:color w:val="000000"/>
          <w:sz w:val="28"/>
        </w:rPr>
        <w:t>
      за минусом:</w:t>
      </w:r>
    </w:p>
    <w:bookmarkEnd w:id="109"/>
    <w:bookmarkStart w:name="z130" w:id="110"/>
    <w:p>
      <w:pPr>
        <w:spacing w:after="0"/>
        <w:ind w:left="0"/>
        <w:jc w:val="both"/>
      </w:pPr>
      <w:r>
        <w:rPr>
          <w:rFonts w:ascii="Times New Roman"/>
          <w:b w:val="false"/>
          <w:i w:val="false"/>
          <w:color w:val="000000"/>
          <w:sz w:val="28"/>
        </w:rPr>
        <w:t>
      денег клиентов, находящихся на банковском счете брокера и (или) дилера либо Управляющего, являющегося брокером и (или) дилером, от имени которых заявки на покупку, указанные в абзацах втором и третьем настоящего подпункта, были поданы (в пределах суммы объема заявок, поданных от имени данных клиентов);</w:t>
      </w:r>
    </w:p>
    <w:bookmarkEnd w:id="110"/>
    <w:bookmarkStart w:name="z131" w:id="111"/>
    <w:p>
      <w:pPr>
        <w:spacing w:after="0"/>
        <w:ind w:left="0"/>
        <w:jc w:val="both"/>
      </w:pPr>
      <w:r>
        <w:rPr>
          <w:rFonts w:ascii="Times New Roman"/>
          <w:b w:val="false"/>
          <w:i w:val="false"/>
          <w:color w:val="000000"/>
          <w:sz w:val="28"/>
        </w:rPr>
        <w:t>
      денег брокера и (или) дилера или Управляющего, являющегося брокером и (или) дилером, находящихся на его банковском счете (в пределах суммы объема заявок на покупку, указанных в абзацах втором и третьем настоящего подпункта, поданных брокером и (или) дилером, или Управляющим, являющимся брокером и (или) дилером от своего имени);</w:t>
      </w:r>
    </w:p>
    <w:bookmarkEnd w:id="111"/>
    <w:bookmarkStart w:name="z132" w:id="112"/>
    <w:p>
      <w:pPr>
        <w:spacing w:after="0"/>
        <w:ind w:left="0"/>
        <w:jc w:val="both"/>
      </w:pPr>
      <w:r>
        <w:rPr>
          <w:rFonts w:ascii="Times New Roman"/>
          <w:b w:val="false"/>
          <w:i w:val="false"/>
          <w:color w:val="000000"/>
          <w:sz w:val="28"/>
        </w:rPr>
        <w:t>
      денег клиентов, находящихся на банковском счете кастодиана, от имени которых брокер и (или) дилер, либо Управляющий, являющийся брокером и (или) дилером, подал заявки на покупку, указанные в абзацах втором и третьем настоящего подпункта (в пределах суммы объема заявок, поданных от имени данных клиентов);</w:t>
      </w:r>
    </w:p>
    <w:bookmarkEnd w:id="112"/>
    <w:bookmarkStart w:name="z133" w:id="113"/>
    <w:p>
      <w:pPr>
        <w:spacing w:after="0"/>
        <w:ind w:left="0"/>
        <w:jc w:val="both"/>
      </w:pPr>
      <w:r>
        <w:rPr>
          <w:rFonts w:ascii="Times New Roman"/>
          <w:b w:val="false"/>
          <w:i w:val="false"/>
          <w:color w:val="000000"/>
          <w:sz w:val="28"/>
        </w:rPr>
        <w:t>
      ценных бумаг, находящихся на лицевых счетах (субсчетах) клиентов, открытых в системе учета номинального держания брокера и (или) дилера или Управляющего, являющегося брокером и (или) дилером, от имени которых заявки на продажу, указанные в абзацах втором и третьем настоящего подпункта, были поданы, и являющихся предметом данных заявок (в пределах суммы объема заявок, поданных от имени данных клиентов);</w:t>
      </w:r>
    </w:p>
    <w:bookmarkEnd w:id="113"/>
    <w:bookmarkStart w:name="z134" w:id="114"/>
    <w:p>
      <w:pPr>
        <w:spacing w:after="0"/>
        <w:ind w:left="0"/>
        <w:jc w:val="both"/>
      </w:pPr>
      <w:r>
        <w:rPr>
          <w:rFonts w:ascii="Times New Roman"/>
          <w:b w:val="false"/>
          <w:i w:val="false"/>
          <w:color w:val="000000"/>
          <w:sz w:val="28"/>
        </w:rPr>
        <w:t>
      ценных бумаг брокера и (или) дилера или Управляющего, являющегося брокером и (или) дилером, находящихся на его лицевом счете (в пределах суммы объема заявок на продажу, указанных в абзацах втором и третьем настоящего подпункта, поданных брокером и (или) дилером, или Управляющим, являющимся брокером и (или) дилером от своего имени);</w:t>
      </w:r>
    </w:p>
    <w:bookmarkEnd w:id="114"/>
    <w:bookmarkStart w:name="z135" w:id="115"/>
    <w:p>
      <w:pPr>
        <w:spacing w:after="0"/>
        <w:ind w:left="0"/>
        <w:jc w:val="both"/>
      </w:pPr>
      <w:r>
        <w:rPr>
          <w:rFonts w:ascii="Times New Roman"/>
          <w:b w:val="false"/>
          <w:i w:val="false"/>
          <w:color w:val="000000"/>
          <w:sz w:val="28"/>
        </w:rPr>
        <w:t>
      ценных бумаг, находящихся на лицевых счетах (субсчетах) клиентов брокера и (или) дилера или Управляющего, являющегося брокером и (или) дилером, открытых в системе учета номинального держания кастодиана, от имени которых заявки на продажу, указанные в абзацах втором и третьем настоящего подпункта, были поданы, и являющихся предметом данных заявок (в пределах суммы объема заявок, поданных от имени данных клиентов);</w:t>
      </w:r>
    </w:p>
    <w:bookmarkEnd w:id="115"/>
    <w:bookmarkStart w:name="z136" w:id="116"/>
    <w:p>
      <w:pPr>
        <w:spacing w:after="0"/>
        <w:ind w:left="0"/>
        <w:jc w:val="both"/>
      </w:pPr>
      <w:r>
        <w:rPr>
          <w:rFonts w:ascii="Times New Roman"/>
          <w:b w:val="false"/>
          <w:i w:val="false"/>
          <w:color w:val="000000"/>
          <w:sz w:val="28"/>
        </w:rPr>
        <w:t>
      3) Ор - операционный риск, рассчитываемый как</w:t>
      </w:r>
    </w:p>
    <w:bookmarkEnd w:id="116"/>
    <w:bookmarkStart w:name="z137" w:id="117"/>
    <w:p>
      <w:pPr>
        <w:spacing w:after="0"/>
        <w:ind w:left="0"/>
        <w:jc w:val="both"/>
      </w:pPr>
      <w:r>
        <w:rPr>
          <w:rFonts w:ascii="Times New Roman"/>
          <w:b w:val="false"/>
          <w:i w:val="false"/>
          <w:color w:val="000000"/>
          <w:sz w:val="28"/>
        </w:rPr>
        <w:t>
      произведение средней величины годового объема торгов брокера и (или) дилера или Управляющего, являющегося брокером и (или) дилером, с ценными бумагами на организованном и международных (иностранных) рынках ценных бумаг за последние истекшие три года на коэффициент операционного риска, равного 0,0015 и расчетного коэффициента, равного 0,035.</w:t>
      </w:r>
    </w:p>
    <w:bookmarkEnd w:id="117"/>
    <w:bookmarkStart w:name="z138" w:id="118"/>
    <w:p>
      <w:pPr>
        <w:spacing w:after="0"/>
        <w:ind w:left="0"/>
        <w:jc w:val="both"/>
      </w:pPr>
      <w:r>
        <w:rPr>
          <w:rFonts w:ascii="Times New Roman"/>
          <w:b w:val="false"/>
          <w:i w:val="false"/>
          <w:color w:val="000000"/>
          <w:sz w:val="28"/>
        </w:rPr>
        <w:t>
      В годовой объем торгов брокера и (или) дилера или Управляющего, являющегося брокером и (или) дилером, с ценными бумагами на организованном и международных (иностранных) рынках включаются сделки, заключенные на вторичном рынке ценных бумаг.</w:t>
      </w:r>
    </w:p>
    <w:bookmarkEnd w:id="118"/>
    <w:bookmarkStart w:name="z139" w:id="119"/>
    <w:p>
      <w:pPr>
        <w:spacing w:after="0"/>
        <w:ind w:left="0"/>
        <w:jc w:val="both"/>
      </w:pPr>
      <w:r>
        <w:rPr>
          <w:rFonts w:ascii="Times New Roman"/>
          <w:b w:val="false"/>
          <w:i w:val="false"/>
          <w:color w:val="000000"/>
          <w:sz w:val="28"/>
        </w:rPr>
        <w:t>
      Сделки закрытия операций репо, заключенные "автоматическим способом", не включаются в расчет годового объема торгов брокера и (или) дилера или Управляющего, являющегося брокером и (или) дилером, с ценными бумагами на организованном и международных (иностранных) рынках.</w:t>
      </w:r>
    </w:p>
    <w:bookmarkEnd w:id="119"/>
    <w:bookmarkStart w:name="z140" w:id="120"/>
    <w:p>
      <w:pPr>
        <w:spacing w:after="0"/>
        <w:ind w:left="0"/>
        <w:jc w:val="both"/>
      </w:pPr>
      <w:r>
        <w:rPr>
          <w:rFonts w:ascii="Times New Roman"/>
          <w:b w:val="false"/>
          <w:i w:val="false"/>
          <w:color w:val="000000"/>
          <w:sz w:val="28"/>
        </w:rPr>
        <w:t>
      Сделки по покупке и продаже ценных бумаг, расчеты по которым осуществляются после дня их заключения, заключенные до конца календарного года, учитываются при расчете годового объема торгов брокера и (или) дилера или Управляющего, являющегося брокером и (или) дилером, с ценными бумагами на организованном и международных (иностранных) рынках по дате заключения сделки.</w:t>
      </w:r>
    </w:p>
    <w:bookmarkEnd w:id="120"/>
    <w:bookmarkStart w:name="z141" w:id="121"/>
    <w:p>
      <w:pPr>
        <w:spacing w:after="0"/>
        <w:ind w:left="0"/>
        <w:jc w:val="both"/>
      </w:pPr>
      <w:r>
        <w:rPr>
          <w:rFonts w:ascii="Times New Roman"/>
          <w:b w:val="false"/>
          <w:i w:val="false"/>
          <w:color w:val="000000"/>
          <w:sz w:val="28"/>
        </w:rPr>
        <w:t>
      Для вновь созданных брокера и (или) дилера или Управляющего, являющегося брокером и (или) дилером, операционный риск рассчитывается по истечении финансового года и средняя величина годового объема торгов в торговой системе организатора торгов рассчитывается исходя из количества истекших лет.";</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43" w:id="122"/>
    <w:p>
      <w:pPr>
        <w:spacing w:after="0"/>
        <w:ind w:left="0"/>
        <w:jc w:val="both"/>
      </w:pPr>
      <w:r>
        <w:rPr>
          <w:rFonts w:ascii="Times New Roman"/>
          <w:b w:val="false"/>
          <w:i w:val="false"/>
          <w:color w:val="000000"/>
          <w:sz w:val="28"/>
        </w:rPr>
        <w:t>
      "88. Проверки деятельности подразделений, филиалов и представительств брокера и (или) дилера или Управляющего осуществляются службой внутреннего аудита в соответствии с планом проверок, утверждаемым органом управления (наблюдательным советом) брокера и (или) дилера, Управляющего.</w:t>
      </w:r>
    </w:p>
    <w:bookmarkEnd w:id="122"/>
    <w:bookmarkStart w:name="z144" w:id="123"/>
    <w:p>
      <w:pPr>
        <w:spacing w:after="0"/>
        <w:ind w:left="0"/>
        <w:jc w:val="both"/>
      </w:pPr>
      <w:r>
        <w:rPr>
          <w:rFonts w:ascii="Times New Roman"/>
          <w:b w:val="false"/>
          <w:i w:val="false"/>
          <w:color w:val="000000"/>
          <w:sz w:val="28"/>
        </w:rPr>
        <w:t>
      Проверки деятельности инвестиционного комитета Управляющего или брокера и (или) дилера, являющегося Управляющим, осуществляются службой внутреннего аудита с периодичностью не менее одного раза в год.";</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46" w:id="124"/>
    <w:p>
      <w:pPr>
        <w:spacing w:after="0"/>
        <w:ind w:left="0"/>
        <w:jc w:val="both"/>
      </w:pPr>
      <w:r>
        <w:rPr>
          <w:rFonts w:ascii="Times New Roman"/>
          <w:b w:val="false"/>
          <w:i w:val="false"/>
          <w:color w:val="000000"/>
          <w:sz w:val="28"/>
        </w:rPr>
        <w:t>
      "94. Орган управления (наблюдательный совет) брокера и (или) дилера, Управляющего для осуществления своих функций получает от ответственных подразделений следующую документацию:</w:t>
      </w:r>
    </w:p>
    <w:bookmarkEnd w:id="124"/>
    <w:bookmarkStart w:name="z147" w:id="125"/>
    <w:p>
      <w:pPr>
        <w:spacing w:after="0"/>
        <w:ind w:left="0"/>
        <w:jc w:val="both"/>
      </w:pPr>
      <w:r>
        <w:rPr>
          <w:rFonts w:ascii="Times New Roman"/>
          <w:b w:val="false"/>
          <w:i w:val="false"/>
          <w:color w:val="000000"/>
          <w:sz w:val="28"/>
        </w:rPr>
        <w:t>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p>
    <w:bookmarkEnd w:id="125"/>
    <w:bookmarkStart w:name="z148" w:id="126"/>
    <w:p>
      <w:pPr>
        <w:spacing w:after="0"/>
        <w:ind w:left="0"/>
        <w:jc w:val="both"/>
      </w:pPr>
      <w:r>
        <w:rPr>
          <w:rFonts w:ascii="Times New Roman"/>
          <w:b w:val="false"/>
          <w:i w:val="false"/>
          <w:color w:val="000000"/>
          <w:sz w:val="28"/>
        </w:rPr>
        <w:t>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p>
    <w:bookmarkEnd w:id="126"/>
    <w:bookmarkStart w:name="z149" w:id="127"/>
    <w:p>
      <w:pPr>
        <w:spacing w:after="0"/>
        <w:ind w:left="0"/>
        <w:jc w:val="both"/>
      </w:pPr>
      <w:r>
        <w:rPr>
          <w:rFonts w:ascii="Times New Roman"/>
          <w:b w:val="false"/>
          <w:i w:val="false"/>
          <w:color w:val="000000"/>
          <w:sz w:val="28"/>
        </w:rPr>
        <w:t>
      отчет о результатах осуществления контроля за выполнением рекомендаций службы внутреннего аудита по улучшению деятельности брокера и (или) дилера, Управляющего - на ежеквартальной основе.</w:t>
      </w:r>
    </w:p>
    <w:bookmarkEnd w:id="127"/>
    <w:bookmarkStart w:name="z150" w:id="128"/>
    <w:p>
      <w:pPr>
        <w:spacing w:after="0"/>
        <w:ind w:left="0"/>
        <w:jc w:val="both"/>
      </w:pPr>
      <w:r>
        <w:rPr>
          <w:rFonts w:ascii="Times New Roman"/>
          <w:b w:val="false"/>
          <w:i w:val="false"/>
          <w:color w:val="000000"/>
          <w:sz w:val="28"/>
        </w:rPr>
        <w:t>
      Документация, указанная в части первой настоящего пункта, рассматривается на заседании органа управления (наблюдательного совета) брокера и (или) дилера, Управляющего или направляется его членам сопроводительным письмом, заверенным подписью первого руководителя брокера и (или) дилера, Управляющего или лицом, его замещающим.";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52" w:id="129"/>
    <w:p>
      <w:pPr>
        <w:spacing w:after="0"/>
        <w:ind w:left="0"/>
        <w:jc w:val="both"/>
      </w:pPr>
      <w:r>
        <w:rPr>
          <w:rFonts w:ascii="Times New Roman"/>
          <w:b w:val="false"/>
          <w:i w:val="false"/>
          <w:color w:val="000000"/>
          <w:sz w:val="28"/>
        </w:rPr>
        <w:t xml:space="preserve">
      "95. Орган управления Управляющего или брокера и (или) дилера, являющегося Управляющим, для осуществления своих функций в дополнение к документации, указанной в </w:t>
      </w:r>
      <w:r>
        <w:rPr>
          <w:rFonts w:ascii="Times New Roman"/>
          <w:b w:val="false"/>
          <w:i w:val="false"/>
          <w:color w:val="000000"/>
          <w:sz w:val="28"/>
        </w:rPr>
        <w:t>пункте 94</w:t>
      </w:r>
      <w:r>
        <w:rPr>
          <w:rFonts w:ascii="Times New Roman"/>
          <w:b w:val="false"/>
          <w:i w:val="false"/>
          <w:color w:val="000000"/>
          <w:sz w:val="28"/>
        </w:rPr>
        <w:t xml:space="preserve"> Правил, получает от ответственных подразделений следующую документацию:</w:t>
      </w:r>
    </w:p>
    <w:bookmarkEnd w:id="129"/>
    <w:bookmarkStart w:name="z153" w:id="130"/>
    <w:p>
      <w:pPr>
        <w:spacing w:after="0"/>
        <w:ind w:left="0"/>
        <w:jc w:val="both"/>
      </w:pPr>
      <w:r>
        <w:rPr>
          <w:rFonts w:ascii="Times New Roman"/>
          <w:b w:val="false"/>
          <w:i w:val="false"/>
          <w:color w:val="000000"/>
          <w:sz w:val="28"/>
        </w:rPr>
        <w:t>
      1) результаты стресс-тестингов и бэк-тестингов – не реже одного раза в полгода;</w:t>
      </w:r>
    </w:p>
    <w:bookmarkEnd w:id="130"/>
    <w:bookmarkStart w:name="z154" w:id="131"/>
    <w:p>
      <w:pPr>
        <w:spacing w:after="0"/>
        <w:ind w:left="0"/>
        <w:jc w:val="both"/>
      </w:pPr>
      <w:r>
        <w:rPr>
          <w:rFonts w:ascii="Times New Roman"/>
          <w:b w:val="false"/>
          <w:i w:val="false"/>
          <w:color w:val="000000"/>
          <w:sz w:val="28"/>
        </w:rPr>
        <w:t>
      2) отчет о результатах инвестиционного управления активами клиентов, переданных в инвестиционное управление, и (или) собственными активами, - на ежеквартальной основе;</w:t>
      </w:r>
    </w:p>
    <w:bookmarkEnd w:id="131"/>
    <w:bookmarkStart w:name="z155" w:id="132"/>
    <w:p>
      <w:pPr>
        <w:spacing w:after="0"/>
        <w:ind w:left="0"/>
        <w:jc w:val="both"/>
      </w:pPr>
      <w:r>
        <w:rPr>
          <w:rFonts w:ascii="Times New Roman"/>
          <w:b w:val="false"/>
          <w:i w:val="false"/>
          <w:color w:val="000000"/>
          <w:sz w:val="28"/>
        </w:rPr>
        <w:t>
      3) отчет о принятых инвестиционных решениях - не реже, чем раз в полгода.";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157" w:id="133"/>
    <w:p>
      <w:pPr>
        <w:spacing w:after="0"/>
        <w:ind w:left="0"/>
        <w:jc w:val="both"/>
      </w:pPr>
      <w:r>
        <w:rPr>
          <w:rFonts w:ascii="Times New Roman"/>
          <w:b w:val="false"/>
          <w:i w:val="false"/>
          <w:color w:val="000000"/>
          <w:sz w:val="28"/>
        </w:rPr>
        <w:t>
      "98. Инвестиционный комитет Управляющего или брокера и (или) дилера, являющегося Управляющим, для осуществления своих функций получает от ответственных подразделений следующую информацию:</w:t>
      </w:r>
    </w:p>
    <w:bookmarkEnd w:id="133"/>
    <w:bookmarkStart w:name="z158" w:id="134"/>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p>
    <w:bookmarkEnd w:id="134"/>
    <w:bookmarkStart w:name="z159" w:id="135"/>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эмитентов, отчеты о появлении информации, которая оказывает влияние на стоимость финансовых инструментов эмитента или способность исполнять им свои обязательства, а также рисках, связанных с инвестированием в финансовые инструменты данных эмитентов, - не реже одного раза в квартал;</w:t>
      </w:r>
    </w:p>
    <w:bookmarkEnd w:id="135"/>
    <w:bookmarkStart w:name="z160" w:id="136"/>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 - не реже одного раза в квартал;</w:t>
      </w:r>
    </w:p>
    <w:bookmarkEnd w:id="136"/>
    <w:bookmarkStart w:name="z161" w:id="137"/>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 - не реже одного раза в квартал;</w:t>
      </w:r>
    </w:p>
    <w:bookmarkEnd w:id="137"/>
    <w:bookmarkStart w:name="z162" w:id="138"/>
    <w:p>
      <w:pPr>
        <w:spacing w:after="0"/>
        <w:ind w:left="0"/>
        <w:jc w:val="both"/>
      </w:pP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p>
    <w:bookmarkEnd w:id="138"/>
    <w:bookmarkStart w:name="z163" w:id="139"/>
    <w:p>
      <w:pPr>
        <w:spacing w:after="0"/>
        <w:ind w:left="0"/>
        <w:jc w:val="both"/>
      </w:pP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w:t>
      </w:r>
    </w:p>
    <w:bookmarkEnd w:id="139"/>
    <w:bookmarkStart w:name="z164" w:id="140"/>
    <w:p>
      <w:pPr>
        <w:spacing w:after="0"/>
        <w:ind w:left="0"/>
        <w:jc w:val="both"/>
      </w:pPr>
      <w:r>
        <w:rPr>
          <w:rFonts w:ascii="Times New Roman"/>
          <w:b w:val="false"/>
          <w:i w:val="false"/>
          <w:color w:val="000000"/>
          <w:sz w:val="28"/>
        </w:rPr>
        <w:t>
      рекомендации и заключения по установлению (пересмотру) следующих лимитов по операциям с финансовыми инструментами:</w:t>
      </w:r>
    </w:p>
    <w:bookmarkEnd w:id="140"/>
    <w:bookmarkStart w:name="z165" w:id="141"/>
    <w:p>
      <w:pPr>
        <w:spacing w:after="0"/>
        <w:ind w:left="0"/>
        <w:jc w:val="both"/>
      </w:pP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инвестиционным комитетом, а также лимитов, установленных нормативными правовыми актами уполномоченного органа, - не реже одного раза в квартал;</w:t>
      </w:r>
    </w:p>
    <w:bookmarkEnd w:id="141"/>
    <w:bookmarkStart w:name="z166" w:id="142"/>
    <w:p>
      <w:pPr>
        <w:spacing w:after="0"/>
        <w:ind w:left="0"/>
        <w:jc w:val="both"/>
      </w:pPr>
      <w:r>
        <w:rPr>
          <w:rFonts w:ascii="Times New Roman"/>
          <w:b w:val="false"/>
          <w:i w:val="false"/>
          <w:color w:val="000000"/>
          <w:sz w:val="28"/>
        </w:rPr>
        <w:t>
      лимиты "stop - loss" и "take - profit" - не реже одного раза в квартал;</w:t>
      </w:r>
    </w:p>
    <w:bookmarkEnd w:id="142"/>
    <w:bookmarkStart w:name="z167" w:id="143"/>
    <w:p>
      <w:pPr>
        <w:spacing w:after="0"/>
        <w:ind w:left="0"/>
        <w:jc w:val="both"/>
      </w:pPr>
      <w:r>
        <w:rPr>
          <w:rFonts w:ascii="Times New Roman"/>
          <w:b w:val="false"/>
          <w:i w:val="false"/>
          <w:color w:val="000000"/>
          <w:sz w:val="28"/>
        </w:rPr>
        <w:t>
      лимиты гэп-позиции на основании анализа, проводимого подразделением, осуществляющим управление рисками, - не реже одного раза в квартал;</w:t>
      </w:r>
    </w:p>
    <w:bookmarkEnd w:id="143"/>
    <w:bookmarkStart w:name="z168" w:id="144"/>
    <w:p>
      <w:pPr>
        <w:spacing w:after="0"/>
        <w:ind w:left="0"/>
        <w:jc w:val="both"/>
      </w:pP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активам клиентов (инвестиционных фондов), принятых в инвестиционное управление и (или) собственным активам, - на ежемесячной основе;</w:t>
      </w:r>
    </w:p>
    <w:bookmarkEnd w:id="144"/>
    <w:bookmarkStart w:name="z169" w:id="145"/>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по активам клиентов, принятым в инвестиционное управление, - не реже одного раза в полгода;</w:t>
      </w:r>
    </w:p>
    <w:bookmarkEnd w:id="145"/>
    <w:bookmarkStart w:name="z170" w:id="146"/>
    <w:p>
      <w:pPr>
        <w:spacing w:after="0"/>
        <w:ind w:left="0"/>
        <w:jc w:val="both"/>
      </w:pPr>
      <w:r>
        <w:rPr>
          <w:rFonts w:ascii="Times New Roman"/>
          <w:b w:val="false"/>
          <w:i w:val="false"/>
          <w:color w:val="000000"/>
          <w:sz w:val="28"/>
        </w:rPr>
        <w:t>
      результаты бэк-тестингов - не реже одного раза в полгода;</w:t>
      </w:r>
    </w:p>
    <w:bookmarkEnd w:id="146"/>
    <w:bookmarkStart w:name="z171" w:id="147"/>
    <w:p>
      <w:pPr>
        <w:spacing w:after="0"/>
        <w:ind w:left="0"/>
        <w:jc w:val="both"/>
      </w:pP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p>
    <w:bookmarkEnd w:id="147"/>
    <w:bookmarkStart w:name="z172" w:id="148"/>
    <w:p>
      <w:pPr>
        <w:spacing w:after="0"/>
        <w:ind w:left="0"/>
        <w:jc w:val="both"/>
      </w:pPr>
      <w:r>
        <w:rPr>
          <w:rFonts w:ascii="Times New Roman"/>
          <w:b w:val="false"/>
          <w:i w:val="false"/>
          <w:color w:val="000000"/>
          <w:sz w:val="28"/>
        </w:rPr>
        <w:t>
      информацию об исполнении инвестиционных решений на еженедельной основе.";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74" w:id="149"/>
    <w:p>
      <w:pPr>
        <w:spacing w:after="0"/>
        <w:ind w:left="0"/>
        <w:jc w:val="both"/>
      </w:pPr>
      <w:r>
        <w:rPr>
          <w:rFonts w:ascii="Times New Roman"/>
          <w:b w:val="false"/>
          <w:i w:val="false"/>
          <w:color w:val="000000"/>
          <w:sz w:val="28"/>
        </w:rPr>
        <w:t>
      "100. Подразделение брокера и (или) дилера, Управляющего, осуществляющее управление рисками, для осуществления своих функций получает от всех подразделений и работников брокера и (или) дилера, Управляющего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w:t>
      </w:r>
    </w:p>
    <w:bookmarkEnd w:id="149"/>
    <w:bookmarkStart w:name="z175" w:id="150"/>
    <w:p>
      <w:pPr>
        <w:spacing w:after="0"/>
        <w:ind w:left="0"/>
        <w:jc w:val="both"/>
      </w:pPr>
      <w:r>
        <w:rPr>
          <w:rFonts w:ascii="Times New Roman"/>
          <w:b w:val="false"/>
          <w:i w:val="false"/>
          <w:color w:val="000000"/>
          <w:sz w:val="28"/>
        </w:rPr>
        <w:t>
      1) информацию о соблюдении (использовании) установленных лимитов инвестирования - на ежедневной основе;</w:t>
      </w:r>
    </w:p>
    <w:bookmarkEnd w:id="150"/>
    <w:bookmarkStart w:name="z176" w:id="151"/>
    <w:p>
      <w:pPr>
        <w:spacing w:after="0"/>
        <w:ind w:left="0"/>
        <w:jc w:val="both"/>
      </w:pPr>
      <w:r>
        <w:rPr>
          <w:rFonts w:ascii="Times New Roman"/>
          <w:b w:val="false"/>
          <w:i w:val="false"/>
          <w:color w:val="000000"/>
          <w:sz w:val="28"/>
        </w:rPr>
        <w:t>
      2) информацию о соблюдении (использовании) установленных лимитов "stop - loss" и "take - profit" - на еженедельной основе;</w:t>
      </w:r>
    </w:p>
    <w:bookmarkEnd w:id="151"/>
    <w:bookmarkStart w:name="z177" w:id="152"/>
    <w:p>
      <w:pPr>
        <w:spacing w:after="0"/>
        <w:ind w:left="0"/>
        <w:jc w:val="both"/>
      </w:pPr>
      <w:r>
        <w:rPr>
          <w:rFonts w:ascii="Times New Roman"/>
          <w:b w:val="false"/>
          <w:i w:val="false"/>
          <w:color w:val="000000"/>
          <w:sz w:val="28"/>
        </w:rPr>
        <w:t>
      3) отчет о результатах инвестиционного управления активами клиентов, переданных в инвестиционное управление, и (или) собственными активами, - не реже одного раза в квартал;</w:t>
      </w:r>
    </w:p>
    <w:bookmarkEnd w:id="152"/>
    <w:bookmarkStart w:name="z178" w:id="153"/>
    <w:p>
      <w:pPr>
        <w:spacing w:after="0"/>
        <w:ind w:left="0"/>
        <w:jc w:val="both"/>
      </w:pPr>
      <w:r>
        <w:rPr>
          <w:rFonts w:ascii="Times New Roman"/>
          <w:b w:val="false"/>
          <w:i w:val="false"/>
          <w:color w:val="000000"/>
          <w:sz w:val="28"/>
        </w:rPr>
        <w:t>
      4) сведения, необходимые для подготовки заключения о подверженности кредитному, процентному, валютному и фондовому рискам инвестиционного портфеля по активам клиентов (инвестиционных фондов), принятым в инвестиционное управление, и (или) собственным активам;</w:t>
      </w:r>
    </w:p>
    <w:bookmarkEnd w:id="153"/>
    <w:bookmarkStart w:name="z179" w:id="154"/>
    <w:p>
      <w:pPr>
        <w:spacing w:after="0"/>
        <w:ind w:left="0"/>
        <w:jc w:val="both"/>
      </w:pPr>
      <w:r>
        <w:rPr>
          <w:rFonts w:ascii="Times New Roman"/>
          <w:b w:val="false"/>
          <w:i w:val="false"/>
          <w:color w:val="000000"/>
          <w:sz w:val="28"/>
        </w:rPr>
        <w:t>
      5) ежеквартальную финансовую отчетность, в объеме определенном внутренними документами брокера и (или) дилера, Управляющего;</w:t>
      </w:r>
    </w:p>
    <w:bookmarkEnd w:id="154"/>
    <w:bookmarkStart w:name="z180" w:id="155"/>
    <w:p>
      <w:pPr>
        <w:spacing w:after="0"/>
        <w:ind w:left="0"/>
        <w:jc w:val="both"/>
      </w:pPr>
      <w:r>
        <w:rPr>
          <w:rFonts w:ascii="Times New Roman"/>
          <w:b w:val="false"/>
          <w:i w:val="false"/>
          <w:color w:val="000000"/>
          <w:sz w:val="28"/>
        </w:rPr>
        <w:t>
      6) информацию о структуре портфеля - на ежедневной основе;</w:t>
      </w:r>
    </w:p>
    <w:bookmarkEnd w:id="155"/>
    <w:bookmarkStart w:name="z181" w:id="156"/>
    <w:p>
      <w:pPr>
        <w:spacing w:after="0"/>
        <w:ind w:left="0"/>
        <w:jc w:val="both"/>
      </w:pPr>
      <w:r>
        <w:rPr>
          <w:rFonts w:ascii="Times New Roman"/>
          <w:b w:val="false"/>
          <w:i w:val="false"/>
          <w:color w:val="000000"/>
          <w:sz w:val="28"/>
        </w:rPr>
        <w:t>
      7) ежемесячный расчет доходов и убытков, полученных в результате инвестиционной деятельности за счет активов клиентов, переданных в инвестиционное управление, и (или) собственных активов.</w:t>
      </w:r>
    </w:p>
    <w:bookmarkEnd w:id="156"/>
    <w:bookmarkStart w:name="z182" w:id="157"/>
    <w:p>
      <w:pPr>
        <w:spacing w:after="0"/>
        <w:ind w:left="0"/>
        <w:jc w:val="both"/>
      </w:pPr>
      <w:r>
        <w:rPr>
          <w:rFonts w:ascii="Times New Roman"/>
          <w:b w:val="false"/>
          <w:i w:val="false"/>
          <w:color w:val="000000"/>
          <w:sz w:val="28"/>
        </w:rPr>
        <w:t>
      Информация, указанная в подпункте 1) части первой настоящего пункта, помимо сведений об установленных лимитах инвестирования содержит сведения о фактическом размере инвестиций, совершенных в отчетном периоде, и представляется отдельно по активам каждого клиента, принятым в инвестиционное управление, и собственным активам.</w:t>
      </w:r>
    </w:p>
    <w:bookmarkEnd w:id="157"/>
    <w:bookmarkStart w:name="z183" w:id="158"/>
    <w:p>
      <w:pPr>
        <w:spacing w:after="0"/>
        <w:ind w:left="0"/>
        <w:jc w:val="both"/>
      </w:pPr>
      <w:r>
        <w:rPr>
          <w:rFonts w:ascii="Times New Roman"/>
          <w:b w:val="false"/>
          <w:i w:val="false"/>
          <w:color w:val="000000"/>
          <w:sz w:val="28"/>
        </w:rPr>
        <w:t>
      Информация, указанная в подпункте 2) части первой настоящего пункта, помимо сведений об установленных лимитах "stop - loss" и "take - profit" содержит сведения о понесенных убытках (с учетом полученных доходов) и предпринятых мерах в случае превышения лимита в отчетном периоде, и представляется отдельно по активам каждого клиента, принятым в инвестиционное управление, и собственным активам.";</w:t>
      </w:r>
    </w:p>
    <w:bookmarkEnd w:id="158"/>
    <w:bookmarkStart w:name="z184" w:id="159"/>
    <w:p>
      <w:pPr>
        <w:spacing w:after="0"/>
        <w:ind w:left="0"/>
        <w:jc w:val="both"/>
      </w:pPr>
      <w:r>
        <w:rPr>
          <w:rFonts w:ascii="Times New Roman"/>
          <w:b w:val="false"/>
          <w:i w:val="false"/>
          <w:color w:val="000000"/>
          <w:sz w:val="28"/>
        </w:rPr>
        <w:t xml:space="preserve">
      Отчет по оценке выполнения требований к системам управления рисками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и дополнения (далее – Перечень);</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3" w:id="16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252 "Об утверждении Правил формирования системы управления рисками и внутреннего контроля для фондовой биржи" (зарегистрировано в Реестре государственной регистрации нормативных правовых актов под № 12999, опубликовано 29 февраля 2016 года в информационно-правовой системе "Әділет") следующие изменения и дополнение:</w:t>
      </w:r>
    </w:p>
    <w:bookmarkEnd w:id="160"/>
    <w:bookmarkStart w:name="z224"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фондовой биржи, утвержденных указанным постановлением:</w:t>
      </w:r>
    </w:p>
    <w:bookmarkEnd w:id="161"/>
    <w:bookmarkStart w:name="z225" w:id="162"/>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10</w:t>
      </w:r>
      <w:r>
        <w:rPr>
          <w:rFonts w:ascii="Times New Roman"/>
          <w:b w:val="false"/>
          <w:i w:val="false"/>
          <w:color w:val="000000"/>
          <w:sz w:val="28"/>
        </w:rPr>
        <w:t xml:space="preserve"> исключить;</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bookmarkStart w:name="z227" w:id="163"/>
    <w:p>
      <w:pPr>
        <w:spacing w:after="0"/>
        <w:ind w:left="0"/>
        <w:jc w:val="both"/>
      </w:pPr>
      <w:r>
        <w:rPr>
          <w:rFonts w:ascii="Times New Roman"/>
          <w:b w:val="false"/>
          <w:i w:val="false"/>
          <w:color w:val="000000"/>
          <w:sz w:val="28"/>
        </w:rPr>
        <w:t>
      дополнить пунктом 48-1 следующего содержания:</w:t>
      </w:r>
    </w:p>
    <w:bookmarkEnd w:id="163"/>
    <w:bookmarkStart w:name="z228" w:id="164"/>
    <w:p>
      <w:pPr>
        <w:spacing w:after="0"/>
        <w:ind w:left="0"/>
        <w:jc w:val="both"/>
      </w:pPr>
      <w:r>
        <w:rPr>
          <w:rFonts w:ascii="Times New Roman"/>
          <w:b w:val="false"/>
          <w:i w:val="false"/>
          <w:color w:val="000000"/>
          <w:sz w:val="28"/>
        </w:rPr>
        <w:t>
      "48-1. Рекомендация разрабатывается для принятия инвестиционных решений в отношении совершения как одной, так и нескольких сделок с финансовыми инструментами.";</w:t>
      </w:r>
    </w:p>
    <w:bookmarkEnd w:id="164"/>
    <w:bookmarkStart w:name="z229" w:id="165"/>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65"/>
    <w:bookmarkStart w:name="z230" w:id="166"/>
    <w:p>
      <w:pPr>
        <w:spacing w:after="0"/>
        <w:ind w:left="0"/>
        <w:jc w:val="both"/>
      </w:pPr>
      <w:r>
        <w:rPr>
          <w:rFonts w:ascii="Times New Roman"/>
          <w:b w:val="false"/>
          <w:i w:val="false"/>
          <w:color w:val="000000"/>
          <w:sz w:val="28"/>
        </w:rPr>
        <w:t>
      "6) описание финансового инструмента с указанием вида, диапазона объемов, цен и (или) уровней доходности и других характеристик (условий) данного инструмента;";</w:t>
      </w:r>
    </w:p>
    <w:bookmarkEnd w:id="166"/>
    <w:bookmarkStart w:name="z231" w:id="16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p>
    <w:bookmarkEnd w:id="167"/>
    <w:bookmarkStart w:name="z232" w:id="168"/>
    <w:p>
      <w:pPr>
        <w:spacing w:after="0"/>
        <w:ind w:left="0"/>
        <w:jc w:val="both"/>
      </w:pPr>
      <w:r>
        <w:rPr>
          <w:rFonts w:ascii="Times New Roman"/>
          <w:b w:val="false"/>
          <w:i w:val="false"/>
          <w:color w:val="000000"/>
          <w:sz w:val="28"/>
        </w:rPr>
        <w:t>
      "4) готовит заключение об оценке уровня кредитного, процентного, валютного и ценового рисков, связанных с приобретением финансовых инструментов, и представляет данное заключение в инвестиционный комитет;";</w:t>
      </w:r>
    </w:p>
    <w:bookmarkEnd w:id="168"/>
    <w:bookmarkStart w:name="z233" w:id="169"/>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58</w:t>
      </w:r>
      <w:r>
        <w:rPr>
          <w:rFonts w:ascii="Times New Roman"/>
          <w:b w:val="false"/>
          <w:i w:val="false"/>
          <w:color w:val="000000"/>
          <w:sz w:val="28"/>
        </w:rPr>
        <w:t xml:space="preserve"> изложить в следующей редакции:</w:t>
      </w:r>
    </w:p>
    <w:bookmarkEnd w:id="169"/>
    <w:bookmarkStart w:name="z234" w:id="170"/>
    <w:p>
      <w:pPr>
        <w:spacing w:after="0"/>
        <w:ind w:left="0"/>
        <w:jc w:val="both"/>
      </w:pPr>
      <w:r>
        <w:rPr>
          <w:rFonts w:ascii="Times New Roman"/>
          <w:b w:val="false"/>
          <w:i w:val="false"/>
          <w:color w:val="000000"/>
          <w:sz w:val="28"/>
        </w:rPr>
        <w:t>
      "5) диапазон объемов, цен и (или) уровней доходности сделки, подлежащей заключению;".</w:t>
      </w:r>
    </w:p>
    <w:bookmarkEnd w:id="170"/>
    <w:bookmarkStart w:name="z235" w:id="171"/>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11 "Об утверждении Требований к системе управления рисками центрального контрагента, условиям и порядку мониторинга, контроля и управления рисками центрального контрагента" (зарегистрировано в Реестре государственной регистрации нормативных правовых актов под № 13314, опубликовано 14 марта 2016 года в информационно-правовой системе "Әділет") следующие изменения:</w:t>
      </w:r>
    </w:p>
    <w:bookmarkEnd w:id="171"/>
    <w:bookmarkStart w:name="z236"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центрального контрагента, условиям и порядку мониторинга, контроля и управления рисками центрального контрагента, утвержденных указанным постановлением: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38" w:id="173"/>
    <w:p>
      <w:pPr>
        <w:spacing w:after="0"/>
        <w:ind w:left="0"/>
        <w:jc w:val="both"/>
      </w:pPr>
      <w:r>
        <w:rPr>
          <w:rFonts w:ascii="Times New Roman"/>
          <w:b w:val="false"/>
          <w:i w:val="false"/>
          <w:color w:val="000000"/>
          <w:sz w:val="28"/>
        </w:rPr>
        <w:t>
      "18. Суммарный размер клиринговых (гарантийных и резервных) фондов центрального контрагента, формируемых по каждому рынку, определяется центральным контрагентом исходя из необходимости поддержания их размеров на уровне не ниже размера потенциальных убытков центрального контрагента в случае неисполнения обязательств двумя участниками клиринга с наибольшим объемом указанных обязательств.</w:t>
      </w:r>
    </w:p>
    <w:bookmarkEnd w:id="173"/>
    <w:bookmarkStart w:name="z239" w:id="174"/>
    <w:p>
      <w:pPr>
        <w:spacing w:after="0"/>
        <w:ind w:left="0"/>
        <w:jc w:val="both"/>
      </w:pPr>
      <w:r>
        <w:rPr>
          <w:rFonts w:ascii="Times New Roman"/>
          <w:b w:val="false"/>
          <w:i w:val="false"/>
          <w:color w:val="000000"/>
          <w:sz w:val="28"/>
        </w:rPr>
        <w:t>
      Центральный контрагент размещает деньги, составляющие клиринговые (гарантийные или резервные) фонды, маржевые взносы и деньги клиринговых участников в соответствии с внутренними документами центрального контрагента.</w:t>
      </w:r>
    </w:p>
    <w:bookmarkEnd w:id="174"/>
    <w:bookmarkStart w:name="z240" w:id="175"/>
    <w:p>
      <w:pPr>
        <w:spacing w:after="0"/>
        <w:ind w:left="0"/>
        <w:jc w:val="both"/>
      </w:pPr>
      <w:r>
        <w:rPr>
          <w:rFonts w:ascii="Times New Roman"/>
          <w:b w:val="false"/>
          <w:i w:val="false"/>
          <w:color w:val="000000"/>
          <w:sz w:val="28"/>
        </w:rPr>
        <w:t>
      Центральный контрагент оценивает позиции участников по текущей рыночной стоимости и взимает маржевое обеспечение с клиринговых участников не реже одного раза в день, чтобы ограничить накопление текущих рисков.</w:t>
      </w:r>
    </w:p>
    <w:bookmarkEnd w:id="175"/>
    <w:bookmarkStart w:name="z241" w:id="176"/>
    <w:p>
      <w:pPr>
        <w:spacing w:after="0"/>
        <w:ind w:left="0"/>
        <w:jc w:val="both"/>
      </w:pPr>
      <w:r>
        <w:rPr>
          <w:rFonts w:ascii="Times New Roman"/>
          <w:b w:val="false"/>
          <w:i w:val="false"/>
          <w:color w:val="000000"/>
          <w:sz w:val="28"/>
        </w:rPr>
        <w:t>
      Требования центрального контрагента к размеру обеспечения клиринговых участников определяется с допущением вероятности, соответствующей уровню надежности, не менее девяноста девяти процентов.";</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243" w:id="177"/>
    <w:p>
      <w:pPr>
        <w:spacing w:after="0"/>
        <w:ind w:left="0"/>
        <w:jc w:val="both"/>
      </w:pPr>
      <w:r>
        <w:rPr>
          <w:rFonts w:ascii="Times New Roman"/>
          <w:b w:val="false"/>
          <w:i w:val="false"/>
          <w:color w:val="000000"/>
          <w:sz w:val="28"/>
        </w:rPr>
        <w:t>
      "39. Подразделение центрального контрагента по управлению рисками уведомляет совет директоров и правление о технических сбоях и иных обстоятельствах, повлекших нарушение процесса заключения сделок с финансовыми инструментами в торговой системе фондовой биржи не позднее рабочего дня, следующего за днем возникновения такого нарушения.</w:t>
      </w:r>
    </w:p>
    <w:bookmarkEnd w:id="177"/>
    <w:bookmarkStart w:name="z244" w:id="178"/>
    <w:p>
      <w:pPr>
        <w:spacing w:after="0"/>
        <w:ind w:left="0"/>
        <w:jc w:val="both"/>
      </w:pPr>
      <w:r>
        <w:rPr>
          <w:rFonts w:ascii="Times New Roman"/>
          <w:b w:val="false"/>
          <w:i w:val="false"/>
          <w:color w:val="000000"/>
          <w:sz w:val="28"/>
        </w:rPr>
        <w:t>
      40. Совет директоров центрального контрагента обеспечивает предоставление информации о технических сбоях и иных обстоятельствах, повлекших нарушение процесса заключения сделок с финансовыми инструментами в торговой системе фондовой биржи в уполномоченный орган не позднее рабочего дня, следующего за днем возникновения такого нарушения.";</w:t>
      </w:r>
    </w:p>
    <w:bookmarkEnd w:id="178"/>
    <w:bookmarkStart w:name="z245" w:id="17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179"/>
    <w:bookmarkStart w:name="z246" w:id="180"/>
    <w:p>
      <w:pPr>
        <w:spacing w:after="0"/>
        <w:ind w:left="0"/>
        <w:jc w:val="both"/>
      </w:pPr>
      <w:r>
        <w:rPr>
          <w:rFonts w:ascii="Times New Roman"/>
          <w:b w:val="false"/>
          <w:i w:val="false"/>
          <w:color w:val="000000"/>
          <w:sz w:val="28"/>
        </w:rPr>
        <w:t>
      "2) надежность, полнота и своевременность финансовой и управленческой информации. Данная цель предполагает проверку составления достоверной и качественной финансовой отчетности и других финансовых документов, используемых центральным контрагентом при принятии решений;".</w:t>
      </w:r>
    </w:p>
    <w:bookmarkEnd w:id="180"/>
    <w:bookmarkStart w:name="z247" w:id="181"/>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опубликовано 22 июля 2016 года в информационно-правовой системе "Әділет") следующие изменения:</w:t>
      </w:r>
    </w:p>
    <w:bookmarkEnd w:id="181"/>
    <w:bookmarkStart w:name="z248"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0" w:id="183"/>
    <w:p>
      <w:pPr>
        <w:spacing w:after="0"/>
        <w:ind w:left="0"/>
        <w:jc w:val="both"/>
      </w:pPr>
      <w:r>
        <w:rPr>
          <w:rFonts w:ascii="Times New Roman"/>
          <w:b w:val="false"/>
          <w:i w:val="false"/>
          <w:color w:val="000000"/>
          <w:sz w:val="28"/>
        </w:rPr>
        <w:t>
      "6. Собственный капитал рассчитывается как сумма капитала первого уровня и капитала второго уровня.</w:t>
      </w:r>
    </w:p>
    <w:bookmarkEnd w:id="183"/>
    <w:bookmarkStart w:name="z251" w:id="184"/>
    <w:p>
      <w:pPr>
        <w:spacing w:after="0"/>
        <w:ind w:left="0"/>
        <w:jc w:val="both"/>
      </w:pPr>
      <w:r>
        <w:rPr>
          <w:rFonts w:ascii="Times New Roman"/>
          <w:b w:val="false"/>
          <w:i w:val="false"/>
          <w:color w:val="000000"/>
          <w:sz w:val="28"/>
        </w:rPr>
        <w:t>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bookmarkEnd w:id="184"/>
    <w:bookmarkStart w:name="z252" w:id="185"/>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bookmarkEnd w:id="185"/>
    <w:bookmarkStart w:name="z253" w:id="186"/>
    <w:p>
      <w:pPr>
        <w:spacing w:after="0"/>
        <w:ind w:left="0"/>
        <w:jc w:val="both"/>
      </w:pPr>
      <w:r>
        <w:rPr>
          <w:rFonts w:ascii="Times New Roman"/>
          <w:b w:val="false"/>
          <w:i w:val="false"/>
          <w:color w:val="000000"/>
          <w:sz w:val="28"/>
        </w:rPr>
        <w:t>
      Азиатский банк развития (the Asian Development Bank);</w:t>
      </w:r>
    </w:p>
    <w:bookmarkEnd w:id="186"/>
    <w:bookmarkStart w:name="z254" w:id="187"/>
    <w:p>
      <w:pPr>
        <w:spacing w:after="0"/>
        <w:ind w:left="0"/>
        <w:jc w:val="both"/>
      </w:pPr>
      <w:r>
        <w:rPr>
          <w:rFonts w:ascii="Times New Roman"/>
          <w:b w:val="false"/>
          <w:i w:val="false"/>
          <w:color w:val="000000"/>
          <w:sz w:val="28"/>
        </w:rPr>
        <w:t>
      Межамериканский банк развития (the Inter-American Development Bank);</w:t>
      </w:r>
    </w:p>
    <w:bookmarkEnd w:id="187"/>
    <w:bookmarkStart w:name="z255" w:id="188"/>
    <w:p>
      <w:pPr>
        <w:spacing w:after="0"/>
        <w:ind w:left="0"/>
        <w:jc w:val="both"/>
      </w:pPr>
      <w:r>
        <w:rPr>
          <w:rFonts w:ascii="Times New Roman"/>
          <w:b w:val="false"/>
          <w:i w:val="false"/>
          <w:color w:val="000000"/>
          <w:sz w:val="28"/>
        </w:rPr>
        <w:t>
      Африканский банк развития (the African Development Bank);</w:t>
      </w:r>
    </w:p>
    <w:bookmarkEnd w:id="188"/>
    <w:bookmarkStart w:name="z256" w:id="189"/>
    <w:p>
      <w:pPr>
        <w:spacing w:after="0"/>
        <w:ind w:left="0"/>
        <w:jc w:val="both"/>
      </w:pPr>
      <w:r>
        <w:rPr>
          <w:rFonts w:ascii="Times New Roman"/>
          <w:b w:val="false"/>
          <w:i w:val="false"/>
          <w:color w:val="000000"/>
          <w:sz w:val="28"/>
        </w:rPr>
        <w:t>
      Евразийский банк развития (Eurasian Development Bank);</w:t>
      </w:r>
    </w:p>
    <w:bookmarkEnd w:id="189"/>
    <w:bookmarkStart w:name="z257" w:id="190"/>
    <w:p>
      <w:pPr>
        <w:spacing w:after="0"/>
        <w:ind w:left="0"/>
        <w:jc w:val="both"/>
      </w:pPr>
      <w:r>
        <w:rPr>
          <w:rFonts w:ascii="Times New Roman"/>
          <w:b w:val="false"/>
          <w:i w:val="false"/>
          <w:color w:val="000000"/>
          <w:sz w:val="28"/>
        </w:rPr>
        <w:t>
      Европейский инвестиционный банк (the European Investment Bank);</w:t>
      </w:r>
    </w:p>
    <w:bookmarkEnd w:id="190"/>
    <w:bookmarkStart w:name="z258" w:id="191"/>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91"/>
    <w:bookmarkStart w:name="z259" w:id="192"/>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92"/>
    <w:bookmarkStart w:name="z260" w:id="193"/>
    <w:p>
      <w:pPr>
        <w:spacing w:after="0"/>
        <w:ind w:left="0"/>
        <w:jc w:val="both"/>
      </w:pPr>
      <w:r>
        <w:rPr>
          <w:rFonts w:ascii="Times New Roman"/>
          <w:b w:val="false"/>
          <w:i w:val="false"/>
          <w:color w:val="000000"/>
          <w:sz w:val="28"/>
        </w:rPr>
        <w:t>
      Исламская корпорация по развитию частного сектора (ICD);</w:t>
      </w:r>
    </w:p>
    <w:bookmarkEnd w:id="193"/>
    <w:bookmarkStart w:name="z261" w:id="194"/>
    <w:p>
      <w:pPr>
        <w:spacing w:after="0"/>
        <w:ind w:left="0"/>
        <w:jc w:val="both"/>
      </w:pPr>
      <w:r>
        <w:rPr>
          <w:rFonts w:ascii="Times New Roman"/>
          <w:b w:val="false"/>
          <w:i w:val="false"/>
          <w:color w:val="000000"/>
          <w:sz w:val="28"/>
        </w:rPr>
        <w:t>
      Многостороннее агентство гарантии инвестиций;</w:t>
      </w:r>
    </w:p>
    <w:bookmarkEnd w:id="194"/>
    <w:bookmarkStart w:name="z262" w:id="195"/>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195"/>
    <w:bookmarkStart w:name="z263" w:id="196"/>
    <w:p>
      <w:pPr>
        <w:spacing w:after="0"/>
        <w:ind w:left="0"/>
        <w:jc w:val="both"/>
      </w:pPr>
      <w:r>
        <w:rPr>
          <w:rFonts w:ascii="Times New Roman"/>
          <w:b w:val="false"/>
          <w:i w:val="false"/>
          <w:color w:val="000000"/>
          <w:sz w:val="28"/>
        </w:rPr>
        <w:t>
      Исламский банк развития (the Islamic Development Bank);</w:t>
      </w:r>
    </w:p>
    <w:bookmarkEnd w:id="196"/>
    <w:bookmarkStart w:name="z264" w:id="197"/>
    <w:p>
      <w:pPr>
        <w:spacing w:after="0"/>
        <w:ind w:left="0"/>
        <w:jc w:val="both"/>
      </w:pPr>
      <w:r>
        <w:rPr>
          <w:rFonts w:ascii="Times New Roman"/>
          <w:b w:val="false"/>
          <w:i w:val="false"/>
          <w:color w:val="000000"/>
          <w:sz w:val="28"/>
        </w:rPr>
        <w:t>
      Скандинавский инвестиционный банк (the Nordic Investment Bank);</w:t>
      </w:r>
    </w:p>
    <w:bookmarkEnd w:id="197"/>
    <w:bookmarkStart w:name="z265" w:id="198"/>
    <w:p>
      <w:pPr>
        <w:spacing w:after="0"/>
        <w:ind w:left="0"/>
        <w:jc w:val="both"/>
      </w:pPr>
      <w:r>
        <w:rPr>
          <w:rFonts w:ascii="Times New Roman"/>
          <w:b w:val="false"/>
          <w:i w:val="false"/>
          <w:color w:val="000000"/>
          <w:sz w:val="28"/>
        </w:rPr>
        <w:t>
      Международный валютный фонд;</w:t>
      </w:r>
    </w:p>
    <w:bookmarkEnd w:id="198"/>
    <w:bookmarkStart w:name="z266" w:id="199"/>
    <w:p>
      <w:pPr>
        <w:spacing w:after="0"/>
        <w:ind w:left="0"/>
        <w:jc w:val="both"/>
      </w:pPr>
      <w:r>
        <w:rPr>
          <w:rFonts w:ascii="Times New Roman"/>
          <w:b w:val="false"/>
          <w:i w:val="false"/>
          <w:color w:val="000000"/>
          <w:sz w:val="28"/>
        </w:rPr>
        <w:t>
      Международная ассоциация развития;</w:t>
      </w:r>
    </w:p>
    <w:bookmarkEnd w:id="199"/>
    <w:bookmarkStart w:name="z267" w:id="200"/>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200"/>
    <w:bookmarkStart w:name="z268" w:id="201"/>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201"/>
    <w:bookmarkStart w:name="z269" w:id="20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02"/>
    <w:bookmarkStart w:name="z270" w:id="203"/>
    <w:p>
      <w:pPr>
        <w:spacing w:after="0"/>
        <w:ind w:left="0"/>
        <w:jc w:val="both"/>
      </w:pPr>
      <w:r>
        <w:rPr>
          <w:rFonts w:ascii="Times New Roman"/>
          <w:b w:val="false"/>
          <w:i w:val="false"/>
          <w:color w:val="000000"/>
          <w:sz w:val="28"/>
        </w:rPr>
        <w:t>
      "1) основной капитал рассчитывается как сумма:</w:t>
      </w:r>
    </w:p>
    <w:bookmarkEnd w:id="203"/>
    <w:bookmarkStart w:name="z271" w:id="204"/>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предусмотренных Критериями для классификации инструментов в составе капитала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204"/>
    <w:bookmarkStart w:name="z272" w:id="205"/>
    <w:p>
      <w:pPr>
        <w:spacing w:after="0"/>
        <w:ind w:left="0"/>
        <w:jc w:val="both"/>
      </w:pPr>
      <w:r>
        <w:rPr>
          <w:rFonts w:ascii="Times New Roman"/>
          <w:b w:val="false"/>
          <w:i w:val="false"/>
          <w:color w:val="000000"/>
          <w:sz w:val="28"/>
        </w:rPr>
        <w:t>
      с 1 января 2018 года оплаченных простых акций, выпущенных дочерними банками, принадлежащих миноритарным акционерам (третьим лицам);</w:t>
      </w:r>
    </w:p>
    <w:bookmarkEnd w:id="205"/>
    <w:bookmarkStart w:name="z273" w:id="206"/>
    <w:p>
      <w:pPr>
        <w:spacing w:after="0"/>
        <w:ind w:left="0"/>
        <w:jc w:val="both"/>
      </w:pPr>
      <w:r>
        <w:rPr>
          <w:rFonts w:ascii="Times New Roman"/>
          <w:b w:val="false"/>
          <w:i w:val="false"/>
          <w:color w:val="000000"/>
          <w:sz w:val="28"/>
        </w:rPr>
        <w:t>
      дополнительного оплаченного капитала;</w:t>
      </w:r>
    </w:p>
    <w:bookmarkEnd w:id="206"/>
    <w:bookmarkStart w:name="z274" w:id="207"/>
    <w:p>
      <w:pPr>
        <w:spacing w:after="0"/>
        <w:ind w:left="0"/>
        <w:jc w:val="both"/>
      </w:pPr>
      <w:r>
        <w:rPr>
          <w:rFonts w:ascii="Times New Roman"/>
          <w:b w:val="false"/>
          <w:i w:val="false"/>
          <w:color w:val="000000"/>
          <w:sz w:val="28"/>
        </w:rPr>
        <w:t>
      нераспределенной чистой прибыли прошлых лет;</w:t>
      </w:r>
    </w:p>
    <w:bookmarkEnd w:id="207"/>
    <w:bookmarkStart w:name="z275" w:id="208"/>
    <w:p>
      <w:pPr>
        <w:spacing w:after="0"/>
        <w:ind w:left="0"/>
        <w:jc w:val="both"/>
      </w:pPr>
      <w:r>
        <w:rPr>
          <w:rFonts w:ascii="Times New Roman"/>
          <w:b w:val="false"/>
          <w:i w:val="false"/>
          <w:color w:val="000000"/>
          <w:sz w:val="28"/>
        </w:rPr>
        <w:t>
      нераспределенной чистой прибыли текущего года;</w:t>
      </w:r>
    </w:p>
    <w:bookmarkEnd w:id="208"/>
    <w:bookmarkStart w:name="z276" w:id="209"/>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балансовых счетах 3510 "Резервный капитал" по состоянию на 1 января 2014 года и 3400 "Динамические резервы"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209"/>
    <w:bookmarkStart w:name="z277" w:id="210"/>
    <w:p>
      <w:pPr>
        <w:spacing w:after="0"/>
        <w:ind w:left="0"/>
        <w:jc w:val="both"/>
      </w:pPr>
      <w:r>
        <w:rPr>
          <w:rFonts w:ascii="Times New Roman"/>
          <w:b w:val="false"/>
          <w:i w:val="false"/>
          <w:color w:val="000000"/>
          <w:sz w:val="28"/>
        </w:rPr>
        <w:t>
      резервов по переоценке основных средств и стоимости финансовых активов, имеющихся в наличии для продажи;</w:t>
      </w:r>
    </w:p>
    <w:bookmarkEnd w:id="210"/>
    <w:bookmarkStart w:name="z278" w:id="211"/>
    <w:p>
      <w:pPr>
        <w:spacing w:after="0"/>
        <w:ind w:left="0"/>
        <w:jc w:val="both"/>
      </w:pPr>
      <w:r>
        <w:rPr>
          <w:rFonts w:ascii="Times New Roman"/>
          <w:b w:val="false"/>
          <w:i w:val="false"/>
          <w:color w:val="000000"/>
          <w:sz w:val="28"/>
        </w:rPr>
        <w:t>
      за минусом следующих регуляторных корректировок:</w:t>
      </w:r>
    </w:p>
    <w:bookmarkEnd w:id="211"/>
    <w:bookmarkStart w:name="z279" w:id="212"/>
    <w:p>
      <w:pPr>
        <w:spacing w:after="0"/>
        <w:ind w:left="0"/>
        <w:jc w:val="both"/>
      </w:pPr>
      <w:r>
        <w:rPr>
          <w:rFonts w:ascii="Times New Roman"/>
          <w:b w:val="false"/>
          <w:i w:val="false"/>
          <w:color w:val="000000"/>
          <w:sz w:val="28"/>
        </w:rPr>
        <w:t>
      собственных выкупленных простых акций;</w:t>
      </w:r>
    </w:p>
    <w:bookmarkEnd w:id="212"/>
    <w:bookmarkStart w:name="z280" w:id="213"/>
    <w:p>
      <w:pPr>
        <w:spacing w:after="0"/>
        <w:ind w:left="0"/>
        <w:jc w:val="both"/>
      </w:pPr>
      <w:r>
        <w:rPr>
          <w:rFonts w:ascii="Times New Roman"/>
          <w:b w:val="false"/>
          <w:i w:val="false"/>
          <w:color w:val="000000"/>
          <w:sz w:val="28"/>
        </w:rPr>
        <w:t>
      нематериальных активов, включая гудвилл;</w:t>
      </w:r>
    </w:p>
    <w:bookmarkEnd w:id="213"/>
    <w:bookmarkStart w:name="z281" w:id="214"/>
    <w:p>
      <w:pPr>
        <w:spacing w:after="0"/>
        <w:ind w:left="0"/>
        <w:jc w:val="both"/>
      </w:pPr>
      <w:r>
        <w:rPr>
          <w:rFonts w:ascii="Times New Roman"/>
          <w:b w:val="false"/>
          <w:i w:val="false"/>
          <w:color w:val="000000"/>
          <w:sz w:val="28"/>
        </w:rPr>
        <w:t>
      убытков прошлых лет;</w:t>
      </w:r>
    </w:p>
    <w:bookmarkEnd w:id="214"/>
    <w:bookmarkStart w:name="z282" w:id="215"/>
    <w:p>
      <w:pPr>
        <w:spacing w:after="0"/>
        <w:ind w:left="0"/>
        <w:jc w:val="both"/>
      </w:pPr>
      <w:r>
        <w:rPr>
          <w:rFonts w:ascii="Times New Roman"/>
          <w:b w:val="false"/>
          <w:i w:val="false"/>
          <w:color w:val="000000"/>
          <w:sz w:val="28"/>
        </w:rPr>
        <w:t>
      убытков текущего года;</w:t>
      </w:r>
    </w:p>
    <w:bookmarkEnd w:id="215"/>
    <w:bookmarkStart w:name="z283" w:id="216"/>
    <w:p>
      <w:pPr>
        <w:spacing w:after="0"/>
        <w:ind w:left="0"/>
        <w:jc w:val="both"/>
      </w:pPr>
      <w:r>
        <w:rPr>
          <w:rFonts w:ascii="Times New Roman"/>
          <w:b w:val="false"/>
          <w:i w:val="false"/>
          <w:color w:val="000000"/>
          <w:sz w:val="28"/>
        </w:rPr>
        <w:t>
      отложенного налогового актива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p>
    <w:bookmarkEnd w:id="216"/>
    <w:bookmarkStart w:name="z284" w:id="217"/>
    <w:p>
      <w:pPr>
        <w:spacing w:after="0"/>
        <w:ind w:left="0"/>
        <w:jc w:val="both"/>
      </w:pPr>
      <w:r>
        <w:rPr>
          <w:rFonts w:ascii="Times New Roman"/>
          <w:b w:val="false"/>
          <w:i w:val="false"/>
          <w:color w:val="000000"/>
          <w:sz w:val="28"/>
        </w:rPr>
        <w:t>
      резервов по прочей переоценке;</w:t>
      </w:r>
    </w:p>
    <w:bookmarkEnd w:id="217"/>
    <w:bookmarkStart w:name="z285" w:id="218"/>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218"/>
    <w:bookmarkStart w:name="z286" w:id="219"/>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219"/>
    <w:bookmarkStart w:name="z287" w:id="220"/>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220"/>
    <w:bookmarkStart w:name="z288" w:id="221"/>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90" w:id="222"/>
    <w:p>
      <w:pPr>
        <w:spacing w:after="0"/>
        <w:ind w:left="0"/>
        <w:jc w:val="both"/>
      </w:pPr>
      <w:r>
        <w:rPr>
          <w:rFonts w:ascii="Times New Roman"/>
          <w:b w:val="false"/>
          <w:i w:val="false"/>
          <w:color w:val="000000"/>
          <w:sz w:val="28"/>
        </w:rPr>
        <w:t>
      "10. Достаточность собственного капитала банка характеризуется следующими коэффициентами:</w:t>
      </w:r>
    </w:p>
    <w:bookmarkEnd w:id="222"/>
    <w:bookmarkStart w:name="z291" w:id="223"/>
    <w:p>
      <w:pPr>
        <w:spacing w:after="0"/>
        <w:ind w:left="0"/>
        <w:jc w:val="both"/>
      </w:pPr>
      <w:r>
        <w:rPr>
          <w:rFonts w:ascii="Times New Roman"/>
          <w:b w:val="false"/>
          <w:i w:val="false"/>
          <w:color w:val="000000"/>
          <w:sz w:val="28"/>
        </w:rPr>
        <w:t>
      1) коэффициент достаточности основного капитала (k1):</w:t>
      </w:r>
    </w:p>
    <w:bookmarkEnd w:id="223"/>
    <w:bookmarkStart w:name="z292" w:id="224"/>
    <w:p>
      <w:pPr>
        <w:spacing w:after="0"/>
        <w:ind w:left="0"/>
        <w:jc w:val="both"/>
      </w:pPr>
      <w:r>
        <w:rPr>
          <w:rFonts w:ascii="Times New Roman"/>
          <w:b w:val="false"/>
          <w:i w:val="false"/>
          <w:color w:val="000000"/>
          <w:sz w:val="28"/>
        </w:rPr>
        <w:t>
      отношением основного капитала к сумме:</w:t>
      </w:r>
    </w:p>
    <w:bookmarkEnd w:id="224"/>
    <w:bookmarkStart w:name="z293" w:id="22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25"/>
    <w:bookmarkStart w:name="z294" w:id="22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26"/>
    <w:bookmarkStart w:name="z295" w:id="227"/>
    <w:p>
      <w:pPr>
        <w:spacing w:after="0"/>
        <w:ind w:left="0"/>
        <w:jc w:val="both"/>
      </w:pPr>
      <w:r>
        <w:rPr>
          <w:rFonts w:ascii="Times New Roman"/>
          <w:b w:val="false"/>
          <w:i w:val="false"/>
          <w:color w:val="000000"/>
          <w:sz w:val="28"/>
        </w:rPr>
        <w:t>
      операционного риска;</w:t>
      </w:r>
    </w:p>
    <w:bookmarkEnd w:id="227"/>
    <w:bookmarkStart w:name="z296" w:id="228"/>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228"/>
    <w:bookmarkStart w:name="z297" w:id="229"/>
    <w:p>
      <w:pPr>
        <w:spacing w:after="0"/>
        <w:ind w:left="0"/>
        <w:jc w:val="both"/>
      </w:pPr>
      <w:r>
        <w:rPr>
          <w:rFonts w:ascii="Times New Roman"/>
          <w:b w:val="false"/>
          <w:i w:val="false"/>
          <w:color w:val="000000"/>
          <w:sz w:val="28"/>
        </w:rPr>
        <w:t>
      отношением капитала первого уровня к сумме:</w:t>
      </w:r>
    </w:p>
    <w:bookmarkEnd w:id="229"/>
    <w:bookmarkStart w:name="z298" w:id="230"/>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30"/>
    <w:bookmarkStart w:name="z299" w:id="231"/>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31"/>
    <w:bookmarkStart w:name="z300" w:id="232"/>
    <w:p>
      <w:pPr>
        <w:spacing w:after="0"/>
        <w:ind w:left="0"/>
        <w:jc w:val="both"/>
      </w:pPr>
      <w:r>
        <w:rPr>
          <w:rFonts w:ascii="Times New Roman"/>
          <w:b w:val="false"/>
          <w:i w:val="false"/>
          <w:color w:val="000000"/>
          <w:sz w:val="28"/>
        </w:rPr>
        <w:t>
      операционного риска;</w:t>
      </w:r>
    </w:p>
    <w:bookmarkEnd w:id="232"/>
    <w:bookmarkStart w:name="z301" w:id="233"/>
    <w:p>
      <w:pPr>
        <w:spacing w:after="0"/>
        <w:ind w:left="0"/>
        <w:jc w:val="both"/>
      </w:pPr>
      <w:r>
        <w:rPr>
          <w:rFonts w:ascii="Times New Roman"/>
          <w:b w:val="false"/>
          <w:i w:val="false"/>
          <w:color w:val="000000"/>
          <w:sz w:val="28"/>
        </w:rPr>
        <w:t>
      3) коэффициент достаточности собственного капитала (k2):</w:t>
      </w:r>
    </w:p>
    <w:bookmarkEnd w:id="233"/>
    <w:bookmarkStart w:name="z302" w:id="234"/>
    <w:p>
      <w:pPr>
        <w:spacing w:after="0"/>
        <w:ind w:left="0"/>
        <w:jc w:val="both"/>
      </w:pPr>
      <w:r>
        <w:rPr>
          <w:rFonts w:ascii="Times New Roman"/>
          <w:b w:val="false"/>
          <w:i w:val="false"/>
          <w:color w:val="000000"/>
          <w:sz w:val="28"/>
        </w:rPr>
        <w:t>
      отношением собственного капитала к сумме:</w:t>
      </w:r>
    </w:p>
    <w:bookmarkEnd w:id="234"/>
    <w:bookmarkStart w:name="z303" w:id="23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35"/>
    <w:bookmarkStart w:name="z304" w:id="23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36"/>
    <w:bookmarkStart w:name="z305" w:id="237"/>
    <w:p>
      <w:pPr>
        <w:spacing w:after="0"/>
        <w:ind w:left="0"/>
        <w:jc w:val="both"/>
      </w:pPr>
      <w:r>
        <w:rPr>
          <w:rFonts w:ascii="Times New Roman"/>
          <w:b w:val="false"/>
          <w:i w:val="false"/>
          <w:color w:val="000000"/>
          <w:sz w:val="28"/>
        </w:rPr>
        <w:t>
      операционного риска.</w:t>
      </w:r>
    </w:p>
    <w:bookmarkEnd w:id="237"/>
    <w:bookmarkStart w:name="z306" w:id="238"/>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p>
    <w:bookmarkEnd w:id="238"/>
    <w:bookmarkStart w:name="z307" w:id="239"/>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w:t>
      </w:r>
      <w:r>
        <w:rPr>
          <w:rFonts w:ascii="Times New Roman"/>
          <w:b w:val="false"/>
          <w:i w:val="false"/>
          <w:color w:val="000000"/>
          <w:sz w:val="28"/>
        </w:rPr>
        <w:t>приложением 3</w:t>
      </w:r>
      <w:r>
        <w:rPr>
          <w:rFonts w:ascii="Times New Roman"/>
          <w:b w:val="false"/>
          <w:i w:val="false"/>
          <w:color w:val="000000"/>
          <w:sz w:val="28"/>
        </w:rPr>
        <w:t xml:space="preserve"> к Нормативам.</w:t>
      </w:r>
    </w:p>
    <w:bookmarkEnd w:id="239"/>
    <w:bookmarkStart w:name="z308" w:id="240"/>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240"/>
    <w:bookmarkStart w:name="z309" w:id="241"/>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241"/>
    <w:bookmarkStart w:name="z310" w:id="242"/>
    <w:p>
      <w:pPr>
        <w:spacing w:after="0"/>
        <w:ind w:left="0"/>
        <w:jc w:val="both"/>
      </w:pPr>
      <w:r>
        <w:rPr>
          <w:rFonts w:ascii="Times New Roman"/>
          <w:b w:val="false"/>
          <w:i w:val="false"/>
          <w:color w:val="000000"/>
          <w:sz w:val="28"/>
        </w:rPr>
        <w:t>
      с 1 января 2015 года - 1 (один) процент;</w:t>
      </w:r>
    </w:p>
    <w:bookmarkEnd w:id="242"/>
    <w:bookmarkStart w:name="z311" w:id="243"/>
    <w:p>
      <w:pPr>
        <w:spacing w:after="0"/>
        <w:ind w:left="0"/>
        <w:jc w:val="both"/>
      </w:pPr>
      <w:r>
        <w:rPr>
          <w:rFonts w:ascii="Times New Roman"/>
          <w:b w:val="false"/>
          <w:i w:val="false"/>
          <w:color w:val="000000"/>
          <w:sz w:val="28"/>
        </w:rPr>
        <w:t>
      с 1 января 2016 года - 1 (один) процент;</w:t>
      </w:r>
    </w:p>
    <w:bookmarkEnd w:id="243"/>
    <w:bookmarkStart w:name="z312" w:id="244"/>
    <w:p>
      <w:pPr>
        <w:spacing w:after="0"/>
        <w:ind w:left="0"/>
        <w:jc w:val="both"/>
      </w:pPr>
      <w:r>
        <w:rPr>
          <w:rFonts w:ascii="Times New Roman"/>
          <w:b w:val="false"/>
          <w:i w:val="false"/>
          <w:color w:val="000000"/>
          <w:sz w:val="28"/>
        </w:rPr>
        <w:t>
      с 1 января 2017 года - 2 (два) процента;</w:t>
      </w:r>
    </w:p>
    <w:bookmarkEnd w:id="244"/>
    <w:bookmarkStart w:name="z313" w:id="245"/>
    <w:p>
      <w:pPr>
        <w:spacing w:after="0"/>
        <w:ind w:left="0"/>
        <w:jc w:val="both"/>
      </w:pPr>
      <w:r>
        <w:rPr>
          <w:rFonts w:ascii="Times New Roman"/>
          <w:b w:val="false"/>
          <w:i w:val="false"/>
          <w:color w:val="000000"/>
          <w:sz w:val="28"/>
        </w:rPr>
        <w:t>
      для системообразующих банков:</w:t>
      </w:r>
    </w:p>
    <w:bookmarkEnd w:id="245"/>
    <w:bookmarkStart w:name="z314" w:id="246"/>
    <w:p>
      <w:pPr>
        <w:spacing w:after="0"/>
        <w:ind w:left="0"/>
        <w:jc w:val="both"/>
      </w:pPr>
      <w:r>
        <w:rPr>
          <w:rFonts w:ascii="Times New Roman"/>
          <w:b w:val="false"/>
          <w:i w:val="false"/>
          <w:color w:val="000000"/>
          <w:sz w:val="28"/>
        </w:rPr>
        <w:t>
      с 1 января 2015 года - 2,5 (две целых пять десятых) процента;</w:t>
      </w:r>
    </w:p>
    <w:bookmarkEnd w:id="246"/>
    <w:bookmarkStart w:name="z315" w:id="247"/>
    <w:p>
      <w:pPr>
        <w:spacing w:after="0"/>
        <w:ind w:left="0"/>
        <w:jc w:val="both"/>
      </w:pPr>
      <w:r>
        <w:rPr>
          <w:rFonts w:ascii="Times New Roman"/>
          <w:b w:val="false"/>
          <w:i w:val="false"/>
          <w:color w:val="000000"/>
          <w:sz w:val="28"/>
        </w:rPr>
        <w:t>
      с 1 января 2016 года - 2,5 (две целых пять десятых) процента;</w:t>
      </w:r>
    </w:p>
    <w:bookmarkEnd w:id="247"/>
    <w:bookmarkStart w:name="z316" w:id="248"/>
    <w:p>
      <w:pPr>
        <w:spacing w:after="0"/>
        <w:ind w:left="0"/>
        <w:jc w:val="both"/>
      </w:pPr>
      <w:r>
        <w:rPr>
          <w:rFonts w:ascii="Times New Roman"/>
          <w:b w:val="false"/>
          <w:i w:val="false"/>
          <w:color w:val="000000"/>
          <w:sz w:val="28"/>
        </w:rPr>
        <w:t>
      с 1 января 2017 года - 3 (три) процента;</w:t>
      </w:r>
    </w:p>
    <w:bookmarkEnd w:id="248"/>
    <w:bookmarkStart w:name="z317" w:id="249"/>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249"/>
    <w:bookmarkStart w:name="z318" w:id="250"/>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системообразующие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257 "Об утверждении Правил отнесения финансовых организаций к числу системообразующих", зарегистрированным в Реестре государственной регистрации нормативных правовых актов под № 10210.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250"/>
    <w:bookmarkStart w:name="z319" w:id="251"/>
    <w:p>
      <w:pPr>
        <w:spacing w:after="0"/>
        <w:ind w:left="0"/>
        <w:jc w:val="both"/>
      </w:pPr>
      <w:r>
        <w:rPr>
          <w:rFonts w:ascii="Times New Roman"/>
          <w:b w:val="false"/>
          <w:i w:val="false"/>
          <w:color w:val="000000"/>
          <w:sz w:val="28"/>
        </w:rPr>
        <w:t xml:space="preserve">
      регуляторный буфер рассчитывается как отношение положительной разницы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и провизиями (резервами),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251"/>
    <w:bookmarkStart w:name="z320" w:id="252"/>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52"/>
    <w:bookmarkStart w:name="z321" w:id="253"/>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53"/>
    <w:bookmarkStart w:name="z322" w:id="254"/>
    <w:p>
      <w:pPr>
        <w:spacing w:after="0"/>
        <w:ind w:left="0"/>
        <w:jc w:val="both"/>
      </w:pPr>
      <w:r>
        <w:rPr>
          <w:rFonts w:ascii="Times New Roman"/>
          <w:b w:val="false"/>
          <w:i w:val="false"/>
          <w:color w:val="000000"/>
          <w:sz w:val="28"/>
        </w:rPr>
        <w:t>
      операционного риска.</w:t>
      </w:r>
    </w:p>
    <w:bookmarkEnd w:id="254"/>
    <w:bookmarkStart w:name="z323" w:id="255"/>
    <w:p>
      <w:pPr>
        <w:spacing w:after="0"/>
        <w:ind w:left="0"/>
        <w:jc w:val="both"/>
      </w:pPr>
      <w:r>
        <w:rPr>
          <w:rFonts w:ascii="Times New Roman"/>
          <w:b w:val="false"/>
          <w:i w:val="false"/>
          <w:color w:val="000000"/>
          <w:sz w:val="28"/>
        </w:rPr>
        <w:t>
      Для целей расчета положительной разницы провизии (резервы), рассчитанные в соответствии с Руководством по формированию провизии (резервов) под обесценение активов банка в виде займов и дебиторской задолженности согласно приложению 1 к Нормативам, ежемесячно уменьшаются на сумму провизий (резервов) по полностью погашенным и (или) списанным займам и дебиторской задолженности после последней даты расчета провизий (резервов) в соответствии с Руководством по формированию провизии (резервов) под обесценение активов банка в виде займов и дебиторской задолженности согласно приложению 1 к Нормативам.</w:t>
      </w:r>
    </w:p>
    <w:bookmarkEnd w:id="255"/>
    <w:bookmarkStart w:name="z324" w:id="256"/>
    <w:p>
      <w:pPr>
        <w:spacing w:after="0"/>
        <w:ind w:left="0"/>
        <w:jc w:val="both"/>
      </w:pPr>
      <w:r>
        <w:rPr>
          <w:rFonts w:ascii="Times New Roman"/>
          <w:b w:val="false"/>
          <w:i w:val="false"/>
          <w:color w:val="000000"/>
          <w:sz w:val="28"/>
        </w:rPr>
        <w:t xml:space="preserve">
      Положительная разница рассчитывается по займам и дебиторской задолженности, по которым провизии (резервы) в соответствии с Руководством по формированию провизии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рассчитаны на последнюю дату их расчета.</w:t>
      </w:r>
    </w:p>
    <w:bookmarkEnd w:id="256"/>
    <w:bookmarkStart w:name="z325" w:id="257"/>
    <w:p>
      <w:pPr>
        <w:spacing w:after="0"/>
        <w:ind w:left="0"/>
        <w:jc w:val="both"/>
      </w:pPr>
      <w:r>
        <w:rPr>
          <w:rFonts w:ascii="Times New Roman"/>
          <w:b w:val="false"/>
          <w:i w:val="false"/>
          <w:color w:val="000000"/>
          <w:sz w:val="28"/>
        </w:rPr>
        <w:t>
      При расчете положительной разницы сумма провизий, рассчитанная в соответствии с Руководством по формированию провизий (резервов) под обесценение активов банка в виде займов и дебиторской задолженности согласно приложению 1 к Нормативам, включается в размере, не превышающем задолженность по займу и (или) дебиторской задолженности без учета провизий (резервов).</w:t>
      </w:r>
    </w:p>
    <w:bookmarkEnd w:id="257"/>
    <w:bookmarkStart w:name="z326" w:id="258"/>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учитывается при расчете регуляторного буфера с отчетной даты, следующей за отчетным месяцем.</w:t>
      </w:r>
    </w:p>
    <w:bookmarkEnd w:id="258"/>
    <w:bookmarkStart w:name="z327" w:id="259"/>
    <w:p>
      <w:pPr>
        <w:spacing w:after="0"/>
        <w:ind w:left="0"/>
        <w:jc w:val="both"/>
      </w:pPr>
      <w:r>
        <w:rPr>
          <w:rFonts w:ascii="Times New Roman"/>
          <w:b w:val="false"/>
          <w:i w:val="false"/>
          <w:color w:val="000000"/>
          <w:sz w:val="28"/>
        </w:rPr>
        <w:t xml:space="preserve">
      Если фактические значения коэффициентов k1, k1-2 и k2 не ниже установленных Значений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с учетом буферов собственного капитала (за исключением регуляторного буфера),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259"/>
    <w:bookmarkStart w:name="z328" w:id="260"/>
    <w:p>
      <w:pPr>
        <w:spacing w:after="0"/>
        <w:ind w:left="0"/>
        <w:jc w:val="both"/>
      </w:pPr>
      <w:r>
        <w:rPr>
          <w:rFonts w:ascii="Times New Roman"/>
          <w:b w:val="false"/>
          <w:i w:val="false"/>
          <w:color w:val="000000"/>
          <w:sz w:val="28"/>
        </w:rPr>
        <w:t xml:space="preserve">
      На банки, имеющие положительную разницу, и фактические значения коэффициентов достаточности капитала (k1, k1-2 и k2) которых не ниже установленных согласно Значениям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накладывается ограничение на использование нераспределенного чистого дохода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260"/>
    <w:bookmarkStart w:name="z329" w:id="261"/>
    <w:p>
      <w:pPr>
        <w:spacing w:after="0"/>
        <w:ind w:left="0"/>
        <w:jc w:val="both"/>
      </w:pPr>
      <w:r>
        <w:rPr>
          <w:rFonts w:ascii="Times New Roman"/>
          <w:b w:val="false"/>
          <w:i w:val="false"/>
          <w:color w:val="000000"/>
          <w:sz w:val="28"/>
        </w:rPr>
        <w:t>
      При возникновении случая, предусмотренного в части десятой настоящего пункта, банк и (или) его акционеры, банковский холдинг и (или) его крупные участники разрабатывают и представляют в уполномоченный орган для одобрения план мероприятий, который, не ограничиваясь нижеследующим, содержит следующую информацию о (об):</w:t>
      </w:r>
    </w:p>
    <w:bookmarkEnd w:id="261"/>
    <w:bookmarkStart w:name="z330" w:id="262"/>
    <w:p>
      <w:pPr>
        <w:spacing w:after="0"/>
        <w:ind w:left="0"/>
        <w:jc w:val="both"/>
      </w:pPr>
      <w:r>
        <w:rPr>
          <w:rFonts w:ascii="Times New Roman"/>
          <w:b w:val="false"/>
          <w:i w:val="false"/>
          <w:color w:val="000000"/>
          <w:sz w:val="28"/>
        </w:rPr>
        <w:t>
      мероприятиях по капитализации банка до уровня, достаточного для покрытия положительной разницы, включающих в том числе пополнение уставного капитала, и (или) увеличение чистой нераспределенной прибыли, и (или) выкуп акционерами сомнительных и (или) безнадежных активов;</w:t>
      </w:r>
    </w:p>
    <w:bookmarkEnd w:id="262"/>
    <w:bookmarkStart w:name="z331" w:id="263"/>
    <w:p>
      <w:pPr>
        <w:spacing w:after="0"/>
        <w:ind w:left="0"/>
        <w:jc w:val="both"/>
      </w:pPr>
      <w:r>
        <w:rPr>
          <w:rFonts w:ascii="Times New Roman"/>
          <w:b w:val="false"/>
          <w:i w:val="false"/>
          <w:color w:val="000000"/>
          <w:sz w:val="28"/>
        </w:rPr>
        <w:t>
      мероприятиях сроком не более 5 лет по поэтапному улучшению качества активов и возврату проблемной задолженности, включая следующие меры:</w:t>
      </w:r>
    </w:p>
    <w:bookmarkEnd w:id="263"/>
    <w:bookmarkStart w:name="z332" w:id="264"/>
    <w:p>
      <w:pPr>
        <w:spacing w:after="0"/>
        <w:ind w:left="0"/>
        <w:jc w:val="both"/>
      </w:pPr>
      <w:r>
        <w:rPr>
          <w:rFonts w:ascii="Times New Roman"/>
          <w:b w:val="false"/>
          <w:i w:val="false"/>
          <w:color w:val="000000"/>
          <w:sz w:val="28"/>
        </w:rPr>
        <w:t>
      погашение проблемной задолженности за счет залогового обеспечения и последующая его реализация либо принятие дополнительного залогового обеспечения;</w:t>
      </w:r>
    </w:p>
    <w:bookmarkEnd w:id="264"/>
    <w:bookmarkStart w:name="z333" w:id="265"/>
    <w:p>
      <w:pPr>
        <w:spacing w:after="0"/>
        <w:ind w:left="0"/>
        <w:jc w:val="both"/>
      </w:pPr>
      <w:r>
        <w:rPr>
          <w:rFonts w:ascii="Times New Roman"/>
          <w:b w:val="false"/>
          <w:i w:val="false"/>
          <w:color w:val="000000"/>
          <w:sz w:val="28"/>
        </w:rPr>
        <w:t>
      реализация и (или) уступка права (требования) по договору банковского займа дочерней организации банка, приобретающей сомнительные и безнадежные активы родительского банка, коллекторским агентствам, банкам, организациям, осуществляющим отдельные виды банковских операций, организациям, специализирующимся на улучшении качества кредитных портфелей банков второго уровня,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265"/>
    <w:bookmarkStart w:name="z334" w:id="266"/>
    <w:p>
      <w:pPr>
        <w:spacing w:after="0"/>
        <w:ind w:left="0"/>
        <w:jc w:val="both"/>
      </w:pPr>
      <w:r>
        <w:rPr>
          <w:rFonts w:ascii="Times New Roman"/>
          <w:b w:val="false"/>
          <w:i w:val="false"/>
          <w:color w:val="000000"/>
          <w:sz w:val="28"/>
        </w:rPr>
        <w:t>
      реализация и (или) передача активов третьим лицам;</w:t>
      </w:r>
    </w:p>
    <w:bookmarkEnd w:id="266"/>
    <w:bookmarkStart w:name="z335" w:id="267"/>
    <w:p>
      <w:pPr>
        <w:spacing w:after="0"/>
        <w:ind w:left="0"/>
        <w:jc w:val="both"/>
      </w:pPr>
      <w:r>
        <w:rPr>
          <w:rFonts w:ascii="Times New Roman"/>
          <w:b w:val="false"/>
          <w:i w:val="false"/>
          <w:color w:val="000000"/>
          <w:sz w:val="28"/>
        </w:rPr>
        <w:t xml:space="preserve">
      финансовой модели банка на период не менее 5 лет в разрезе каждого года, составленной с учетом стратегии развития банка, утвержденной уполномоченным органом банка; </w:t>
      </w:r>
    </w:p>
    <w:bookmarkEnd w:id="267"/>
    <w:bookmarkStart w:name="z336" w:id="268"/>
    <w:p>
      <w:pPr>
        <w:spacing w:after="0"/>
        <w:ind w:left="0"/>
        <w:jc w:val="both"/>
      </w:pPr>
      <w:r>
        <w:rPr>
          <w:rFonts w:ascii="Times New Roman"/>
          <w:b w:val="false"/>
          <w:i w:val="false"/>
          <w:color w:val="000000"/>
          <w:sz w:val="28"/>
        </w:rPr>
        <w:t>
      обязательствах, принимаемых банком и (или) его акционерами, банковским холдингом и (или) крупными участниками в период действия плана мероприятий;</w:t>
      </w:r>
    </w:p>
    <w:bookmarkEnd w:id="268"/>
    <w:bookmarkStart w:name="z337" w:id="269"/>
    <w:p>
      <w:pPr>
        <w:spacing w:after="0"/>
        <w:ind w:left="0"/>
        <w:jc w:val="both"/>
      </w:pPr>
      <w:r>
        <w:rPr>
          <w:rFonts w:ascii="Times New Roman"/>
          <w:b w:val="false"/>
          <w:i w:val="false"/>
          <w:color w:val="000000"/>
          <w:sz w:val="28"/>
        </w:rPr>
        <w:t>
      сроках исполнения плана мероприятий по каждому его пункту;</w:t>
      </w:r>
    </w:p>
    <w:bookmarkEnd w:id="269"/>
    <w:bookmarkStart w:name="z338" w:id="270"/>
    <w:p>
      <w:pPr>
        <w:spacing w:after="0"/>
        <w:ind w:left="0"/>
        <w:jc w:val="both"/>
      </w:pPr>
      <w:r>
        <w:rPr>
          <w:rFonts w:ascii="Times New Roman"/>
          <w:b w:val="false"/>
          <w:i w:val="false"/>
          <w:color w:val="000000"/>
          <w:sz w:val="28"/>
        </w:rPr>
        <w:t>
      перечне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270"/>
    <w:bookmarkStart w:name="z339" w:id="271"/>
    <w:p>
      <w:pPr>
        <w:spacing w:after="0"/>
        <w:ind w:left="0"/>
        <w:jc w:val="both"/>
      </w:pPr>
      <w:r>
        <w:rPr>
          <w:rFonts w:ascii="Times New Roman"/>
          <w:b w:val="false"/>
          <w:i w:val="false"/>
          <w:color w:val="000000"/>
          <w:sz w:val="28"/>
        </w:rPr>
        <w:t>
      В случае перевыполнения плана мероприятий в отчетном периоде допускается зачет исполнения плана мероприятий в следующем отчетном периоде.</w:t>
      </w:r>
    </w:p>
    <w:bookmarkEnd w:id="271"/>
    <w:bookmarkStart w:name="z340" w:id="272"/>
    <w:p>
      <w:pPr>
        <w:spacing w:after="0"/>
        <w:ind w:left="0"/>
        <w:jc w:val="both"/>
      </w:pPr>
      <w:r>
        <w:rPr>
          <w:rFonts w:ascii="Times New Roman"/>
          <w:b w:val="false"/>
          <w:i w:val="false"/>
          <w:color w:val="000000"/>
          <w:sz w:val="28"/>
        </w:rPr>
        <w:t>
      В случае несоблюдения плана мероприятий уполномоченный орган применяет меры надзорного реагирования в соответствии с законодательством Республики Казахстан.</w:t>
      </w:r>
    </w:p>
    <w:bookmarkEnd w:id="272"/>
    <w:bookmarkStart w:name="z341" w:id="273"/>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Нормативов.</w:t>
      </w:r>
    </w:p>
    <w:bookmarkEnd w:id="273"/>
    <w:bookmarkStart w:name="z342" w:id="274"/>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Нормативов, не отражается в бухгалтерском учете.</w:t>
      </w:r>
    </w:p>
    <w:bookmarkEnd w:id="274"/>
    <w:bookmarkStart w:name="z343" w:id="275"/>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(за исключением регуляторного буфера) пересматриваются уполномоченным органом не реже одного раза в 3 (три) года.";</w:t>
      </w:r>
    </w:p>
    <w:bookmarkEnd w:id="275"/>
    <w:bookmarkStart w:name="z344" w:id="276"/>
    <w:p>
      <w:pPr>
        <w:spacing w:after="0"/>
        <w:ind w:left="0"/>
        <w:jc w:val="both"/>
      </w:pPr>
      <w:r>
        <w:rPr>
          <w:rFonts w:ascii="Times New Roman"/>
          <w:b w:val="false"/>
          <w:i w:val="false"/>
          <w:color w:val="000000"/>
          <w:sz w:val="28"/>
        </w:rPr>
        <w:t xml:space="preserve">
      в Руководстве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276"/>
    <w:bookmarkStart w:name="z345" w:id="27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77"/>
    <w:bookmarkStart w:name="z346" w:id="278"/>
    <w:p>
      <w:pPr>
        <w:spacing w:after="0"/>
        <w:ind w:left="0"/>
        <w:jc w:val="both"/>
      </w:pPr>
      <w:r>
        <w:rPr>
          <w:rFonts w:ascii="Times New Roman"/>
          <w:b w:val="false"/>
          <w:i w:val="false"/>
          <w:color w:val="000000"/>
          <w:sz w:val="28"/>
        </w:rPr>
        <w:t>
      "Последующий расчет провизий (резервов) по активам банка осуществляется по состоянию на 1 июля 2018 года с периодичностью не реже 1 (одного) раза в шесть месяцев.";</w:t>
      </w:r>
    </w:p>
    <w:bookmarkEnd w:id="278"/>
    <w:bookmarkStart w:name="z347" w:id="279"/>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End w:id="279"/>
    <w:bookmarkStart w:name="z348" w:id="280"/>
    <w:p>
      <w:pPr>
        <w:spacing w:after="0"/>
        <w:ind w:left="0"/>
        <w:jc w:val="both"/>
      </w:pPr>
      <w:r>
        <w:rPr>
          <w:rFonts w:ascii="Times New Roman"/>
          <w:b w:val="false"/>
          <w:i w:val="false"/>
          <w:color w:val="000000"/>
          <w:sz w:val="28"/>
        </w:rPr>
        <w:t xml:space="preserve">
      Таблицу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280"/>
    <w:bookmarkStart w:name="z349" w:id="281"/>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опубликовано 24 февраля 2017 года в Эталонном контрольном банке нормативных правовых актов Республики Казахстан) следующие изменения:</w:t>
      </w:r>
    </w:p>
    <w:bookmarkEnd w:id="281"/>
    <w:bookmarkStart w:name="z350"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методике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52" w:id="283"/>
    <w:p>
      <w:pPr>
        <w:spacing w:after="0"/>
        <w:ind w:left="0"/>
        <w:jc w:val="both"/>
      </w:pPr>
      <w:r>
        <w:rPr>
          <w:rFonts w:ascii="Times New Roman"/>
          <w:b w:val="false"/>
          <w:i w:val="false"/>
          <w:color w:val="000000"/>
          <w:sz w:val="28"/>
        </w:rPr>
        <w:t xml:space="preserve">
      "9. Минимальный размер маржи платежеспособности страховой (перестраховочной) организации увеличивается на сумму обязательств,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по форме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54" w:id="284"/>
    <w:p>
      <w:pPr>
        <w:spacing w:after="0"/>
        <w:ind w:left="0"/>
        <w:jc w:val="both"/>
      </w:pPr>
      <w:r>
        <w:rPr>
          <w:rFonts w:ascii="Times New Roman"/>
          <w:b w:val="false"/>
          <w:i w:val="false"/>
          <w:color w:val="000000"/>
          <w:sz w:val="28"/>
        </w:rPr>
        <w:t>
      "25. Минимальный размер гарантийного фонда для страховых (перестраховочных) организаций уменьшается на 30 (тридцать) процентов, если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w:t>
      </w:r>
    </w:p>
    <w:bookmarkEnd w:id="284"/>
    <w:bookmarkStart w:name="z355" w:id="2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285"/>
    <w:bookmarkStart w:name="z356" w:id="286"/>
    <w:p>
      <w:pPr>
        <w:spacing w:after="0"/>
        <w:ind w:left="0"/>
        <w:jc w:val="both"/>
      </w:pPr>
      <w:r>
        <w:rPr>
          <w:rFonts w:ascii="Times New Roman"/>
          <w:b w:val="false"/>
          <w:i w:val="false"/>
          <w:color w:val="000000"/>
          <w:sz w:val="28"/>
        </w:rPr>
        <w:t xml:space="preserve">
      "32.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на основании отчета об итогах размещения выпуска облигаций, утвержденного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зарегистрированным в Реестре государственной регистрации нормативных правовых актов под № 17884.";</w:t>
      </w:r>
    </w:p>
    <w:bookmarkEnd w:id="286"/>
    <w:bookmarkStart w:name="z357" w:id="2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287"/>
    <w:bookmarkStart w:name="z358" w:id="288"/>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288"/>
    <w:bookmarkStart w:name="z359" w:id="289"/>
    <w:p>
      <w:pPr>
        <w:spacing w:after="0"/>
        <w:ind w:left="0"/>
        <w:jc w:val="both"/>
      </w:pPr>
      <w:r>
        <w:rPr>
          <w:rFonts w:ascii="Times New Roman"/>
          <w:b w:val="false"/>
          <w:i w:val="false"/>
          <w:color w:val="000000"/>
          <w:sz w:val="28"/>
        </w:rPr>
        <w:t>
      1) деньги:</w:t>
      </w:r>
    </w:p>
    <w:bookmarkEnd w:id="289"/>
    <w:bookmarkStart w:name="z360" w:id="290"/>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290"/>
    <w:bookmarkStart w:name="z361" w:id="291"/>
    <w:p>
      <w:pPr>
        <w:spacing w:after="0"/>
        <w:ind w:left="0"/>
        <w:jc w:val="both"/>
      </w:pPr>
      <w:r>
        <w:rPr>
          <w:rFonts w:ascii="Times New Roman"/>
          <w:b w:val="false"/>
          <w:i w:val="false"/>
          <w:color w:val="000000"/>
          <w:sz w:val="28"/>
        </w:rPr>
        <w:t xml:space="preserve">
      деньги в пути в банках второго уровня Республики Казахстан, соответствующих требованиям </w:t>
      </w:r>
      <w:r>
        <w:rPr>
          <w:rFonts w:ascii="Times New Roman"/>
          <w:b w:val="false"/>
          <w:i w:val="false"/>
          <w:color w:val="000000"/>
          <w:sz w:val="28"/>
        </w:rPr>
        <w:t>подпункта 5)</w:t>
      </w:r>
      <w:r>
        <w:rPr>
          <w:rFonts w:ascii="Times New Roman"/>
          <w:b w:val="false"/>
          <w:i w:val="false"/>
          <w:color w:val="000000"/>
          <w:sz w:val="28"/>
        </w:rPr>
        <w:t xml:space="preserve"> пункта 38 Нормативов, - в объеме 100 (сто) процентов от балансовой стоимости;</w:t>
      </w:r>
    </w:p>
    <w:bookmarkEnd w:id="291"/>
    <w:bookmarkStart w:name="z362" w:id="292"/>
    <w:p>
      <w:pPr>
        <w:spacing w:after="0"/>
        <w:ind w:left="0"/>
        <w:jc w:val="both"/>
      </w:pPr>
      <w:r>
        <w:rPr>
          <w:rFonts w:ascii="Times New Roman"/>
          <w:b w:val="false"/>
          <w:i w:val="false"/>
          <w:color w:val="000000"/>
          <w:sz w:val="28"/>
        </w:rPr>
        <w:t xml:space="preserve">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292"/>
    <w:bookmarkStart w:name="z363" w:id="293"/>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293"/>
    <w:bookmarkStart w:name="z364" w:id="294"/>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294"/>
    <w:bookmarkStart w:name="z365" w:id="295"/>
    <w:p>
      <w:pPr>
        <w:spacing w:after="0"/>
        <w:ind w:left="0"/>
        <w:jc w:val="both"/>
      </w:pPr>
      <w:r>
        <w:rPr>
          <w:rFonts w:ascii="Times New Roman"/>
          <w:b w:val="false"/>
          <w:i w:val="false"/>
          <w:color w:val="000000"/>
          <w:sz w:val="28"/>
        </w:rPr>
        <w:t xml:space="preserve">
      2) вклады, размещенные в банках второго уровня Республики Казахстан, соответствующих требованиям </w:t>
      </w:r>
      <w:r>
        <w:rPr>
          <w:rFonts w:ascii="Times New Roman"/>
          <w:b w:val="false"/>
          <w:i w:val="false"/>
          <w:color w:val="000000"/>
          <w:sz w:val="28"/>
        </w:rPr>
        <w:t>подпункта 5)</w:t>
      </w:r>
      <w:r>
        <w:rPr>
          <w:rFonts w:ascii="Times New Roman"/>
          <w:b w:val="false"/>
          <w:i w:val="false"/>
          <w:color w:val="000000"/>
          <w:sz w:val="28"/>
        </w:rPr>
        <w:t xml:space="preserve">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295"/>
    <w:bookmarkStart w:name="z366" w:id="296"/>
    <w:p>
      <w:pPr>
        <w:spacing w:after="0"/>
        <w:ind w:left="0"/>
        <w:jc w:val="both"/>
      </w:pPr>
      <w:r>
        <w:rPr>
          <w:rFonts w:ascii="Times New Roman"/>
          <w:b w:val="false"/>
          <w:i w:val="false"/>
          <w:color w:val="000000"/>
          <w:sz w:val="28"/>
        </w:rPr>
        <w:t xml:space="preserve">
      3) вклады, размещенные в международных финансовых организациях, соответствующих требованиям </w:t>
      </w:r>
      <w:r>
        <w:rPr>
          <w:rFonts w:ascii="Times New Roman"/>
          <w:b w:val="false"/>
          <w:i w:val="false"/>
          <w:color w:val="000000"/>
          <w:sz w:val="28"/>
        </w:rPr>
        <w:t>подпункта 6)</w:t>
      </w:r>
      <w:r>
        <w:rPr>
          <w:rFonts w:ascii="Times New Roman"/>
          <w:b w:val="false"/>
          <w:i w:val="false"/>
          <w:color w:val="000000"/>
          <w:sz w:val="28"/>
        </w:rPr>
        <w:t xml:space="preserve">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по форме согласно таблице 5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296"/>
    <w:bookmarkStart w:name="z367" w:id="297"/>
    <w:p>
      <w:pPr>
        <w:spacing w:after="0"/>
        <w:ind w:left="0"/>
        <w:jc w:val="both"/>
      </w:pPr>
      <w:r>
        <w:rPr>
          <w:rFonts w:ascii="Times New Roman"/>
          <w:b w:val="false"/>
          <w:i w:val="false"/>
          <w:color w:val="000000"/>
          <w:sz w:val="28"/>
        </w:rPr>
        <w:t xml:space="preserve">
      4) вклады, размещенные в банках-нерезидентах, соответствующих требованиям </w:t>
      </w:r>
      <w:r>
        <w:rPr>
          <w:rFonts w:ascii="Times New Roman"/>
          <w:b w:val="false"/>
          <w:i w:val="false"/>
          <w:color w:val="000000"/>
          <w:sz w:val="28"/>
        </w:rPr>
        <w:t>подпункта 7)</w:t>
      </w:r>
      <w:r>
        <w:rPr>
          <w:rFonts w:ascii="Times New Roman"/>
          <w:b w:val="false"/>
          <w:i w:val="false"/>
          <w:color w:val="000000"/>
          <w:sz w:val="28"/>
        </w:rPr>
        <w:t xml:space="preserve">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297"/>
    <w:bookmarkStart w:name="z368" w:id="298"/>
    <w:p>
      <w:pPr>
        <w:spacing w:after="0"/>
        <w:ind w:left="0"/>
        <w:jc w:val="both"/>
      </w:pPr>
      <w:r>
        <w:rPr>
          <w:rFonts w:ascii="Times New Roman"/>
          <w:b w:val="false"/>
          <w:i w:val="false"/>
          <w:color w:val="000000"/>
          <w:sz w:val="28"/>
        </w:rPr>
        <w:t xml:space="preserve">
      5) финансовые инструменты, указанные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17), 18), 19), 20), 21), 22), 23), 24), 25), 26) и 27)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298"/>
    <w:bookmarkStart w:name="z369" w:id="299"/>
    <w:p>
      <w:pPr>
        <w:spacing w:after="0"/>
        <w:ind w:left="0"/>
        <w:jc w:val="both"/>
      </w:pPr>
      <w:r>
        <w:rPr>
          <w:rFonts w:ascii="Times New Roman"/>
          <w:b w:val="false"/>
          <w:i w:val="false"/>
          <w:color w:val="000000"/>
          <w:sz w:val="28"/>
        </w:rPr>
        <w:t>
      6) акции акционерного общества "Фонд гарантирования страховых выплат" - в объеме 100 (сто) процентов от балансовой стоимости;</w:t>
      </w:r>
    </w:p>
    <w:bookmarkEnd w:id="299"/>
    <w:bookmarkStart w:name="z370" w:id="300"/>
    <w:p>
      <w:pPr>
        <w:spacing w:after="0"/>
        <w:ind w:left="0"/>
        <w:jc w:val="both"/>
      </w:pPr>
      <w:r>
        <w:rPr>
          <w:rFonts w:ascii="Times New Roman"/>
          <w:b w:val="false"/>
          <w:i w:val="false"/>
          <w:color w:val="000000"/>
          <w:sz w:val="28"/>
        </w:rPr>
        <w:t>
      7)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300"/>
    <w:bookmarkStart w:name="z371" w:id="301"/>
    <w:p>
      <w:pPr>
        <w:spacing w:after="0"/>
        <w:ind w:left="0"/>
        <w:jc w:val="both"/>
      </w:pPr>
      <w:r>
        <w:rPr>
          <w:rFonts w:ascii="Times New Roman"/>
          <w:b w:val="false"/>
          <w:i w:val="false"/>
          <w:color w:val="000000"/>
          <w:sz w:val="28"/>
        </w:rPr>
        <w:t>
      8)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301"/>
    <w:bookmarkStart w:name="z372" w:id="302"/>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w:t>
      </w:r>
    </w:p>
    <w:bookmarkEnd w:id="302"/>
    <w:bookmarkStart w:name="z373" w:id="303"/>
    <w:p>
      <w:pPr>
        <w:spacing w:after="0"/>
        <w:ind w:left="0"/>
        <w:jc w:val="both"/>
      </w:pPr>
      <w:r>
        <w:rPr>
          <w:rFonts w:ascii="Times New Roman"/>
          <w:b w:val="false"/>
          <w:i w:val="false"/>
          <w:color w:val="000000"/>
          <w:sz w:val="28"/>
        </w:rPr>
        <w:t>
      9) до 1 января 2022 года:</w:t>
      </w:r>
    </w:p>
    <w:bookmarkEnd w:id="303"/>
    <w:bookmarkStart w:name="z374" w:id="304"/>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bookmarkEnd w:id="304"/>
    <w:bookmarkStart w:name="z375" w:id="305"/>
    <w:p>
      <w:pPr>
        <w:spacing w:after="0"/>
        <w:ind w:left="0"/>
        <w:jc w:val="both"/>
      </w:pPr>
      <w:r>
        <w:rPr>
          <w:rFonts w:ascii="Times New Roman"/>
          <w:b w:val="false"/>
          <w:i w:val="false"/>
          <w:color w:val="000000"/>
          <w:sz w:val="28"/>
        </w:rPr>
        <w:t>
      10)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w:t>
      </w:r>
    </w:p>
    <w:bookmarkEnd w:id="305"/>
    <w:bookmarkStart w:name="z376" w:id="306"/>
    <w:p>
      <w:pPr>
        <w:spacing w:after="0"/>
        <w:ind w:left="0"/>
        <w:jc w:val="both"/>
      </w:pPr>
      <w:r>
        <w:rPr>
          <w:rFonts w:ascii="Times New Roman"/>
          <w:b w:val="false"/>
          <w:i w:val="false"/>
          <w:color w:val="000000"/>
          <w:sz w:val="28"/>
        </w:rPr>
        <w:t>
      11)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78" w:id="307"/>
    <w:p>
      <w:pPr>
        <w:spacing w:after="0"/>
        <w:ind w:left="0"/>
        <w:jc w:val="both"/>
      </w:pPr>
      <w:r>
        <w:rPr>
          <w:rFonts w:ascii="Times New Roman"/>
          <w:b w:val="false"/>
          <w:i w:val="false"/>
          <w:color w:val="000000"/>
          <w:sz w:val="28"/>
        </w:rPr>
        <w:t>
      "35. Страховая (перестраховочная) организация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bookmarkEnd w:id="307"/>
    <w:bookmarkStart w:name="z379" w:id="308"/>
    <w:p>
      <w:pPr>
        <w:spacing w:after="0"/>
        <w:ind w:left="0"/>
        <w:jc w:val="both"/>
      </w:pPr>
      <w:r>
        <w:rPr>
          <w:rFonts w:ascii="Times New Roman"/>
          <w:b w:val="false"/>
          <w:i w:val="false"/>
          <w:color w:val="000000"/>
          <w:sz w:val="28"/>
        </w:rPr>
        <w:t xml:space="preserve">
      </w:t>
      </w:r>
      <w:r>
        <w:rPr>
          <w:rFonts w:ascii="Times New Roman"/>
          <w:b/>
          <w:i w:val="false"/>
          <w:color w:val="000000"/>
          <w:sz w:val="28"/>
        </w:rPr>
        <w:t>ВА</w:t>
      </w:r>
    </w:p>
    <w:bookmarkEnd w:id="308"/>
    <w:p>
      <w:pPr>
        <w:spacing w:after="0"/>
        <w:ind w:left="0"/>
        <w:jc w:val="both"/>
      </w:pPr>
      <w:r>
        <w:rPr>
          <w:rFonts w:ascii="Times New Roman"/>
          <w:b w:val="false"/>
          <w:i w:val="false"/>
          <w:color w:val="000000"/>
          <w:sz w:val="28"/>
        </w:rPr>
        <w:t xml:space="preserve">
      </w:t>
      </w:r>
      <w:r>
        <w:rPr>
          <w:rFonts w:ascii="Times New Roman"/>
          <w:b/>
          <w:i w:val="false"/>
          <w:color w:val="000000"/>
          <w:sz w:val="28"/>
        </w:rPr>
        <w:t>Нва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&gt;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где: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w:t>
      </w:r>
    </w:p>
    <w:bookmarkStart w:name="z380" w:id="309"/>
    <w:p>
      <w:pPr>
        <w:spacing w:after="0"/>
        <w:ind w:left="0"/>
        <w:jc w:val="both"/>
      </w:pPr>
      <w:r>
        <w:rPr>
          <w:rFonts w:ascii="Times New Roman"/>
          <w:b w:val="false"/>
          <w:i w:val="false"/>
          <w:color w:val="000000"/>
          <w:sz w:val="28"/>
        </w:rPr>
        <w:t>
      Нва - норматив достаточности высоколиквидных активов;</w:t>
      </w:r>
    </w:p>
    <w:bookmarkEnd w:id="309"/>
    <w:bookmarkStart w:name="z381" w:id="310"/>
    <w:p>
      <w:pPr>
        <w:spacing w:after="0"/>
        <w:ind w:left="0"/>
        <w:jc w:val="both"/>
      </w:pPr>
      <w:r>
        <w:rPr>
          <w:rFonts w:ascii="Times New Roman"/>
          <w:b w:val="false"/>
          <w:i w:val="false"/>
          <w:color w:val="000000"/>
          <w:sz w:val="28"/>
        </w:rPr>
        <w:t xml:space="preserve">
      ВА - стоимость высоколиквидных активов, указанных в </w:t>
      </w:r>
      <w:r>
        <w:rPr>
          <w:rFonts w:ascii="Times New Roman"/>
          <w:b w:val="false"/>
          <w:i w:val="false"/>
          <w:color w:val="000000"/>
          <w:sz w:val="28"/>
        </w:rPr>
        <w:t>пункте 38</w:t>
      </w:r>
      <w:r>
        <w:rPr>
          <w:rFonts w:ascii="Times New Roman"/>
          <w:b w:val="false"/>
          <w:i w:val="false"/>
          <w:color w:val="000000"/>
          <w:sz w:val="28"/>
        </w:rPr>
        <w:t xml:space="preserve"> Нормативов (за вычетом обязательств по операциям РЕПО);</w:t>
      </w:r>
    </w:p>
    <w:bookmarkEnd w:id="310"/>
    <w:bookmarkStart w:name="z382" w:id="311"/>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Сумма страховых резервов используется до дня предоставления ежемесячной финансовой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311"/>
    <w:bookmarkStart w:name="z383" w:id="312"/>
    <w:p>
      <w:pPr>
        <w:spacing w:after="0"/>
        <w:ind w:left="0"/>
        <w:jc w:val="both"/>
      </w:pPr>
      <w:r>
        <w:rPr>
          <w:rFonts w:ascii="Times New Roman"/>
          <w:b w:val="false"/>
          <w:i w:val="false"/>
          <w:color w:val="000000"/>
          <w:sz w:val="28"/>
        </w:rPr>
        <w:t>
      Норматив достаточности высоколиквидных активов должен быть не менее 1 (единицы).";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385" w:id="313"/>
    <w:p>
      <w:pPr>
        <w:spacing w:after="0"/>
        <w:ind w:left="0"/>
        <w:jc w:val="both"/>
      </w:pPr>
      <w:r>
        <w:rPr>
          <w:rFonts w:ascii="Times New Roman"/>
          <w:b w:val="false"/>
          <w:i w:val="false"/>
          <w:color w:val="000000"/>
          <w:sz w:val="28"/>
        </w:rPr>
        <w:t>
      "38. В качестве высоколиквидных активов признаются следующие активы страховой (перестраховочной) организации:</w:t>
      </w:r>
    </w:p>
    <w:bookmarkEnd w:id="313"/>
    <w:bookmarkStart w:name="z386" w:id="314"/>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страховой (перестраховочной) организации за минусом активов перестрахования;</w:t>
      </w:r>
    </w:p>
    <w:bookmarkEnd w:id="314"/>
    <w:bookmarkStart w:name="z387" w:id="315"/>
    <w:p>
      <w:pPr>
        <w:spacing w:after="0"/>
        <w:ind w:left="0"/>
        <w:jc w:val="both"/>
      </w:pPr>
      <w:r>
        <w:rPr>
          <w:rFonts w:ascii="Times New Roman"/>
          <w:b w:val="false"/>
          <w:i w:val="false"/>
          <w:color w:val="000000"/>
          <w:sz w:val="28"/>
        </w:rPr>
        <w:t>
      2)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bookmarkEnd w:id="315"/>
    <w:bookmarkStart w:name="z388" w:id="316"/>
    <w:p>
      <w:pPr>
        <w:spacing w:after="0"/>
        <w:ind w:left="0"/>
        <w:jc w:val="both"/>
      </w:pPr>
      <w:r>
        <w:rPr>
          <w:rFonts w:ascii="Times New Roman"/>
          <w:b w:val="false"/>
          <w:i w:val="false"/>
          <w:color w:val="000000"/>
          <w:sz w:val="28"/>
        </w:rPr>
        <w:t xml:space="preserve">
      3) деньги на текущих счетах в банках второго уровня Республики Казахстан, соответствующих требованиям </w:t>
      </w:r>
      <w:r>
        <w:rPr>
          <w:rFonts w:ascii="Times New Roman"/>
          <w:b w:val="false"/>
          <w:i w:val="false"/>
          <w:color w:val="000000"/>
          <w:sz w:val="28"/>
        </w:rPr>
        <w:t>подпункта 5)</w:t>
      </w:r>
      <w:r>
        <w:rPr>
          <w:rFonts w:ascii="Times New Roman"/>
          <w:b w:val="false"/>
          <w:i w:val="false"/>
          <w:color w:val="000000"/>
          <w:sz w:val="28"/>
        </w:rPr>
        <w:t xml:space="preserve"> настоящего пункта Нормативов;</w:t>
      </w:r>
    </w:p>
    <w:bookmarkEnd w:id="316"/>
    <w:bookmarkStart w:name="z389" w:id="317"/>
    <w:p>
      <w:pPr>
        <w:spacing w:after="0"/>
        <w:ind w:left="0"/>
        <w:jc w:val="both"/>
      </w:pPr>
      <w:r>
        <w:rPr>
          <w:rFonts w:ascii="Times New Roman"/>
          <w:b w:val="false"/>
          <w:i w:val="false"/>
          <w:color w:val="000000"/>
          <w:sz w:val="28"/>
        </w:rPr>
        <w:t>
      4)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bookmarkEnd w:id="317"/>
    <w:bookmarkStart w:name="z390" w:id="318"/>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318"/>
    <w:bookmarkStart w:name="z391" w:id="319"/>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319"/>
    <w:bookmarkStart w:name="z392" w:id="320"/>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bookmarkEnd w:id="320"/>
    <w:bookmarkStart w:name="z393" w:id="321"/>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bookmarkEnd w:id="321"/>
    <w:bookmarkStart w:name="z394" w:id="322"/>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322"/>
    <w:bookmarkStart w:name="z395" w:id="323"/>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bookmarkEnd w:id="323"/>
    <w:bookmarkStart w:name="z396" w:id="324"/>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324"/>
    <w:bookmarkStart w:name="z397" w:id="325"/>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325"/>
    <w:bookmarkStart w:name="z398" w:id="326"/>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26"/>
    <w:bookmarkStart w:name="z399" w:id="327"/>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327"/>
    <w:bookmarkStart w:name="z400" w:id="328"/>
    <w:p>
      <w:pPr>
        <w:spacing w:after="0"/>
        <w:ind w:left="0"/>
        <w:jc w:val="both"/>
      </w:pP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328"/>
    <w:bookmarkStart w:name="z401" w:id="329"/>
    <w:p>
      <w:pPr>
        <w:spacing w:after="0"/>
        <w:ind w:left="0"/>
        <w:jc w:val="both"/>
      </w:pPr>
      <w:r>
        <w:rPr>
          <w:rFonts w:ascii="Times New Roman"/>
          <w:b w:val="false"/>
          <w:i w:val="false"/>
          <w:color w:val="000000"/>
          <w:sz w:val="28"/>
        </w:rPr>
        <w:t>
      13)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329"/>
    <w:bookmarkStart w:name="z402" w:id="330"/>
    <w:p>
      <w:pPr>
        <w:spacing w:after="0"/>
        <w:ind w:left="0"/>
        <w:jc w:val="both"/>
      </w:pPr>
      <w:r>
        <w:rPr>
          <w:rFonts w:ascii="Times New Roman"/>
          <w:b w:val="false"/>
          <w:i w:val="false"/>
          <w:color w:val="000000"/>
          <w:sz w:val="28"/>
        </w:rPr>
        <w:t>
      14)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bookmarkEnd w:id="330"/>
    <w:bookmarkStart w:name="z403" w:id="331"/>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bookmarkEnd w:id="331"/>
    <w:bookmarkStart w:name="z404" w:id="332"/>
    <w:p>
      <w:pPr>
        <w:spacing w:after="0"/>
        <w:ind w:left="0"/>
        <w:jc w:val="both"/>
      </w:pPr>
      <w:r>
        <w:rPr>
          <w:rFonts w:ascii="Times New Roman"/>
          <w:b w:val="false"/>
          <w:i w:val="false"/>
          <w:color w:val="000000"/>
          <w:sz w:val="28"/>
        </w:rPr>
        <w:t>
      16) долговые ценные бумаги иностранных государств, имеющих суверенный рейтинг не ниже "B-" по международной шкале агентства Standard &amp; Poor's или рейтинг аналогичного уровня одного из других рейтинговых агентств;</w:t>
      </w:r>
    </w:p>
    <w:bookmarkEnd w:id="332"/>
    <w:bookmarkStart w:name="z405" w:id="333"/>
    <w:p>
      <w:pPr>
        <w:spacing w:after="0"/>
        <w:ind w:left="0"/>
        <w:jc w:val="both"/>
      </w:pPr>
      <w:r>
        <w:rPr>
          <w:rFonts w:ascii="Times New Roman"/>
          <w:b w:val="false"/>
          <w:i w:val="false"/>
          <w:color w:val="000000"/>
          <w:sz w:val="28"/>
        </w:rPr>
        <w:t>
      17) негосударственные долговые ценные бумаги иностранных эмитентов, имеющие (эмитент которых имеет) рейтинговую оценку не ниже "В-" по международной шкале агентства Standard &amp; Poor's или рейтинг одного из других рейтинговых агентств;</w:t>
      </w:r>
    </w:p>
    <w:bookmarkEnd w:id="333"/>
    <w:bookmarkStart w:name="z406" w:id="334"/>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334"/>
    <w:bookmarkStart w:name="z407" w:id="335"/>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335"/>
    <w:bookmarkStart w:name="z408" w:id="336"/>
    <w:p>
      <w:pPr>
        <w:spacing w:after="0"/>
        <w:ind w:left="0"/>
        <w:jc w:val="both"/>
      </w:pPr>
      <w:r>
        <w:rPr>
          <w:rFonts w:ascii="Times New Roman"/>
          <w:b w:val="false"/>
          <w:i w:val="false"/>
          <w:color w:val="000000"/>
          <w:sz w:val="28"/>
        </w:rPr>
        <w:t>
      20)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w:t>
      </w:r>
    </w:p>
    <w:bookmarkEnd w:id="336"/>
    <w:bookmarkStart w:name="z409" w:id="337"/>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337"/>
    <w:bookmarkStart w:name="z410" w:id="338"/>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w:t>
      </w:r>
    </w:p>
    <w:bookmarkEnd w:id="338"/>
    <w:bookmarkStart w:name="z411" w:id="339"/>
    <w:p>
      <w:pPr>
        <w:spacing w:after="0"/>
        <w:ind w:left="0"/>
        <w:jc w:val="both"/>
      </w:pPr>
      <w:r>
        <w:rPr>
          <w:rFonts w:ascii="Times New Roman"/>
          <w:b w:val="false"/>
          <w:i w:val="false"/>
          <w:color w:val="000000"/>
          <w:sz w:val="28"/>
        </w:rPr>
        <w:t>
      23)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339"/>
    <w:bookmarkStart w:name="z412" w:id="340"/>
    <w:p>
      <w:pPr>
        <w:spacing w:after="0"/>
        <w:ind w:left="0"/>
        <w:jc w:val="both"/>
      </w:pPr>
      <w:r>
        <w:rPr>
          <w:rFonts w:ascii="Times New Roman"/>
          <w:b w:val="false"/>
          <w:i w:val="false"/>
          <w:color w:val="000000"/>
          <w:sz w:val="28"/>
        </w:rPr>
        <w:t>
      24) паи Exchange Traded Funds (ETF), Exchange Traded Commodities (ETC), Exchange Traded Notes (ETN), имеющие рейтинговую оценку не ниже "3 звезды" рейтингового агентства Morningstar;</w:t>
      </w:r>
    </w:p>
    <w:bookmarkEnd w:id="340"/>
    <w:bookmarkStart w:name="z413" w:id="341"/>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bookmarkEnd w:id="341"/>
    <w:bookmarkStart w:name="z414" w:id="342"/>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bookmarkEnd w:id="342"/>
    <w:bookmarkStart w:name="z415" w:id="343"/>
    <w:p>
      <w:pPr>
        <w:spacing w:after="0"/>
        <w:ind w:left="0"/>
        <w:jc w:val="both"/>
      </w:pPr>
      <w:r>
        <w:rPr>
          <w:rFonts w:ascii="Times New Roman"/>
          <w:b w:val="false"/>
          <w:i w:val="false"/>
          <w:color w:val="000000"/>
          <w:sz w:val="28"/>
        </w:rPr>
        <w:t>
      27) аффинированные драгоценные металлы и металлические депозиты;</w:t>
      </w:r>
    </w:p>
    <w:bookmarkEnd w:id="343"/>
    <w:bookmarkStart w:name="z416" w:id="344"/>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344"/>
    <w:bookmarkStart w:name="z417" w:id="345"/>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345"/>
    <w:bookmarkStart w:name="z418" w:id="346"/>
    <w:p>
      <w:pPr>
        <w:spacing w:after="0"/>
        <w:ind w:left="0"/>
        <w:jc w:val="both"/>
      </w:pPr>
      <w:r>
        <w:rPr>
          <w:rFonts w:ascii="Times New Roman"/>
          <w:b w:val="false"/>
          <w:i w:val="false"/>
          <w:color w:val="000000"/>
          <w:sz w:val="28"/>
        </w:rPr>
        <w:t>
      САС 40 (Compagnie des Agents de Change 40 Index);</w:t>
      </w:r>
    </w:p>
    <w:bookmarkEnd w:id="346"/>
    <w:bookmarkStart w:name="z419" w:id="347"/>
    <w:p>
      <w:pPr>
        <w:spacing w:after="0"/>
        <w:ind w:left="0"/>
        <w:jc w:val="both"/>
      </w:pPr>
      <w:r>
        <w:rPr>
          <w:rFonts w:ascii="Times New Roman"/>
          <w:b w:val="false"/>
          <w:i w:val="false"/>
          <w:color w:val="000000"/>
          <w:sz w:val="28"/>
        </w:rPr>
        <w:t>
      DAX (Deutscher Aktienindex);</w:t>
      </w:r>
    </w:p>
    <w:bookmarkEnd w:id="347"/>
    <w:bookmarkStart w:name="z420" w:id="348"/>
    <w:p>
      <w:pPr>
        <w:spacing w:after="0"/>
        <w:ind w:left="0"/>
        <w:jc w:val="both"/>
      </w:pPr>
      <w:r>
        <w:rPr>
          <w:rFonts w:ascii="Times New Roman"/>
          <w:b w:val="false"/>
          <w:i w:val="false"/>
          <w:color w:val="000000"/>
          <w:sz w:val="28"/>
        </w:rPr>
        <w:t>
      DJIA (Dow Jones Industrial Average);</w:t>
      </w:r>
    </w:p>
    <w:bookmarkEnd w:id="348"/>
    <w:bookmarkStart w:name="z421" w:id="349"/>
    <w:p>
      <w:pPr>
        <w:spacing w:after="0"/>
        <w:ind w:left="0"/>
        <w:jc w:val="both"/>
      </w:pPr>
      <w:r>
        <w:rPr>
          <w:rFonts w:ascii="Times New Roman"/>
          <w:b w:val="false"/>
          <w:i w:val="false"/>
          <w:color w:val="000000"/>
          <w:sz w:val="28"/>
        </w:rPr>
        <w:t>
      EURO STOXX 50 (EURO STOXX 50 Price Index);</w:t>
      </w:r>
    </w:p>
    <w:bookmarkEnd w:id="349"/>
    <w:bookmarkStart w:name="z422" w:id="350"/>
    <w:p>
      <w:pPr>
        <w:spacing w:after="0"/>
        <w:ind w:left="0"/>
        <w:jc w:val="both"/>
      </w:pPr>
      <w:r>
        <w:rPr>
          <w:rFonts w:ascii="Times New Roman"/>
          <w:b w:val="false"/>
          <w:i w:val="false"/>
          <w:color w:val="000000"/>
          <w:sz w:val="28"/>
        </w:rPr>
        <w:t>
      FTSE 100 (Financial Times Stock Exchange 100 Index);</w:t>
      </w:r>
    </w:p>
    <w:bookmarkEnd w:id="350"/>
    <w:bookmarkStart w:name="z423" w:id="351"/>
    <w:p>
      <w:pPr>
        <w:spacing w:after="0"/>
        <w:ind w:left="0"/>
        <w:jc w:val="both"/>
      </w:pPr>
      <w:r>
        <w:rPr>
          <w:rFonts w:ascii="Times New Roman"/>
          <w:b w:val="false"/>
          <w:i w:val="false"/>
          <w:color w:val="000000"/>
          <w:sz w:val="28"/>
        </w:rPr>
        <w:t>
      HSI (Hang Seng Index);</w:t>
      </w:r>
    </w:p>
    <w:bookmarkEnd w:id="351"/>
    <w:bookmarkStart w:name="z424" w:id="352"/>
    <w:p>
      <w:pPr>
        <w:spacing w:after="0"/>
        <w:ind w:left="0"/>
        <w:jc w:val="both"/>
      </w:pPr>
      <w:r>
        <w:rPr>
          <w:rFonts w:ascii="Times New Roman"/>
          <w:b w:val="false"/>
          <w:i w:val="false"/>
          <w:color w:val="000000"/>
          <w:sz w:val="28"/>
        </w:rPr>
        <w:t>
      KASE (Kazakhstan Stock Exchange Index);</w:t>
      </w:r>
    </w:p>
    <w:bookmarkEnd w:id="352"/>
    <w:bookmarkStart w:name="z425" w:id="353"/>
    <w:p>
      <w:pPr>
        <w:spacing w:after="0"/>
        <w:ind w:left="0"/>
        <w:jc w:val="both"/>
      </w:pPr>
      <w:r>
        <w:rPr>
          <w:rFonts w:ascii="Times New Roman"/>
          <w:b w:val="false"/>
          <w:i w:val="false"/>
          <w:color w:val="000000"/>
          <w:sz w:val="28"/>
        </w:rPr>
        <w:t>
      MSCI World Index (Morgan Stanley Capital International World Index);</w:t>
      </w:r>
    </w:p>
    <w:bookmarkEnd w:id="353"/>
    <w:bookmarkStart w:name="z426" w:id="354"/>
    <w:p>
      <w:pPr>
        <w:spacing w:after="0"/>
        <w:ind w:left="0"/>
        <w:jc w:val="both"/>
      </w:pPr>
      <w:r>
        <w:rPr>
          <w:rFonts w:ascii="Times New Roman"/>
          <w:b w:val="false"/>
          <w:i w:val="false"/>
          <w:color w:val="000000"/>
          <w:sz w:val="28"/>
        </w:rPr>
        <w:t>
      MOEX Russia (Moscow Exchange Russia Index);</w:t>
      </w:r>
    </w:p>
    <w:bookmarkEnd w:id="354"/>
    <w:bookmarkStart w:name="z427" w:id="355"/>
    <w:p>
      <w:pPr>
        <w:spacing w:after="0"/>
        <w:ind w:left="0"/>
        <w:jc w:val="both"/>
      </w:pPr>
      <w:r>
        <w:rPr>
          <w:rFonts w:ascii="Times New Roman"/>
          <w:b w:val="false"/>
          <w:i w:val="false"/>
          <w:color w:val="000000"/>
          <w:sz w:val="28"/>
        </w:rPr>
        <w:t xml:space="preserve">
      NIKKEI 225 (Nikkei-225 Stock Average </w:t>
      </w:r>
    </w:p>
    <w:bookmarkEnd w:id="355"/>
    <w:bookmarkStart w:name="z428" w:id="356"/>
    <w:p>
      <w:pPr>
        <w:spacing w:after="0"/>
        <w:ind w:left="0"/>
        <w:jc w:val="both"/>
      </w:pPr>
      <w:r>
        <w:rPr>
          <w:rFonts w:ascii="Times New Roman"/>
          <w:b w:val="false"/>
          <w:i w:val="false"/>
          <w:color w:val="000000"/>
          <w:sz w:val="28"/>
        </w:rPr>
        <w:t>
      S&amp;P 500 (Standard and Poor's 500 Index);</w:t>
      </w:r>
    </w:p>
    <w:bookmarkEnd w:id="356"/>
    <w:bookmarkStart w:name="z429" w:id="357"/>
    <w:p>
      <w:pPr>
        <w:spacing w:after="0"/>
        <w:ind w:left="0"/>
        <w:jc w:val="both"/>
      </w:pPr>
      <w:r>
        <w:rPr>
          <w:rFonts w:ascii="Times New Roman"/>
          <w:b w:val="false"/>
          <w:i w:val="false"/>
          <w:color w:val="000000"/>
          <w:sz w:val="28"/>
        </w:rPr>
        <w:t>
      TOPIX 100 (Tokyo Stock Price 100 Index);</w:t>
      </w:r>
    </w:p>
    <w:bookmarkEnd w:id="357"/>
    <w:bookmarkStart w:name="z430" w:id="358"/>
    <w:p>
      <w:pPr>
        <w:spacing w:after="0"/>
        <w:ind w:left="0"/>
        <w:jc w:val="both"/>
      </w:pPr>
      <w:r>
        <w:rPr>
          <w:rFonts w:ascii="Times New Roman"/>
          <w:b w:val="false"/>
          <w:i w:val="false"/>
          <w:color w:val="000000"/>
          <w:sz w:val="28"/>
        </w:rPr>
        <w:t>
      NASDAQ-100 (Nasdaq-100 Index).</w:t>
      </w:r>
    </w:p>
    <w:bookmarkEnd w:id="358"/>
    <w:bookmarkStart w:name="z431" w:id="359"/>
    <w:p>
      <w:pPr>
        <w:spacing w:after="0"/>
        <w:ind w:left="0"/>
        <w:jc w:val="both"/>
      </w:pPr>
      <w:r>
        <w:rPr>
          <w:rFonts w:ascii="Times New Roman"/>
          <w:b w:val="false"/>
          <w:i w:val="false"/>
          <w:color w:val="000000"/>
          <w:sz w:val="28"/>
        </w:rPr>
        <w:t xml:space="preserve">
      Финансовые инструменты, указанные в настоящем пункте, включаются в расчет высоколиквидных активов в объемах, указанных в Расчете норматива достаточности высоколиквидных активов по форме согласно </w:t>
      </w:r>
      <w:r>
        <w:rPr>
          <w:rFonts w:ascii="Times New Roman"/>
          <w:b w:val="false"/>
          <w:i w:val="false"/>
          <w:color w:val="000000"/>
          <w:sz w:val="28"/>
        </w:rPr>
        <w:t>таблице 6</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359"/>
    <w:bookmarkStart w:name="z432" w:id="360"/>
    <w:p>
      <w:pPr>
        <w:spacing w:after="0"/>
        <w:ind w:left="0"/>
        <w:jc w:val="both"/>
      </w:pPr>
      <w:r>
        <w:rPr>
          <w:rFonts w:ascii="Times New Roman"/>
          <w:b w:val="false"/>
          <w:i w:val="false"/>
          <w:color w:val="000000"/>
          <w:sz w:val="28"/>
        </w:rPr>
        <w:t>
      39. Для целей Нормативов под международными финансовыми организациями понимаются следующие организации:</w:t>
      </w:r>
    </w:p>
    <w:bookmarkEnd w:id="360"/>
    <w:bookmarkStart w:name="z433" w:id="361"/>
    <w:p>
      <w:pPr>
        <w:spacing w:after="0"/>
        <w:ind w:left="0"/>
        <w:jc w:val="both"/>
      </w:pPr>
      <w:r>
        <w:rPr>
          <w:rFonts w:ascii="Times New Roman"/>
          <w:b w:val="false"/>
          <w:i w:val="false"/>
          <w:color w:val="000000"/>
          <w:sz w:val="28"/>
        </w:rPr>
        <w:t>
      Азиатский банк развития (the Asian Development Bank);</w:t>
      </w:r>
    </w:p>
    <w:bookmarkEnd w:id="361"/>
    <w:bookmarkStart w:name="z434" w:id="362"/>
    <w:p>
      <w:pPr>
        <w:spacing w:after="0"/>
        <w:ind w:left="0"/>
        <w:jc w:val="both"/>
      </w:pPr>
      <w:r>
        <w:rPr>
          <w:rFonts w:ascii="Times New Roman"/>
          <w:b w:val="false"/>
          <w:i w:val="false"/>
          <w:color w:val="000000"/>
          <w:sz w:val="28"/>
        </w:rPr>
        <w:t>
      Межамериканский банк развития (the Inter-American Development Bank);</w:t>
      </w:r>
    </w:p>
    <w:bookmarkEnd w:id="362"/>
    <w:bookmarkStart w:name="z435" w:id="363"/>
    <w:p>
      <w:pPr>
        <w:spacing w:after="0"/>
        <w:ind w:left="0"/>
        <w:jc w:val="both"/>
      </w:pPr>
      <w:r>
        <w:rPr>
          <w:rFonts w:ascii="Times New Roman"/>
          <w:b w:val="false"/>
          <w:i w:val="false"/>
          <w:color w:val="000000"/>
          <w:sz w:val="28"/>
        </w:rPr>
        <w:t>
      Африканский банк развития (the African Development Bank);</w:t>
      </w:r>
    </w:p>
    <w:bookmarkEnd w:id="363"/>
    <w:bookmarkStart w:name="z436" w:id="364"/>
    <w:p>
      <w:pPr>
        <w:spacing w:after="0"/>
        <w:ind w:left="0"/>
        <w:jc w:val="both"/>
      </w:pPr>
      <w:r>
        <w:rPr>
          <w:rFonts w:ascii="Times New Roman"/>
          <w:b w:val="false"/>
          <w:i w:val="false"/>
          <w:color w:val="000000"/>
          <w:sz w:val="28"/>
        </w:rPr>
        <w:t>
      Евразийский банк развития (Eurasian Development Bank);</w:t>
      </w:r>
    </w:p>
    <w:bookmarkEnd w:id="364"/>
    <w:bookmarkStart w:name="z437" w:id="365"/>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365"/>
    <w:bookmarkStart w:name="z438" w:id="366"/>
    <w:p>
      <w:pPr>
        <w:spacing w:after="0"/>
        <w:ind w:left="0"/>
        <w:jc w:val="both"/>
      </w:pPr>
      <w:r>
        <w:rPr>
          <w:rFonts w:ascii="Times New Roman"/>
          <w:b w:val="false"/>
          <w:i w:val="false"/>
          <w:color w:val="000000"/>
          <w:sz w:val="28"/>
        </w:rPr>
        <w:t>
      Европейский инвестиционный банк (the European Investment Bank);</w:t>
      </w:r>
    </w:p>
    <w:bookmarkEnd w:id="366"/>
    <w:bookmarkStart w:name="z439" w:id="367"/>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367"/>
    <w:bookmarkStart w:name="z440" w:id="368"/>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368"/>
    <w:bookmarkStart w:name="z441" w:id="369"/>
    <w:p>
      <w:pPr>
        <w:spacing w:after="0"/>
        <w:ind w:left="0"/>
        <w:jc w:val="both"/>
      </w:pPr>
      <w:r>
        <w:rPr>
          <w:rFonts w:ascii="Times New Roman"/>
          <w:b w:val="false"/>
          <w:i w:val="false"/>
          <w:color w:val="000000"/>
          <w:sz w:val="28"/>
        </w:rPr>
        <w:t>
      Исламский банк развития (the Islamic Development Bank);</w:t>
      </w:r>
    </w:p>
    <w:bookmarkEnd w:id="369"/>
    <w:bookmarkStart w:name="z442" w:id="370"/>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370"/>
    <w:bookmarkStart w:name="z443" w:id="371"/>
    <w:p>
      <w:pPr>
        <w:spacing w:after="0"/>
        <w:ind w:left="0"/>
        <w:jc w:val="both"/>
      </w:pPr>
      <w:r>
        <w:rPr>
          <w:rFonts w:ascii="Times New Roman"/>
          <w:b w:val="false"/>
          <w:i w:val="false"/>
          <w:color w:val="000000"/>
          <w:sz w:val="28"/>
        </w:rPr>
        <w:t>
      Скандинавский инвестиционный банк (the Nordic Investment Bank);</w:t>
      </w:r>
    </w:p>
    <w:bookmarkEnd w:id="371"/>
    <w:bookmarkStart w:name="z444" w:id="372"/>
    <w:p>
      <w:pPr>
        <w:spacing w:after="0"/>
        <w:ind w:left="0"/>
        <w:jc w:val="both"/>
      </w:pPr>
      <w:r>
        <w:rPr>
          <w:rFonts w:ascii="Times New Roman"/>
          <w:b w:val="false"/>
          <w:i w:val="false"/>
          <w:color w:val="000000"/>
          <w:sz w:val="28"/>
        </w:rPr>
        <w:t>
      Международный валютный фонд (the International Monetary Fund);</w:t>
      </w:r>
    </w:p>
    <w:bookmarkEnd w:id="372"/>
    <w:bookmarkStart w:name="z445" w:id="373"/>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373"/>
    <w:bookmarkStart w:name="z446" w:id="374"/>
    <w:p>
      <w:pPr>
        <w:spacing w:after="0"/>
        <w:ind w:left="0"/>
        <w:jc w:val="both"/>
      </w:pPr>
      <w:r>
        <w:rPr>
          <w:rFonts w:ascii="Times New Roman"/>
          <w:b w:val="false"/>
          <w:i w:val="false"/>
          <w:color w:val="000000"/>
          <w:sz w:val="28"/>
        </w:rPr>
        <w:t>
      Банк международных расчетов (the Bank for International Settlements);</w:t>
      </w:r>
    </w:p>
    <w:bookmarkEnd w:id="374"/>
    <w:bookmarkStart w:name="z447" w:id="375"/>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375"/>
    <w:bookmarkStart w:name="z448" w:id="376"/>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76"/>
    <w:bookmarkStart w:name="z449" w:id="377"/>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51" w:id="378"/>
    <w:p>
      <w:pPr>
        <w:spacing w:after="0"/>
        <w:ind w:left="0"/>
        <w:jc w:val="both"/>
      </w:pPr>
      <w:r>
        <w:rPr>
          <w:rFonts w:ascii="Times New Roman"/>
          <w:b w:val="false"/>
          <w:i w:val="false"/>
          <w:color w:val="000000"/>
          <w:sz w:val="28"/>
        </w:rPr>
        <w:t>
      "40. Для расчета суммы активов страховой (перестраховочной) организации по качеству и ликвидности и высоколиквидных активов страховой (перестраховочной) организации не учитываются:</w:t>
      </w:r>
    </w:p>
    <w:bookmarkEnd w:id="378"/>
    <w:bookmarkStart w:name="z452" w:id="379"/>
    <w:p>
      <w:pPr>
        <w:spacing w:after="0"/>
        <w:ind w:left="0"/>
        <w:jc w:val="both"/>
      </w:pPr>
      <w:r>
        <w:rPr>
          <w:rFonts w:ascii="Times New Roman"/>
          <w:b w:val="false"/>
          <w:i w:val="false"/>
          <w:color w:val="000000"/>
          <w:sz w:val="28"/>
        </w:rPr>
        <w:t>
      1) активы, являющиеся обеспечением по обязательствам страховой (перестраховочной) организации и (или) на которые право собственности страховой (перестраховочной) организации ограничено (за исключением операций РЕПО).</w:t>
      </w:r>
    </w:p>
    <w:bookmarkEnd w:id="379"/>
    <w:bookmarkStart w:name="z453" w:id="380"/>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стоимости активов страховой (перестраховочной) организации с учетом их классификации по качеству и ликвидности в объемах, указанных в Расчете активов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380"/>
    <w:bookmarkStart w:name="z454" w:id="381"/>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высоколиквидных активов страховой (перестраховочной) организации в объемах, указанных в Расчете норматива достаточности высоколиквидных активов по форме согласно </w:t>
      </w:r>
      <w:r>
        <w:rPr>
          <w:rFonts w:ascii="Times New Roman"/>
          <w:b w:val="false"/>
          <w:i w:val="false"/>
          <w:color w:val="000000"/>
          <w:sz w:val="28"/>
        </w:rPr>
        <w:t>таблице 6</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381"/>
    <w:bookmarkStart w:name="z455" w:id="382"/>
    <w:p>
      <w:pPr>
        <w:spacing w:after="0"/>
        <w:ind w:left="0"/>
        <w:jc w:val="both"/>
      </w:pPr>
      <w:r>
        <w:rPr>
          <w:rFonts w:ascii="Times New Roman"/>
          <w:b w:val="false"/>
          <w:i w:val="false"/>
          <w:color w:val="000000"/>
          <w:sz w:val="28"/>
        </w:rPr>
        <w:t>
      2) вклады и текущие счета в банках второго уровня, которые в соответствии с Законом являются крупными участниками страховой (перестраховочной) организации или страховыми холдингами, или в которых страховая (перестраховочная) организация является крупным участником или банковским холдингом, за исключением случаев, когда такие банки второго уровня имеют долгосрочный кредитный рейтинг не ниже "ВB" по международной шкале агентства Standard &amp; Poor's или рейтинг аналогичного уровня одного из других рейтинговых агентств, или рейтинговую оценку не ниже "kzA+" по национальной шкале Standard &amp; Poor's, или рейтинг аналогичного уровня по национальной шкале одного из других рейтинговых агентств;</w:t>
      </w:r>
    </w:p>
    <w:bookmarkEnd w:id="382"/>
    <w:bookmarkStart w:name="z456" w:id="383"/>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со страховой (перестраховочной) организацией особыми отношениями.";</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59" w:id="384"/>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384"/>
    <w:bookmarkStart w:name="z460" w:id="385"/>
    <w:p>
      <w:pPr>
        <w:spacing w:after="0"/>
        <w:ind w:left="0"/>
        <w:jc w:val="both"/>
      </w:pPr>
      <w:r>
        <w:rPr>
          <w:rFonts w:ascii="Times New Roman"/>
          <w:b w:val="false"/>
          <w:i w:val="false"/>
          <w:color w:val="000000"/>
          <w:sz w:val="28"/>
        </w:rPr>
        <w:t xml:space="preserve">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и аффилированных лицах данного банка - не более 20 (двадцати)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385"/>
    <w:bookmarkStart w:name="z461" w:id="386"/>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15 (пятнадцати) процентов от суммы активов, рассчитанных в соответствии с пунктом 34 Нормативов;</w:t>
      </w:r>
    </w:p>
    <w:bookmarkEnd w:id="386"/>
    <w:bookmarkStart w:name="z462" w:id="387"/>
    <w:p>
      <w:pPr>
        <w:spacing w:after="0"/>
        <w:ind w:left="0"/>
        <w:jc w:val="both"/>
      </w:pPr>
      <w:r>
        <w:rPr>
          <w:rFonts w:ascii="Times New Roman"/>
          <w:b w:val="false"/>
          <w:i w:val="false"/>
          <w:color w:val="000000"/>
          <w:sz w:val="28"/>
        </w:rPr>
        <w:t xml:space="preserve">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387"/>
    <w:bookmarkStart w:name="z463" w:id="388"/>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и аффилированных лицах данного юридического лица - не более 10 (десяти) процентов от суммы активов, рассчитанных в соответствии с пунктом 34 Нормативов;</w:t>
      </w:r>
    </w:p>
    <w:bookmarkEnd w:id="388"/>
    <w:bookmarkStart w:name="z464" w:id="389"/>
    <w:p>
      <w:pPr>
        <w:spacing w:after="0"/>
        <w:ind w:left="0"/>
        <w:jc w:val="both"/>
      </w:pPr>
      <w:r>
        <w:rPr>
          <w:rFonts w:ascii="Times New Roman"/>
          <w:b w:val="false"/>
          <w:i w:val="false"/>
          <w:color w:val="000000"/>
          <w:sz w:val="28"/>
        </w:rPr>
        <w:t>
      5) сделки "обратное РЕПО", совершаемые с участием активов страховой (перестраховочной) организации, заключенные на срок не более 30 (тридцати) календарных дней (в торговой системе фондовой биржи) - не более 30 (тридцати) процентов от суммы активов, рассчитанных в соответствии с пунктом 34 Нормативов;</w:t>
      </w:r>
    </w:p>
    <w:bookmarkEnd w:id="389"/>
    <w:bookmarkStart w:name="z465" w:id="390"/>
    <w:p>
      <w:pPr>
        <w:spacing w:after="0"/>
        <w:ind w:left="0"/>
        <w:jc w:val="both"/>
      </w:pPr>
      <w:r>
        <w:rPr>
          <w:rFonts w:ascii="Times New Roman"/>
          <w:b w:val="false"/>
          <w:i w:val="false"/>
          <w:color w:val="000000"/>
          <w:sz w:val="28"/>
        </w:rPr>
        <w:t>
      6) суммарное размещение в аффинированные драгоценные металлы и металлические депозиты, на срок не более 12 (двенадцати) месяцев - не более 10 (десяти) процентов от суммы активов, рассчитанных в соответствии с пунктом 34 Нормативов;</w:t>
      </w:r>
    </w:p>
    <w:bookmarkEnd w:id="390"/>
    <w:bookmarkStart w:name="z466" w:id="391"/>
    <w:p>
      <w:pPr>
        <w:spacing w:after="0"/>
        <w:ind w:left="0"/>
        <w:jc w:val="both"/>
      </w:pPr>
      <w:r>
        <w:rPr>
          <w:rFonts w:ascii="Times New Roman"/>
          <w:b w:val="false"/>
          <w:i w:val="false"/>
          <w:color w:val="000000"/>
          <w:sz w:val="28"/>
        </w:rPr>
        <w:t xml:space="preserve">
      7) суммарный размер займов страхователям страховой (перестраховочной) организации, осуществляющей деятельность по отрасли "страхование жизни",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391"/>
    <w:bookmarkStart w:name="z467" w:id="392"/>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 не более 10 (десяти) процентов от суммы активов, рассчитанных в соответствии с пунктом 34 Нормативов;</w:t>
      </w:r>
    </w:p>
    <w:bookmarkEnd w:id="392"/>
    <w:bookmarkStart w:name="z468" w:id="393"/>
    <w:p>
      <w:pPr>
        <w:spacing w:after="0"/>
        <w:ind w:left="0"/>
        <w:jc w:val="both"/>
      </w:pPr>
      <w:r>
        <w:rPr>
          <w:rFonts w:ascii="Times New Roman"/>
          <w:b w:val="false"/>
          <w:i w:val="false"/>
          <w:color w:val="000000"/>
          <w:sz w:val="28"/>
        </w:rPr>
        <w:t xml:space="preserve">
      9)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w:t>
      </w:r>
      <w:r>
        <w:rPr>
          <w:rFonts w:ascii="Times New Roman"/>
          <w:b w:val="false"/>
          <w:i w:val="false"/>
          <w:color w:val="000000"/>
          <w:sz w:val="28"/>
        </w:rPr>
        <w:t>пунктом 39</w:t>
      </w:r>
      <w:r>
        <w:rPr>
          <w:rFonts w:ascii="Times New Roman"/>
          <w:b w:val="false"/>
          <w:i w:val="false"/>
          <w:color w:val="000000"/>
          <w:sz w:val="28"/>
        </w:rPr>
        <w:t xml:space="preserve">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393"/>
    <w:bookmarkStart w:name="z469" w:id="394"/>
    <w:p>
      <w:pPr>
        <w:spacing w:after="0"/>
        <w:ind w:left="0"/>
        <w:jc w:val="both"/>
      </w:pPr>
      <w:r>
        <w:rPr>
          <w:rFonts w:ascii="Times New Roman"/>
          <w:b w:val="false"/>
          <w:i w:val="false"/>
          <w:color w:val="000000"/>
          <w:sz w:val="28"/>
        </w:rPr>
        <w:t>
      10) суммарная балансовая стоимость инвестиций в паи, соответствующие требованиям подпунктов 23) и 24) пункта 38 Нормативов, за вычетом резерва под обесценение - не более 10 (десяти) процентов от суммы активов, рассчитанных в соответствии с пунктом 34 Нормативов;</w:t>
      </w:r>
    </w:p>
    <w:bookmarkEnd w:id="394"/>
    <w:bookmarkStart w:name="z470" w:id="395"/>
    <w:p>
      <w:pPr>
        <w:spacing w:after="0"/>
        <w:ind w:left="0"/>
        <w:jc w:val="both"/>
      </w:pPr>
      <w:r>
        <w:rPr>
          <w:rFonts w:ascii="Times New Roman"/>
          <w:b w:val="false"/>
          <w:i w:val="false"/>
          <w:color w:val="000000"/>
          <w:sz w:val="28"/>
        </w:rPr>
        <w:t>
      11) суммарная балансовая стоимость инвестиций в паи открытых и интервальных паевых инвестиционных фондов, за вычетом резерва под обесценение - не более 5 (пяти) процентов от суммы активов, рассчитанных в соответствии с пунктом 34 Нормативов;</w:t>
      </w:r>
    </w:p>
    <w:bookmarkEnd w:id="395"/>
    <w:bookmarkStart w:name="z471" w:id="396"/>
    <w:p>
      <w:pPr>
        <w:spacing w:after="0"/>
        <w:ind w:left="0"/>
        <w:jc w:val="both"/>
      </w:pPr>
      <w:r>
        <w:rPr>
          <w:rFonts w:ascii="Times New Roman"/>
          <w:b w:val="false"/>
          <w:i w:val="false"/>
          <w:color w:val="000000"/>
          <w:sz w:val="28"/>
        </w:rPr>
        <w:t xml:space="preserve">
      12)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396"/>
    <w:bookmarkStart w:name="z472" w:id="397"/>
    <w:p>
      <w:pPr>
        <w:spacing w:after="0"/>
        <w:ind w:left="0"/>
        <w:jc w:val="both"/>
      </w:pPr>
      <w:r>
        <w:rPr>
          <w:rFonts w:ascii="Times New Roman"/>
          <w:b w:val="false"/>
          <w:i w:val="false"/>
          <w:color w:val="000000"/>
          <w:sz w:val="28"/>
        </w:rPr>
        <w:t>
      13)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 не более 10 (десяти) процентов от суммы активов, рассчитанных в соответствии с пунктом 34 Нормативов.</w:t>
      </w:r>
    </w:p>
    <w:bookmarkEnd w:id="397"/>
    <w:bookmarkStart w:name="z473" w:id="398"/>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398"/>
    <w:bookmarkStart w:name="z474" w:id="399"/>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399"/>
    <w:bookmarkStart w:name="z475" w:id="40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400"/>
    <w:bookmarkStart w:name="z476" w:id="401"/>
    <w:p>
      <w:pPr>
        <w:spacing w:after="0"/>
        <w:ind w:left="0"/>
        <w:jc w:val="both"/>
      </w:pPr>
      <w:r>
        <w:rPr>
          <w:rFonts w:ascii="Times New Roman"/>
          <w:b w:val="false"/>
          <w:i w:val="false"/>
          <w:color w:val="000000"/>
          <w:sz w:val="28"/>
        </w:rPr>
        <w:t>
      "2) сделки РЕПО совершаются автоматическим способом.";</w:t>
      </w:r>
    </w:p>
    <w:bookmarkEnd w:id="401"/>
    <w:bookmarkStart w:name="z477" w:id="40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w:t>
      </w:r>
    </w:p>
    <w:bookmarkEnd w:id="402"/>
    <w:bookmarkStart w:name="z478" w:id="403"/>
    <w:p>
      <w:pPr>
        <w:spacing w:after="0"/>
        <w:ind w:left="0"/>
        <w:jc w:val="both"/>
      </w:pPr>
      <w:r>
        <w:rPr>
          <w:rFonts w:ascii="Times New Roman"/>
          <w:b w:val="false"/>
          <w:i w:val="false"/>
          <w:color w:val="000000"/>
          <w:sz w:val="28"/>
        </w:rPr>
        <w:t>
      "При групповом страховании, а также по договорам обязательного страхования работника от несчастных случаев при исполнении им трудовых (служебных) обязанностей, обязательного страхования туриста, расчет, указанный в части второй настоящего пункта, осуществляется по каждому застрахованному отдельно.";</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480" w:id="404"/>
    <w:p>
      <w:pPr>
        <w:spacing w:after="0"/>
        <w:ind w:left="0"/>
        <w:jc w:val="both"/>
      </w:pPr>
      <w:r>
        <w:rPr>
          <w:rFonts w:ascii="Times New Roman"/>
          <w:b w:val="false"/>
          <w:i w:val="false"/>
          <w:color w:val="000000"/>
          <w:sz w:val="28"/>
        </w:rPr>
        <w:t>
      "56. Стабилизационный резерв по классам "страхование от несчастных случаев", "страхование на случай болезни", "обязательное страхование туриста", "страхование жизни", "аннуитетное страхование" равен 0 (нулю).";</w:t>
      </w:r>
    </w:p>
    <w:bookmarkEnd w:id="404"/>
    <w:bookmarkStart w:name="z481"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формах, сроках представления отчетности о выполнении пруденциальных нормативов страховыми (перестраховочными) организациями и страховыми группами, утвержденных указанным постановлением:</w:t>
      </w:r>
    </w:p>
    <w:bookmarkEnd w:id="405"/>
    <w:bookmarkStart w:name="z482" w:id="406"/>
    <w:p>
      <w:pPr>
        <w:spacing w:after="0"/>
        <w:ind w:left="0"/>
        <w:jc w:val="both"/>
      </w:pPr>
      <w:r>
        <w:rPr>
          <w:rFonts w:ascii="Times New Roman"/>
          <w:b w:val="false"/>
          <w:i w:val="false"/>
          <w:color w:val="000000"/>
          <w:sz w:val="28"/>
        </w:rPr>
        <w:t xml:space="preserve">
      Отчет о выполнении пруденциальных нормативов страховой (перестраховочной) организацией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End w:id="406"/>
    <w:bookmarkStart w:name="z483" w:id="407"/>
    <w:p>
      <w:pPr>
        <w:spacing w:after="0"/>
        <w:ind w:left="0"/>
        <w:jc w:val="both"/>
      </w:pPr>
      <w:r>
        <w:rPr>
          <w:rFonts w:ascii="Times New Roman"/>
          <w:b w:val="false"/>
          <w:i w:val="false"/>
          <w:color w:val="000000"/>
          <w:sz w:val="28"/>
        </w:rPr>
        <w:t xml:space="preserve">
      Отчет о расчете резерва непредвиденных рисков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End w:id="407"/>
    <w:bookmarkStart w:name="z484" w:id="408"/>
    <w:p>
      <w:pPr>
        <w:spacing w:after="0"/>
        <w:ind w:left="0"/>
        <w:jc w:val="both"/>
      </w:pPr>
      <w:r>
        <w:rPr>
          <w:rFonts w:ascii="Times New Roman"/>
          <w:b w:val="false"/>
          <w:i w:val="false"/>
          <w:color w:val="000000"/>
          <w:sz w:val="28"/>
        </w:rPr>
        <w:t xml:space="preserve">
      Отчет о расчете стабилизационного резерва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bookmarkEnd w:id="408"/>
    <w:bookmarkStart w:name="z485" w:id="409"/>
    <w:p>
      <w:pPr>
        <w:spacing w:after="0"/>
        <w:ind w:left="0"/>
        <w:jc w:val="both"/>
      </w:pPr>
      <w:r>
        <w:rPr>
          <w:rFonts w:ascii="Times New Roman"/>
          <w:b w:val="false"/>
          <w:i w:val="false"/>
          <w:color w:val="000000"/>
          <w:sz w:val="28"/>
        </w:rPr>
        <w:t xml:space="preserve">
      Отчет о выполнении норматива достаточности маржи платежеспособности страховой группы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bookmarkEnd w:id="409"/>
    <w:bookmarkStart w:name="z486"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утвержденных указанным постановлением:</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8" w:id="411"/>
    <w:p>
      <w:pPr>
        <w:spacing w:after="0"/>
        <w:ind w:left="0"/>
        <w:jc w:val="both"/>
      </w:pPr>
      <w:r>
        <w:rPr>
          <w:rFonts w:ascii="Times New Roman"/>
          <w:b w:val="false"/>
          <w:i w:val="false"/>
          <w:color w:val="000000"/>
          <w:sz w:val="28"/>
        </w:rPr>
        <w:t>
      "2. Страховые (перестраховочные) организации, дочерние организации страховых (перестраховочных) организаций или страховых холдингов приобретают акции (доли участия в уставном капитале) юридических лиц при соответствии приобретаемых акций (долей участия в уставном капитале) юридических лиц следующим требованиям:</w:t>
      </w:r>
    </w:p>
    <w:bookmarkEnd w:id="411"/>
    <w:bookmarkStart w:name="z489" w:id="412"/>
    <w:p>
      <w:pPr>
        <w:spacing w:after="0"/>
        <w:ind w:left="0"/>
        <w:jc w:val="both"/>
      </w:pPr>
      <w:r>
        <w:rPr>
          <w:rFonts w:ascii="Times New Roman"/>
          <w:b w:val="false"/>
          <w:i w:val="false"/>
          <w:color w:val="000000"/>
          <w:sz w:val="28"/>
        </w:rPr>
        <w:t>
      1) акции юридических лиц - нерезидентов Республики Казахстан, имеющие ценовые котировки активного рынка, необходимые для оценки справедливой стоимости и депозитарные расписки, базовым активом которых являются данные акции;</w:t>
      </w:r>
    </w:p>
    <w:bookmarkEnd w:id="412"/>
    <w:bookmarkStart w:name="z490" w:id="413"/>
    <w:p>
      <w:pPr>
        <w:spacing w:after="0"/>
        <w:ind w:left="0"/>
        <w:jc w:val="both"/>
      </w:pPr>
      <w:r>
        <w:rPr>
          <w:rFonts w:ascii="Times New Roman"/>
          <w:b w:val="false"/>
          <w:i w:val="false"/>
          <w:color w:val="000000"/>
          <w:sz w:val="28"/>
        </w:rPr>
        <w:t>
      2) акции юридических лиц – резидентов Республики Казахстан, включенные в официальный список фондовой биржи,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413"/>
    <w:bookmarkStart w:name="z491" w:id="414"/>
    <w:p>
      <w:pPr>
        <w:spacing w:after="0"/>
        <w:ind w:left="0"/>
        <w:jc w:val="both"/>
      </w:pPr>
      <w:r>
        <w:rPr>
          <w:rFonts w:ascii="Times New Roman"/>
          <w:b w:val="false"/>
          <w:i w:val="false"/>
          <w:color w:val="000000"/>
          <w:sz w:val="28"/>
        </w:rPr>
        <w:t>
      3)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bookmarkEnd w:id="414"/>
    <w:bookmarkStart w:name="z492" w:id="415"/>
    <w:p>
      <w:pPr>
        <w:spacing w:after="0"/>
        <w:ind w:left="0"/>
        <w:jc w:val="both"/>
      </w:pPr>
      <w:r>
        <w:rPr>
          <w:rFonts w:ascii="Times New Roman"/>
          <w:b w:val="false"/>
          <w:i w:val="false"/>
          <w:color w:val="000000"/>
          <w:sz w:val="28"/>
        </w:rPr>
        <w:t>
      4) акции юридических лиц Республики Казахстан и иностранных эмитентов, входящие в состав основных фондовых индексов, и депозитарные расписки, базовым активом которых являются данные акции;</w:t>
      </w:r>
    </w:p>
    <w:bookmarkEnd w:id="415"/>
    <w:bookmarkStart w:name="z493" w:id="416"/>
    <w:p>
      <w:pPr>
        <w:spacing w:after="0"/>
        <w:ind w:left="0"/>
        <w:jc w:val="both"/>
      </w:pPr>
      <w:r>
        <w:rPr>
          <w:rFonts w:ascii="Times New Roman"/>
          <w:b w:val="false"/>
          <w:i w:val="false"/>
          <w:color w:val="000000"/>
          <w:sz w:val="28"/>
        </w:rPr>
        <w:t>
      5) акции акционерного общества "Фонд гарантирования страховых выплат.";</w:t>
      </w:r>
    </w:p>
    <w:bookmarkEnd w:id="416"/>
    <w:bookmarkStart w:name="z494" w:id="4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Минимальном требуемом рейтинге</w:t>
      </w:r>
      <w:r>
        <w:rPr>
          <w:rFonts w:ascii="Times New Roman"/>
          <w:b w:val="false"/>
          <w:i w:val="false"/>
          <w:color w:val="000000"/>
          <w:sz w:val="28"/>
        </w:rPr>
        <w:t xml:space="preserve"> для облигаций, приобретаемых страховыми холдингами, и перечень рейтинговых агентств, утвержденном указанным постановлением:</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 изложить в следующей редакции:</w:t>
      </w:r>
    </w:p>
    <w:bookmarkStart w:name="z496" w:id="418"/>
    <w:p>
      <w:pPr>
        <w:spacing w:after="0"/>
        <w:ind w:left="0"/>
        <w:jc w:val="both"/>
      </w:pPr>
      <w:r>
        <w:rPr>
          <w:rFonts w:ascii="Times New Roman"/>
          <w:b w:val="false"/>
          <w:i w:val="false"/>
          <w:color w:val="000000"/>
          <w:sz w:val="28"/>
        </w:rPr>
        <w:t>
      "3) рейтинговая оценка не ниже "В-" по международной шкале или не ниже "kzBB-" по национальной шкале рейтингового агентства Standard &amp; Poor's, или рейтинговая оценка аналогичного уровня рейтинговых агентств Moody's Investors Service, Fitch, а также их дочерних рейтинговых организаций, по облигациям, выпущенным организациями Республики Казахстан в соответствии с законодательством Республики Казахстан и других государств.";</w:t>
      </w:r>
    </w:p>
    <w:bookmarkEnd w:id="418"/>
    <w:bookmarkStart w:name="z497"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страховыми (перестраховочными) организациями, утвержденном указанным постановлением:</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9" w:id="42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от 18 декабря 2000 года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420"/>
    <w:bookmarkStart w:name="z500" w:id="421"/>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421"/>
    <w:bookmarkStart w:name="z501" w:id="422"/>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422"/>
    <w:bookmarkStart w:name="z502" w:id="423"/>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агентств Moody's Investors Service, Fitch, а также их дочерних рейтинговых организаций (далее - другие рейтинговые агентства);</w:t>
      </w:r>
    </w:p>
    <w:bookmarkEnd w:id="423"/>
    <w:bookmarkStart w:name="z503" w:id="424"/>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bookmarkEnd w:id="424"/>
    <w:bookmarkStart w:name="z504" w:id="425"/>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425"/>
    <w:bookmarkStart w:name="z505" w:id="426"/>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bookmarkEnd w:id="426"/>
    <w:bookmarkStart w:name="z506" w:id="427"/>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427"/>
    <w:bookmarkStart w:name="z507" w:id="428"/>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428"/>
    <w:bookmarkStart w:name="z508" w:id="429"/>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429"/>
    <w:bookmarkStart w:name="z509" w:id="430"/>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430"/>
    <w:bookmarkStart w:name="z510" w:id="431"/>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431"/>
    <w:bookmarkStart w:name="z511" w:id="432"/>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432"/>
    <w:bookmarkStart w:name="z512" w:id="433"/>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433"/>
    <w:bookmarkStart w:name="z513" w:id="434"/>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434"/>
    <w:bookmarkStart w:name="z514" w:id="435"/>
    <w:p>
      <w:pPr>
        <w:spacing w:after="0"/>
        <w:ind w:left="0"/>
        <w:jc w:val="both"/>
      </w:pPr>
      <w:r>
        <w:rPr>
          <w:rFonts w:ascii="Times New Roman"/>
          <w:b w:val="false"/>
          <w:i w:val="false"/>
          <w:color w:val="000000"/>
          <w:sz w:val="28"/>
        </w:rPr>
        <w:t>
      Азиатский банк развития (the Asian Development Bank);</w:t>
      </w:r>
    </w:p>
    <w:bookmarkEnd w:id="435"/>
    <w:bookmarkStart w:name="z515" w:id="436"/>
    <w:p>
      <w:pPr>
        <w:spacing w:after="0"/>
        <w:ind w:left="0"/>
        <w:jc w:val="both"/>
      </w:pPr>
      <w:r>
        <w:rPr>
          <w:rFonts w:ascii="Times New Roman"/>
          <w:b w:val="false"/>
          <w:i w:val="false"/>
          <w:color w:val="000000"/>
          <w:sz w:val="28"/>
        </w:rPr>
        <w:t>
      Межамериканский банк развития (the Inter-American Development Bank);</w:t>
      </w:r>
    </w:p>
    <w:bookmarkEnd w:id="436"/>
    <w:bookmarkStart w:name="z516" w:id="437"/>
    <w:p>
      <w:pPr>
        <w:spacing w:after="0"/>
        <w:ind w:left="0"/>
        <w:jc w:val="both"/>
      </w:pPr>
      <w:r>
        <w:rPr>
          <w:rFonts w:ascii="Times New Roman"/>
          <w:b w:val="false"/>
          <w:i w:val="false"/>
          <w:color w:val="000000"/>
          <w:sz w:val="28"/>
        </w:rPr>
        <w:t>
      Африканский банк развития (the African Development Bank);</w:t>
      </w:r>
    </w:p>
    <w:bookmarkEnd w:id="437"/>
    <w:bookmarkStart w:name="z517" w:id="438"/>
    <w:p>
      <w:pPr>
        <w:spacing w:after="0"/>
        <w:ind w:left="0"/>
        <w:jc w:val="both"/>
      </w:pPr>
      <w:r>
        <w:rPr>
          <w:rFonts w:ascii="Times New Roman"/>
          <w:b w:val="false"/>
          <w:i w:val="false"/>
          <w:color w:val="000000"/>
          <w:sz w:val="28"/>
        </w:rPr>
        <w:t>
      Евразийский банк развития (Eurasian Development Bank);</w:t>
      </w:r>
    </w:p>
    <w:bookmarkEnd w:id="438"/>
    <w:bookmarkStart w:name="z518" w:id="439"/>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439"/>
    <w:bookmarkStart w:name="z519" w:id="440"/>
    <w:p>
      <w:pPr>
        <w:spacing w:after="0"/>
        <w:ind w:left="0"/>
        <w:jc w:val="both"/>
      </w:pPr>
      <w:r>
        <w:rPr>
          <w:rFonts w:ascii="Times New Roman"/>
          <w:b w:val="false"/>
          <w:i w:val="false"/>
          <w:color w:val="000000"/>
          <w:sz w:val="28"/>
        </w:rPr>
        <w:t>
      Европейский инвестиционный банк (the European Investment Bank);</w:t>
      </w:r>
    </w:p>
    <w:bookmarkEnd w:id="440"/>
    <w:bookmarkStart w:name="z520" w:id="441"/>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441"/>
    <w:bookmarkStart w:name="z521" w:id="442"/>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442"/>
    <w:bookmarkStart w:name="z522" w:id="443"/>
    <w:p>
      <w:pPr>
        <w:spacing w:after="0"/>
        <w:ind w:left="0"/>
        <w:jc w:val="both"/>
      </w:pPr>
      <w:r>
        <w:rPr>
          <w:rFonts w:ascii="Times New Roman"/>
          <w:b w:val="false"/>
          <w:i w:val="false"/>
          <w:color w:val="000000"/>
          <w:sz w:val="28"/>
        </w:rPr>
        <w:t>
      Исламский банк развития (the Islamic Development Bank);</w:t>
      </w:r>
    </w:p>
    <w:bookmarkEnd w:id="443"/>
    <w:bookmarkStart w:name="z523" w:id="444"/>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444"/>
    <w:bookmarkStart w:name="z524" w:id="445"/>
    <w:p>
      <w:pPr>
        <w:spacing w:after="0"/>
        <w:ind w:left="0"/>
        <w:jc w:val="both"/>
      </w:pPr>
      <w:r>
        <w:rPr>
          <w:rFonts w:ascii="Times New Roman"/>
          <w:b w:val="false"/>
          <w:i w:val="false"/>
          <w:color w:val="000000"/>
          <w:sz w:val="28"/>
        </w:rPr>
        <w:t>
      Скандинавский инвестиционный банк (the Nordic Investment Bank);</w:t>
      </w:r>
    </w:p>
    <w:bookmarkEnd w:id="445"/>
    <w:bookmarkStart w:name="z525" w:id="446"/>
    <w:p>
      <w:pPr>
        <w:spacing w:after="0"/>
        <w:ind w:left="0"/>
        <w:jc w:val="both"/>
      </w:pPr>
      <w:r>
        <w:rPr>
          <w:rFonts w:ascii="Times New Roman"/>
          <w:b w:val="false"/>
          <w:i w:val="false"/>
          <w:color w:val="000000"/>
          <w:sz w:val="28"/>
        </w:rPr>
        <w:t>
      Международный валютный фонд (the International Monetary Fund);</w:t>
      </w:r>
    </w:p>
    <w:bookmarkEnd w:id="446"/>
    <w:bookmarkStart w:name="z526" w:id="447"/>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447"/>
    <w:bookmarkStart w:name="z527" w:id="448"/>
    <w:p>
      <w:pPr>
        <w:spacing w:after="0"/>
        <w:ind w:left="0"/>
        <w:jc w:val="both"/>
      </w:pPr>
      <w:r>
        <w:rPr>
          <w:rFonts w:ascii="Times New Roman"/>
          <w:b w:val="false"/>
          <w:i w:val="false"/>
          <w:color w:val="000000"/>
          <w:sz w:val="28"/>
        </w:rPr>
        <w:t>
      Банк международных расчетов (the Bank for International Settlements);</w:t>
      </w:r>
    </w:p>
    <w:bookmarkEnd w:id="448"/>
    <w:bookmarkStart w:name="z528" w:id="449"/>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449"/>
    <w:bookmarkStart w:name="z529" w:id="450"/>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450"/>
    <w:bookmarkStart w:name="z530" w:id="451"/>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451"/>
    <w:bookmarkStart w:name="z531" w:id="452"/>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или рейтинг аналогичного уровня одного из других рейтинговых агентств;</w:t>
      </w:r>
    </w:p>
    <w:bookmarkEnd w:id="452"/>
    <w:bookmarkStart w:name="z532" w:id="453"/>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w:t>
      </w:r>
    </w:p>
    <w:bookmarkEnd w:id="453"/>
    <w:bookmarkStart w:name="z533" w:id="454"/>
    <w:p>
      <w:pPr>
        <w:spacing w:after="0"/>
        <w:ind w:left="0"/>
        <w:jc w:val="both"/>
      </w:pPr>
      <w:r>
        <w:rPr>
          <w:rFonts w:ascii="Times New Roman"/>
          <w:b w:val="false"/>
          <w:i w:val="false"/>
          <w:color w:val="000000"/>
          <w:sz w:val="28"/>
        </w:rPr>
        <w:t>
      14) аффинированные драгоценные металлы и металлические депозиты;</w:t>
      </w:r>
    </w:p>
    <w:bookmarkEnd w:id="454"/>
    <w:bookmarkStart w:name="z534" w:id="455"/>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w:t>
      </w:r>
    </w:p>
    <w:bookmarkEnd w:id="455"/>
    <w:bookmarkStart w:name="z535" w:id="456"/>
    <w:p>
      <w:pPr>
        <w:spacing w:after="0"/>
        <w:ind w:left="0"/>
        <w:jc w:val="both"/>
      </w:pPr>
      <w:r>
        <w:rPr>
          <w:rFonts w:ascii="Times New Roman"/>
          <w:b w:val="false"/>
          <w:i w:val="false"/>
          <w:color w:val="000000"/>
          <w:sz w:val="28"/>
        </w:rPr>
        <w:t>
      16)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456"/>
    <w:bookmarkStart w:name="z536" w:id="457"/>
    <w:p>
      <w:pPr>
        <w:spacing w:after="0"/>
        <w:ind w:left="0"/>
        <w:jc w:val="both"/>
      </w:pPr>
      <w:r>
        <w:rPr>
          <w:rFonts w:ascii="Times New Roman"/>
          <w:b w:val="false"/>
          <w:i w:val="false"/>
          <w:color w:val="000000"/>
          <w:sz w:val="28"/>
        </w:rPr>
        <w:t>
      17) паи Exchange Traded Funds (ETF), Exchange Traded Commodities (ETC), Exchange Traded Notes (ETN), имеющие рейтинговую оценку не ниже "3 звезды" рейтингового агентства Morningstar;</w:t>
      </w:r>
    </w:p>
    <w:bookmarkEnd w:id="457"/>
    <w:bookmarkStart w:name="z537" w:id="458"/>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или рейтинговой оценкой аналогичного уровня одного из других рейтинговых агентств;</w:t>
      </w:r>
    </w:p>
    <w:bookmarkEnd w:id="458"/>
    <w:bookmarkStart w:name="z538" w:id="459"/>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bookmarkEnd w:id="459"/>
    <w:bookmarkStart w:name="z539" w:id="460"/>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пруденциального норматива для Национального оператора почты, а также формы, срока представления отчетности о его выполнении" (зарегистрировано в Реестре государственной регистрации нормативных правовых актов под № 14786, опубликовано 28 февраля 2017 года в Эталонном контрольном банке нормативных правовых актов Республики Казахстан) следующие изменения:</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41" w:id="461"/>
    <w:p>
      <w:pPr>
        <w:spacing w:after="0"/>
        <w:ind w:left="0"/>
        <w:jc w:val="both"/>
      </w:pPr>
      <w:r>
        <w:rPr>
          <w:rFonts w:ascii="Times New Roman"/>
          <w:b w:val="false"/>
          <w:i w:val="false"/>
          <w:color w:val="000000"/>
          <w:sz w:val="28"/>
        </w:rPr>
        <w:t>
      "7. Отчет на бумажном носителе по состоянию на отчетную дату подписывается первым руководителем, главным бухгалтером Национального оператора почты или лицами, их замещающими, и хранится у Национального оператора почты.</w:t>
      </w:r>
    </w:p>
    <w:bookmarkEnd w:id="461"/>
    <w:bookmarkStart w:name="z542" w:id="462"/>
    <w:p>
      <w:pPr>
        <w:spacing w:after="0"/>
        <w:ind w:left="0"/>
        <w:jc w:val="both"/>
      </w:pPr>
      <w:r>
        <w:rPr>
          <w:rFonts w:ascii="Times New Roman"/>
          <w:b w:val="false"/>
          <w:i w:val="false"/>
          <w:color w:val="000000"/>
          <w:sz w:val="28"/>
        </w:rPr>
        <w:t>
      Идентичность данных, представляемых в электронном формате, данным на бумажном носителе, обеспечивается первым руководителем, главным бухгалтером Национального оператора почты или лицами, их замещающими.";</w:t>
      </w:r>
    </w:p>
    <w:bookmarkEnd w:id="462"/>
    <w:bookmarkStart w:name="z543" w:id="463"/>
    <w:p>
      <w:pPr>
        <w:spacing w:after="0"/>
        <w:ind w:left="0"/>
        <w:jc w:val="both"/>
      </w:pPr>
      <w:r>
        <w:rPr>
          <w:rFonts w:ascii="Times New Roman"/>
          <w:b w:val="false"/>
          <w:i w:val="false"/>
          <w:color w:val="000000"/>
          <w:sz w:val="28"/>
        </w:rPr>
        <w:t xml:space="preserve">
      Отчет о выполнении пруденциального норматива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End w:id="463"/>
    <w:bookmarkStart w:name="z544" w:id="464"/>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(зарегистрировано в Реестре государственной регистрации нормативных правовых актов под № 14788, опубликовано 28 февраля 2017 года в Эталонном контрольном банке нормативных правовых актов Республики Казахстан) следующие изменения:</w:t>
      </w:r>
    </w:p>
    <w:bookmarkEnd w:id="464"/>
    <w:bookmarkStart w:name="z545"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нормах и лимитах, утвержденных указанным постановлением:</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43 изложить в следующей редакции:</w:t>
      </w:r>
    </w:p>
    <w:bookmarkStart w:name="z547" w:id="466"/>
    <w:p>
      <w:pPr>
        <w:spacing w:after="0"/>
        <w:ind w:left="0"/>
        <w:jc w:val="both"/>
      </w:pPr>
      <w:r>
        <w:rPr>
          <w:rFonts w:ascii="Times New Roman"/>
          <w:b w:val="false"/>
          <w:i w:val="false"/>
          <w:color w:val="000000"/>
          <w:sz w:val="28"/>
        </w:rPr>
        <w:t xml:space="preserve">
      "1)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Реестре государственной регистрации нормативных правовых актов под № 17274 (далее - Инструкция № 139);";</w:t>
      </w:r>
    </w:p>
    <w:bookmarkEnd w:id="466"/>
    <w:bookmarkStart w:name="z548" w:id="467"/>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467"/>
    <w:bookmarkStart w:name="z549" w:id="468"/>
    <w:p>
      <w:pPr>
        <w:spacing w:after="0"/>
        <w:ind w:left="0"/>
        <w:jc w:val="both"/>
      </w:pPr>
      <w:r>
        <w:rPr>
          <w:rFonts w:ascii="Times New Roman"/>
          <w:b w:val="false"/>
          <w:i w:val="false"/>
          <w:color w:val="000000"/>
          <w:sz w:val="28"/>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 139;";</w:t>
      </w:r>
    </w:p>
    <w:bookmarkEnd w:id="468"/>
    <w:bookmarkStart w:name="z550" w:id="469"/>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469"/>
    <w:bookmarkStart w:name="z551" w:id="470"/>
    <w:p>
      <w:pPr>
        <w:spacing w:after="0"/>
        <w:ind w:left="0"/>
        <w:jc w:val="both"/>
      </w:pPr>
      <w:r>
        <w:rPr>
          <w:rFonts w:ascii="Times New Roman"/>
          <w:b w:val="false"/>
          <w:i w:val="false"/>
          <w:color w:val="000000"/>
          <w:sz w:val="28"/>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 139;";</w:t>
      </w:r>
    </w:p>
    <w:bookmarkEnd w:id="470"/>
    <w:bookmarkStart w:name="z552" w:id="471"/>
    <w:p>
      <w:pPr>
        <w:spacing w:after="0"/>
        <w:ind w:left="0"/>
        <w:jc w:val="both"/>
      </w:pPr>
      <w:r>
        <w:rPr>
          <w:rFonts w:ascii="Times New Roman"/>
          <w:b w:val="false"/>
          <w:i w:val="false"/>
          <w:color w:val="000000"/>
          <w:sz w:val="28"/>
        </w:rPr>
        <w:t xml:space="preserve">
      Отчет о выполнении пруденциальных нормативов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bookmarkEnd w:id="471"/>
    <w:bookmarkStart w:name="z553" w:id="472"/>
    <w:p>
      <w:pPr>
        <w:spacing w:after="0"/>
        <w:ind w:left="0"/>
        <w:jc w:val="both"/>
      </w:pPr>
      <w:r>
        <w:rPr>
          <w:rFonts w:ascii="Times New Roman"/>
          <w:b w:val="false"/>
          <w:i w:val="false"/>
          <w:color w:val="000000"/>
          <w:sz w:val="28"/>
        </w:rPr>
        <w:t xml:space="preserve">
      Отчет о расшифровке активов, взвешенных с учетом кредитного риска,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472"/>
    <w:bookmarkStart w:name="z554" w:id="473"/>
    <w:p>
      <w:pPr>
        <w:spacing w:after="0"/>
        <w:ind w:left="0"/>
        <w:jc w:val="both"/>
      </w:pPr>
      <w:r>
        <w:rPr>
          <w:rFonts w:ascii="Times New Roman"/>
          <w:b w:val="false"/>
          <w:i w:val="false"/>
          <w:color w:val="000000"/>
          <w:sz w:val="28"/>
        </w:rPr>
        <w:t xml:space="preserve">
      Отчет о расшифровке условных и возможных обязательств, взвешенных с учетом кредитного риска,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bookmarkEnd w:id="473"/>
    <w:bookmarkStart w:name="z555" w:id="474"/>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опубликовано 20 октября 2017 года в Эталонном контрольном банке нормативных правовых актов Республики Казахстан) следующие изменения:</w:t>
      </w:r>
    </w:p>
    <w:bookmarkEnd w:id="474"/>
    <w:bookmarkStart w:name="z556" w:id="475"/>
    <w:p>
      <w:pPr>
        <w:spacing w:after="0"/>
        <w:ind w:left="0"/>
        <w:jc w:val="both"/>
      </w:pPr>
      <w:r>
        <w:rPr>
          <w:rFonts w:ascii="Times New Roman"/>
          <w:b w:val="false"/>
          <w:i w:val="false"/>
          <w:color w:val="000000"/>
          <w:sz w:val="28"/>
        </w:rPr>
        <w:t xml:space="preserve">
      Отчет о стоимости пенсионных активов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bookmarkEnd w:id="475"/>
    <w:bookmarkStart w:name="z557" w:id="476"/>
    <w:p>
      <w:pPr>
        <w:spacing w:after="0"/>
        <w:ind w:left="0"/>
        <w:jc w:val="both"/>
      </w:pPr>
      <w:r>
        <w:rPr>
          <w:rFonts w:ascii="Times New Roman"/>
          <w:b w:val="false"/>
          <w:i w:val="false"/>
          <w:color w:val="000000"/>
          <w:sz w:val="28"/>
        </w:rPr>
        <w:t xml:space="preserve">
      Отчет о структуре инвестиционного портфеля пенсионных активов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Перечню;</w:t>
      </w:r>
    </w:p>
    <w:bookmarkEnd w:id="476"/>
    <w:bookmarkStart w:name="z558" w:id="477"/>
    <w:p>
      <w:pPr>
        <w:spacing w:after="0"/>
        <w:ind w:left="0"/>
        <w:jc w:val="both"/>
      </w:pPr>
      <w:r>
        <w:rPr>
          <w:rFonts w:ascii="Times New Roman"/>
          <w:b w:val="false"/>
          <w:i w:val="false"/>
          <w:color w:val="000000"/>
          <w:sz w:val="28"/>
        </w:rPr>
        <w:t xml:space="preserve">
      Отчет об активах, находящихся во внешнем управлении,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Перечню;</w:t>
      </w:r>
    </w:p>
    <w:bookmarkEnd w:id="477"/>
    <w:bookmarkStart w:name="z559" w:id="478"/>
    <w:p>
      <w:pPr>
        <w:spacing w:after="0"/>
        <w:ind w:left="0"/>
        <w:jc w:val="both"/>
      </w:pPr>
      <w:r>
        <w:rPr>
          <w:rFonts w:ascii="Times New Roman"/>
          <w:b w:val="false"/>
          <w:i w:val="false"/>
          <w:color w:val="000000"/>
          <w:sz w:val="28"/>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Перечню;</w:t>
      </w:r>
    </w:p>
    <w:bookmarkEnd w:id="478"/>
    <w:bookmarkStart w:name="z560" w:id="479"/>
    <w:p>
      <w:pPr>
        <w:spacing w:after="0"/>
        <w:ind w:left="0"/>
        <w:jc w:val="both"/>
      </w:pPr>
      <w:r>
        <w:rPr>
          <w:rFonts w:ascii="Times New Roman"/>
          <w:b w:val="false"/>
          <w:i w:val="false"/>
          <w:color w:val="000000"/>
          <w:sz w:val="28"/>
        </w:rPr>
        <w:t xml:space="preserve">
      Отчет об объемах обязательных пенсионных взносов работодателя и количестве условных пенсионных счетов физических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Перечню;</w:t>
      </w:r>
    </w:p>
    <w:bookmarkEnd w:id="479"/>
    <w:bookmarkStart w:name="z561" w:id="480"/>
    <w:p>
      <w:pPr>
        <w:spacing w:after="0"/>
        <w:ind w:left="0"/>
        <w:jc w:val="both"/>
      </w:pPr>
      <w:r>
        <w:rPr>
          <w:rFonts w:ascii="Times New Roman"/>
          <w:b w:val="false"/>
          <w:i w:val="false"/>
          <w:color w:val="000000"/>
          <w:sz w:val="28"/>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Перечню;</w:t>
      </w:r>
    </w:p>
    <w:bookmarkEnd w:id="480"/>
    <w:bookmarkStart w:name="z562" w:id="481"/>
    <w:p>
      <w:pPr>
        <w:spacing w:after="0"/>
        <w:ind w:left="0"/>
        <w:jc w:val="both"/>
      </w:pPr>
      <w:r>
        <w:rPr>
          <w:rFonts w:ascii="Times New Roman"/>
          <w:b w:val="false"/>
          <w:i w:val="false"/>
          <w:color w:val="000000"/>
          <w:sz w:val="28"/>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Перечню;</w:t>
      </w:r>
    </w:p>
    <w:bookmarkEnd w:id="481"/>
    <w:bookmarkStart w:name="z563" w:id="482"/>
    <w:p>
      <w:pPr>
        <w:spacing w:after="0"/>
        <w:ind w:left="0"/>
        <w:jc w:val="both"/>
      </w:pPr>
      <w:r>
        <w:rPr>
          <w:rFonts w:ascii="Times New Roman"/>
          <w:b w:val="false"/>
          <w:i w:val="false"/>
          <w:color w:val="000000"/>
          <w:sz w:val="28"/>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Перечню;</w:t>
      </w:r>
    </w:p>
    <w:bookmarkEnd w:id="482"/>
    <w:bookmarkStart w:name="z564" w:id="483"/>
    <w:p>
      <w:pPr>
        <w:spacing w:after="0"/>
        <w:ind w:left="0"/>
        <w:jc w:val="both"/>
      </w:pPr>
      <w:r>
        <w:rPr>
          <w:rFonts w:ascii="Times New Roman"/>
          <w:b w:val="false"/>
          <w:i w:val="false"/>
          <w:color w:val="000000"/>
          <w:sz w:val="28"/>
        </w:rPr>
        <w:t xml:space="preserve">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Перечню;</w:t>
      </w:r>
    </w:p>
    <w:bookmarkEnd w:id="483"/>
    <w:bookmarkStart w:name="z565" w:id="484"/>
    <w:p>
      <w:pPr>
        <w:spacing w:after="0"/>
        <w:ind w:left="0"/>
        <w:jc w:val="both"/>
      </w:pPr>
      <w:r>
        <w:rPr>
          <w:rFonts w:ascii="Times New Roman"/>
          <w:b w:val="false"/>
          <w:i w:val="false"/>
          <w:color w:val="000000"/>
          <w:sz w:val="28"/>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Перечню;</w:t>
      </w:r>
    </w:p>
    <w:bookmarkEnd w:id="484"/>
    <w:bookmarkStart w:name="z566" w:id="485"/>
    <w:p>
      <w:pPr>
        <w:spacing w:after="0"/>
        <w:ind w:left="0"/>
        <w:jc w:val="both"/>
      </w:pPr>
      <w:r>
        <w:rPr>
          <w:rFonts w:ascii="Times New Roman"/>
          <w:b w:val="false"/>
          <w:i w:val="false"/>
          <w:color w:val="000000"/>
          <w:sz w:val="28"/>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Перечню;</w:t>
      </w:r>
    </w:p>
    <w:bookmarkEnd w:id="485"/>
    <w:bookmarkStart w:name="z567" w:id="486"/>
    <w:p>
      <w:pPr>
        <w:spacing w:after="0"/>
        <w:ind w:left="0"/>
        <w:jc w:val="both"/>
      </w:pPr>
      <w:r>
        <w:rPr>
          <w:rFonts w:ascii="Times New Roman"/>
          <w:b w:val="false"/>
          <w:i w:val="false"/>
          <w:color w:val="000000"/>
          <w:sz w:val="28"/>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Перечню;</w:t>
      </w:r>
    </w:p>
    <w:bookmarkEnd w:id="486"/>
    <w:bookmarkStart w:name="z568" w:id="487"/>
    <w:p>
      <w:pPr>
        <w:spacing w:after="0"/>
        <w:ind w:left="0"/>
        <w:jc w:val="both"/>
      </w:pPr>
      <w:r>
        <w:rPr>
          <w:rFonts w:ascii="Times New Roman"/>
          <w:b w:val="false"/>
          <w:i w:val="false"/>
          <w:color w:val="000000"/>
          <w:sz w:val="28"/>
        </w:rPr>
        <w:t xml:space="preserve">
      Отчет о пенсионных выплатах по обязательным пенсионным взносам работодателя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Перечню;</w:t>
      </w:r>
    </w:p>
    <w:bookmarkEnd w:id="487"/>
    <w:bookmarkStart w:name="z569" w:id="488"/>
    <w:p>
      <w:pPr>
        <w:spacing w:after="0"/>
        <w:ind w:left="0"/>
        <w:jc w:val="both"/>
      </w:pPr>
      <w:r>
        <w:rPr>
          <w:rFonts w:ascii="Times New Roman"/>
          <w:b w:val="false"/>
          <w:i w:val="false"/>
          <w:color w:val="000000"/>
          <w:sz w:val="28"/>
        </w:rPr>
        <w:t xml:space="preserve">
      Отчет о ценных бумагах, приобретенных за счет собственных активов,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Перечню;</w:t>
      </w:r>
    </w:p>
    <w:bookmarkEnd w:id="488"/>
    <w:bookmarkStart w:name="z570" w:id="489"/>
    <w:p>
      <w:pPr>
        <w:spacing w:after="0"/>
        <w:ind w:left="0"/>
        <w:jc w:val="both"/>
      </w:pPr>
      <w:r>
        <w:rPr>
          <w:rFonts w:ascii="Times New Roman"/>
          <w:b w:val="false"/>
          <w:i w:val="false"/>
          <w:color w:val="000000"/>
          <w:sz w:val="28"/>
        </w:rPr>
        <w:t xml:space="preserve">
      Отчет об операциях обратное репо и репо, совершенных за счет собственных активов,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Перечню;</w:t>
      </w:r>
    </w:p>
    <w:bookmarkEnd w:id="489"/>
    <w:bookmarkStart w:name="z571" w:id="490"/>
    <w:p>
      <w:pPr>
        <w:spacing w:after="0"/>
        <w:ind w:left="0"/>
        <w:jc w:val="both"/>
      </w:pPr>
      <w:r>
        <w:rPr>
          <w:rFonts w:ascii="Times New Roman"/>
          <w:b w:val="false"/>
          <w:i w:val="false"/>
          <w:color w:val="000000"/>
          <w:sz w:val="28"/>
        </w:rPr>
        <w:t xml:space="preserve">
      Отчет о вкладах и деньгах и эквивалентов денежных средств, размещенных за счет собственных активов,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Перечню;</w:t>
      </w:r>
    </w:p>
    <w:bookmarkEnd w:id="490"/>
    <w:bookmarkStart w:name="z572" w:id="491"/>
    <w:p>
      <w:pPr>
        <w:spacing w:after="0"/>
        <w:ind w:left="0"/>
        <w:jc w:val="both"/>
      </w:pPr>
      <w:r>
        <w:rPr>
          <w:rFonts w:ascii="Times New Roman"/>
          <w:b w:val="false"/>
          <w:i w:val="false"/>
          <w:color w:val="000000"/>
          <w:sz w:val="28"/>
        </w:rPr>
        <w:t xml:space="preserve">
      Отчет об инвестициях в капитал других юридических лиц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Перечню;</w:t>
      </w:r>
    </w:p>
    <w:bookmarkEnd w:id="491"/>
    <w:bookmarkStart w:name="z573" w:id="492"/>
    <w:p>
      <w:pPr>
        <w:spacing w:after="0"/>
        <w:ind w:left="0"/>
        <w:jc w:val="both"/>
      </w:pPr>
      <w:r>
        <w:rPr>
          <w:rFonts w:ascii="Times New Roman"/>
          <w:b w:val="false"/>
          <w:i w:val="false"/>
          <w:color w:val="000000"/>
          <w:sz w:val="28"/>
        </w:rPr>
        <w:t xml:space="preserve">
      Отчет о совершенных сделках по инвестированию собственных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Перечню;</w:t>
      </w:r>
    </w:p>
    <w:bookmarkEnd w:id="492"/>
    <w:bookmarkStart w:name="z574" w:id="493"/>
    <w:p>
      <w:pPr>
        <w:spacing w:after="0"/>
        <w:ind w:left="0"/>
        <w:jc w:val="both"/>
      </w:pPr>
      <w:r>
        <w:rPr>
          <w:rFonts w:ascii="Times New Roman"/>
          <w:b w:val="false"/>
          <w:i w:val="false"/>
          <w:color w:val="000000"/>
          <w:sz w:val="28"/>
        </w:rPr>
        <w:t xml:space="preserve">
      Отчет по финансовым инструментам эмитентов, допустивших дефолт, приобретенным за счет пенсионных активов,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Перечню.</w:t>
      </w:r>
    </w:p>
    <w:bookmarkEnd w:id="493"/>
    <w:bookmarkStart w:name="z575" w:id="494"/>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изменения:</w:t>
      </w:r>
    </w:p>
    <w:bookmarkEnd w:id="494"/>
    <w:bookmarkStart w:name="z576"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размера капитала банка на определенную дату, утвержденных указанным постановлением:</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78" w:id="496"/>
    <w:p>
      <w:pPr>
        <w:spacing w:after="0"/>
        <w:ind w:left="0"/>
        <w:jc w:val="both"/>
      </w:pPr>
      <w:r>
        <w:rPr>
          <w:rFonts w:ascii="Times New Roman"/>
          <w:b w:val="false"/>
          <w:i w:val="false"/>
          <w:color w:val="000000"/>
          <w:sz w:val="28"/>
        </w:rPr>
        <w:t>
      "6. Достаточность собственного капитала банка характеризуется следующими коэффициентами:</w:t>
      </w:r>
    </w:p>
    <w:bookmarkEnd w:id="496"/>
    <w:bookmarkStart w:name="z579" w:id="497"/>
    <w:p>
      <w:pPr>
        <w:spacing w:after="0"/>
        <w:ind w:left="0"/>
        <w:jc w:val="both"/>
      </w:pPr>
      <w:r>
        <w:rPr>
          <w:rFonts w:ascii="Times New Roman"/>
          <w:b w:val="false"/>
          <w:i w:val="false"/>
          <w:color w:val="000000"/>
          <w:sz w:val="28"/>
        </w:rPr>
        <w:t>
      1) коэффициент достаточности основного капитала k1:</w:t>
      </w:r>
    </w:p>
    <w:bookmarkEnd w:id="497"/>
    <w:bookmarkStart w:name="z580" w:id="498"/>
    <w:p>
      <w:pPr>
        <w:spacing w:after="0"/>
        <w:ind w:left="0"/>
        <w:jc w:val="both"/>
      </w:pPr>
      <w:r>
        <w:rPr>
          <w:rFonts w:ascii="Times New Roman"/>
          <w:b w:val="false"/>
          <w:i w:val="false"/>
          <w:color w:val="000000"/>
          <w:sz w:val="28"/>
        </w:rPr>
        <w:t>
      отношением основного капитала к сумме:</w:t>
      </w:r>
    </w:p>
    <w:bookmarkEnd w:id="498"/>
    <w:bookmarkStart w:name="z581" w:id="499"/>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499"/>
    <w:bookmarkStart w:name="z582" w:id="500"/>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500"/>
    <w:bookmarkStart w:name="z583" w:id="501"/>
    <w:p>
      <w:pPr>
        <w:spacing w:after="0"/>
        <w:ind w:left="0"/>
        <w:jc w:val="both"/>
      </w:pPr>
      <w:r>
        <w:rPr>
          <w:rFonts w:ascii="Times New Roman"/>
          <w:b w:val="false"/>
          <w:i w:val="false"/>
          <w:color w:val="000000"/>
          <w:sz w:val="28"/>
        </w:rPr>
        <w:t>
      операционного риска;</w:t>
      </w:r>
    </w:p>
    <w:bookmarkEnd w:id="501"/>
    <w:bookmarkStart w:name="z584" w:id="502"/>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502"/>
    <w:bookmarkStart w:name="z585" w:id="503"/>
    <w:p>
      <w:pPr>
        <w:spacing w:after="0"/>
        <w:ind w:left="0"/>
        <w:jc w:val="both"/>
      </w:pPr>
      <w:r>
        <w:rPr>
          <w:rFonts w:ascii="Times New Roman"/>
          <w:b w:val="false"/>
          <w:i w:val="false"/>
          <w:color w:val="000000"/>
          <w:sz w:val="28"/>
        </w:rPr>
        <w:t>
      отношением капитала первого уровня к сумме:</w:t>
      </w:r>
    </w:p>
    <w:bookmarkEnd w:id="503"/>
    <w:bookmarkStart w:name="z586" w:id="504"/>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504"/>
    <w:bookmarkStart w:name="z587" w:id="505"/>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505"/>
    <w:bookmarkStart w:name="z588" w:id="506"/>
    <w:p>
      <w:pPr>
        <w:spacing w:after="0"/>
        <w:ind w:left="0"/>
        <w:jc w:val="both"/>
      </w:pPr>
      <w:r>
        <w:rPr>
          <w:rFonts w:ascii="Times New Roman"/>
          <w:b w:val="false"/>
          <w:i w:val="false"/>
          <w:color w:val="000000"/>
          <w:sz w:val="28"/>
        </w:rPr>
        <w:t>
      операционного риска;</w:t>
      </w:r>
    </w:p>
    <w:bookmarkEnd w:id="506"/>
    <w:bookmarkStart w:name="z589" w:id="507"/>
    <w:p>
      <w:pPr>
        <w:spacing w:after="0"/>
        <w:ind w:left="0"/>
        <w:jc w:val="both"/>
      </w:pPr>
      <w:r>
        <w:rPr>
          <w:rFonts w:ascii="Times New Roman"/>
          <w:b w:val="false"/>
          <w:i w:val="false"/>
          <w:color w:val="000000"/>
          <w:sz w:val="28"/>
        </w:rPr>
        <w:t>
      3) коэффициент достаточности собственного капитала k2:</w:t>
      </w:r>
    </w:p>
    <w:bookmarkEnd w:id="507"/>
    <w:bookmarkStart w:name="z590" w:id="508"/>
    <w:p>
      <w:pPr>
        <w:spacing w:after="0"/>
        <w:ind w:left="0"/>
        <w:jc w:val="both"/>
      </w:pPr>
      <w:r>
        <w:rPr>
          <w:rFonts w:ascii="Times New Roman"/>
          <w:b w:val="false"/>
          <w:i w:val="false"/>
          <w:color w:val="000000"/>
          <w:sz w:val="28"/>
        </w:rPr>
        <w:t>
      отношением собственного капитала к сумме:</w:t>
      </w:r>
    </w:p>
    <w:bookmarkEnd w:id="508"/>
    <w:bookmarkStart w:name="z591" w:id="509"/>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509"/>
    <w:bookmarkStart w:name="z592" w:id="510"/>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510"/>
    <w:bookmarkStart w:name="z593" w:id="511"/>
    <w:p>
      <w:pPr>
        <w:spacing w:after="0"/>
        <w:ind w:left="0"/>
        <w:jc w:val="both"/>
      </w:pPr>
      <w:r>
        <w:rPr>
          <w:rFonts w:ascii="Times New Roman"/>
          <w:b w:val="false"/>
          <w:i w:val="false"/>
          <w:color w:val="000000"/>
          <w:sz w:val="28"/>
        </w:rPr>
        <w:t>
      операционного риска.</w:t>
      </w:r>
    </w:p>
    <w:bookmarkEnd w:id="511"/>
    <w:bookmarkStart w:name="z594" w:id="512"/>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bookmarkEnd w:id="512"/>
    <w:bookmarkStart w:name="z595" w:id="513"/>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513"/>
    <w:bookmarkStart w:name="z596" w:id="514"/>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514"/>
    <w:bookmarkStart w:name="z597" w:id="515"/>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515"/>
    <w:bookmarkStart w:name="z598" w:id="516"/>
    <w:p>
      <w:pPr>
        <w:spacing w:after="0"/>
        <w:ind w:left="0"/>
        <w:jc w:val="both"/>
      </w:pPr>
      <w:r>
        <w:rPr>
          <w:rFonts w:ascii="Times New Roman"/>
          <w:b w:val="false"/>
          <w:i w:val="false"/>
          <w:color w:val="000000"/>
          <w:sz w:val="28"/>
        </w:rPr>
        <w:t>
      для всех банков:</w:t>
      </w:r>
    </w:p>
    <w:bookmarkEnd w:id="516"/>
    <w:bookmarkStart w:name="z599" w:id="517"/>
    <w:p>
      <w:pPr>
        <w:spacing w:after="0"/>
        <w:ind w:left="0"/>
        <w:jc w:val="both"/>
      </w:pPr>
      <w:r>
        <w:rPr>
          <w:rFonts w:ascii="Times New Roman"/>
          <w:b w:val="false"/>
          <w:i w:val="false"/>
          <w:color w:val="000000"/>
          <w:sz w:val="28"/>
        </w:rPr>
        <w:t>
      с 1 января 2015 года - 1 (один) процент;</w:t>
      </w:r>
    </w:p>
    <w:bookmarkEnd w:id="517"/>
    <w:bookmarkStart w:name="z600" w:id="518"/>
    <w:p>
      <w:pPr>
        <w:spacing w:after="0"/>
        <w:ind w:left="0"/>
        <w:jc w:val="both"/>
      </w:pPr>
      <w:r>
        <w:rPr>
          <w:rFonts w:ascii="Times New Roman"/>
          <w:b w:val="false"/>
          <w:i w:val="false"/>
          <w:color w:val="000000"/>
          <w:sz w:val="28"/>
        </w:rPr>
        <w:t>
      с 1 января 2016 года - 1 (один) процент;</w:t>
      </w:r>
    </w:p>
    <w:bookmarkEnd w:id="518"/>
    <w:bookmarkStart w:name="z601" w:id="519"/>
    <w:p>
      <w:pPr>
        <w:spacing w:after="0"/>
        <w:ind w:left="0"/>
        <w:jc w:val="both"/>
      </w:pPr>
      <w:r>
        <w:rPr>
          <w:rFonts w:ascii="Times New Roman"/>
          <w:b w:val="false"/>
          <w:i w:val="false"/>
          <w:color w:val="000000"/>
          <w:sz w:val="28"/>
        </w:rPr>
        <w:t>
      с 1 января 2017 года - 2 (два) процента;</w:t>
      </w:r>
    </w:p>
    <w:bookmarkEnd w:id="519"/>
    <w:bookmarkStart w:name="z602" w:id="520"/>
    <w:p>
      <w:pPr>
        <w:spacing w:after="0"/>
        <w:ind w:left="0"/>
        <w:jc w:val="both"/>
      </w:pPr>
      <w:r>
        <w:rPr>
          <w:rFonts w:ascii="Times New Roman"/>
          <w:b w:val="false"/>
          <w:i w:val="false"/>
          <w:color w:val="000000"/>
          <w:sz w:val="28"/>
        </w:rPr>
        <w:t>
      для системообразующих банков:</w:t>
      </w:r>
    </w:p>
    <w:bookmarkEnd w:id="520"/>
    <w:bookmarkStart w:name="z603" w:id="521"/>
    <w:p>
      <w:pPr>
        <w:spacing w:after="0"/>
        <w:ind w:left="0"/>
        <w:jc w:val="both"/>
      </w:pPr>
      <w:r>
        <w:rPr>
          <w:rFonts w:ascii="Times New Roman"/>
          <w:b w:val="false"/>
          <w:i w:val="false"/>
          <w:color w:val="000000"/>
          <w:sz w:val="28"/>
        </w:rPr>
        <w:t>
      с 1 января 2015 года - 2,5 (две целых пять десятых) процента;</w:t>
      </w:r>
    </w:p>
    <w:bookmarkEnd w:id="521"/>
    <w:bookmarkStart w:name="z604" w:id="522"/>
    <w:p>
      <w:pPr>
        <w:spacing w:after="0"/>
        <w:ind w:left="0"/>
        <w:jc w:val="both"/>
      </w:pPr>
      <w:r>
        <w:rPr>
          <w:rFonts w:ascii="Times New Roman"/>
          <w:b w:val="false"/>
          <w:i w:val="false"/>
          <w:color w:val="000000"/>
          <w:sz w:val="28"/>
        </w:rPr>
        <w:t>
      с 1 января 2016 года - 2,5 (две целых пять десятых) процента;</w:t>
      </w:r>
    </w:p>
    <w:bookmarkEnd w:id="522"/>
    <w:bookmarkStart w:name="z605" w:id="523"/>
    <w:p>
      <w:pPr>
        <w:spacing w:after="0"/>
        <w:ind w:left="0"/>
        <w:jc w:val="both"/>
      </w:pPr>
      <w:r>
        <w:rPr>
          <w:rFonts w:ascii="Times New Roman"/>
          <w:b w:val="false"/>
          <w:i w:val="false"/>
          <w:color w:val="000000"/>
          <w:sz w:val="28"/>
        </w:rPr>
        <w:t>
      с 1 января 2017 года - 3 (три) процента;</w:t>
      </w:r>
    </w:p>
    <w:bookmarkEnd w:id="523"/>
    <w:bookmarkStart w:name="z606" w:id="524"/>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524"/>
    <w:bookmarkStart w:name="z607" w:id="525"/>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системообразующие банки, признанные таковыми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отнесения финансовых организаций к числу системообразующих, утвержденными постановлением Правления Национального Банка Республики Казахстан от 24 декабря 2014 года № 257, зарегистрированным в Реестре государственной регистрации нормативных правовых актов под № 10210.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525"/>
    <w:bookmarkStart w:name="z608" w:id="526"/>
    <w:p>
      <w:pPr>
        <w:spacing w:after="0"/>
        <w:ind w:left="0"/>
        <w:jc w:val="both"/>
      </w:pPr>
      <w:r>
        <w:rPr>
          <w:rFonts w:ascii="Times New Roman"/>
          <w:b w:val="false"/>
          <w:i w:val="false"/>
          <w:color w:val="000000"/>
          <w:sz w:val="28"/>
        </w:rPr>
        <w:t xml:space="preserve">
      регуляторный буфер рассчитывается как отношение положительной разницы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и провизиями (резервами),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526"/>
    <w:bookmarkStart w:name="z609" w:id="527"/>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527"/>
    <w:bookmarkStart w:name="z610" w:id="528"/>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528"/>
    <w:bookmarkStart w:name="z611" w:id="529"/>
    <w:p>
      <w:pPr>
        <w:spacing w:after="0"/>
        <w:ind w:left="0"/>
        <w:jc w:val="both"/>
      </w:pPr>
      <w:r>
        <w:rPr>
          <w:rFonts w:ascii="Times New Roman"/>
          <w:b w:val="false"/>
          <w:i w:val="false"/>
          <w:color w:val="000000"/>
          <w:sz w:val="28"/>
        </w:rPr>
        <w:t>
      операционного риска.</w:t>
      </w:r>
    </w:p>
    <w:bookmarkEnd w:id="529"/>
    <w:bookmarkStart w:name="z612" w:id="530"/>
    <w:p>
      <w:pPr>
        <w:spacing w:after="0"/>
        <w:ind w:left="0"/>
        <w:jc w:val="both"/>
      </w:pPr>
      <w:r>
        <w:rPr>
          <w:rFonts w:ascii="Times New Roman"/>
          <w:b w:val="false"/>
          <w:i w:val="false"/>
          <w:color w:val="000000"/>
          <w:sz w:val="28"/>
        </w:rPr>
        <w:t xml:space="preserve">
      Для целей расчета положительной разницы провизии (резервы), рассчитанные в соответствии с Руководством по формированию провизии (резервов) под обесценение активов банка в виде займов и дебиторской задолженности согласно приложению 1 к Нормативам, ежемесячно уменьшаются на сумму провизий (резервов) по полностью погашенным и (или) списанным займам и дебиторской задолженности после последней даты расчета провизий (резервов) в соответствии с Руководством по формированию провизии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w:t>
      </w:r>
    </w:p>
    <w:bookmarkEnd w:id="530"/>
    <w:bookmarkStart w:name="z613" w:id="531"/>
    <w:p>
      <w:pPr>
        <w:spacing w:after="0"/>
        <w:ind w:left="0"/>
        <w:jc w:val="both"/>
      </w:pPr>
      <w:r>
        <w:rPr>
          <w:rFonts w:ascii="Times New Roman"/>
          <w:b w:val="false"/>
          <w:i w:val="false"/>
          <w:color w:val="000000"/>
          <w:sz w:val="28"/>
        </w:rPr>
        <w:t>
      Положительная разница рассчитывается по займам и дебиторской задолженности, по которым провизии (резервы) в соответствии с Руководством по формированию провизии (резервов) под обесценение активов банка в виде займов и дебиторской задолженности согласно приложению 1 к Нормативам рассчитаны на последнюю дату их расчета.</w:t>
      </w:r>
    </w:p>
    <w:bookmarkEnd w:id="531"/>
    <w:bookmarkStart w:name="z614" w:id="532"/>
    <w:p>
      <w:pPr>
        <w:spacing w:after="0"/>
        <w:ind w:left="0"/>
        <w:jc w:val="both"/>
      </w:pPr>
      <w:r>
        <w:rPr>
          <w:rFonts w:ascii="Times New Roman"/>
          <w:b w:val="false"/>
          <w:i w:val="false"/>
          <w:color w:val="000000"/>
          <w:sz w:val="28"/>
        </w:rPr>
        <w:t>
      При расчете положительной разницы сумма провизий, рассчитанная в соответствии с Руководством по формированию провизий (резервов) под обесценение активов банка в виде займов и дебиторской задолженности согласно приложению 1 к Нормативам, включается в размере, не превышающем задолженность по займу и (или) дебиторской задолженности без учета провизий (резервов).</w:t>
      </w:r>
    </w:p>
    <w:bookmarkEnd w:id="532"/>
    <w:bookmarkStart w:name="z615" w:id="533"/>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учитывается при расчете регуляторного буфера с отчетной даты, следующей за отчетным месяцем.</w:t>
      </w:r>
    </w:p>
    <w:bookmarkEnd w:id="533"/>
    <w:bookmarkStart w:name="z616" w:id="534"/>
    <w:p>
      <w:pPr>
        <w:spacing w:after="0"/>
        <w:ind w:left="0"/>
        <w:jc w:val="both"/>
      </w:pPr>
      <w:r>
        <w:rPr>
          <w:rFonts w:ascii="Times New Roman"/>
          <w:b w:val="false"/>
          <w:i w:val="false"/>
          <w:color w:val="000000"/>
          <w:sz w:val="28"/>
        </w:rPr>
        <w:t xml:space="preserve">
      Если фактические значения коэффициентов капитала банка k1, k1-2 и k2 не ниже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(за исключением регуляторного буфера),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534"/>
    <w:bookmarkStart w:name="z617" w:id="535"/>
    <w:p>
      <w:pPr>
        <w:spacing w:after="0"/>
        <w:ind w:left="0"/>
        <w:jc w:val="both"/>
      </w:pPr>
      <w:r>
        <w:rPr>
          <w:rFonts w:ascii="Times New Roman"/>
          <w:b w:val="false"/>
          <w:i w:val="false"/>
          <w:color w:val="000000"/>
          <w:sz w:val="28"/>
        </w:rPr>
        <w:t xml:space="preserve">
      На банки, имеющие положительную разницу, и фактические значения коэффициентов достаточности капитала (k1, k1-2 и k2) которых не ниже установленных согласно Значениям коэффициентов достаточности капитала согласно приложению 2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накладывается ограничение на использование нераспределенного чистого дохода согласно Минимальному размеру ограничения нераспределенного чистого дохода согласно приложению 3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535"/>
    <w:bookmarkStart w:name="z618" w:id="536"/>
    <w:p>
      <w:pPr>
        <w:spacing w:after="0"/>
        <w:ind w:left="0"/>
        <w:jc w:val="both"/>
      </w:pPr>
      <w:r>
        <w:rPr>
          <w:rFonts w:ascii="Times New Roman"/>
          <w:b w:val="false"/>
          <w:i w:val="false"/>
          <w:color w:val="000000"/>
          <w:sz w:val="28"/>
        </w:rPr>
        <w:t>
      При возникновении случая, предусмотренного в части десятой настоящего пункта, банк и (или) его акционеры, банковский холдинг и (или) его крупные участники разрабатывают и представляют в уполномоченный орган для одобрения план мероприятий, который, не ограничиваясь нижеследующим, содержит следующую информацию о (об):</w:t>
      </w:r>
    </w:p>
    <w:bookmarkEnd w:id="536"/>
    <w:bookmarkStart w:name="z619" w:id="537"/>
    <w:p>
      <w:pPr>
        <w:spacing w:after="0"/>
        <w:ind w:left="0"/>
        <w:jc w:val="both"/>
      </w:pPr>
      <w:r>
        <w:rPr>
          <w:rFonts w:ascii="Times New Roman"/>
          <w:b w:val="false"/>
          <w:i w:val="false"/>
          <w:color w:val="000000"/>
          <w:sz w:val="28"/>
        </w:rPr>
        <w:t>
      мероприятиях по капитализации банка до уровня, достаточного для покрытия положительной разницы, включающих в том числе пополнение уставного капитала, и (или) увеличение чистой нераспределенной прибыли, и (или) выкуп акционерами сомнительных и (или) безнадежных активов;</w:t>
      </w:r>
    </w:p>
    <w:bookmarkEnd w:id="537"/>
    <w:bookmarkStart w:name="z620" w:id="538"/>
    <w:p>
      <w:pPr>
        <w:spacing w:after="0"/>
        <w:ind w:left="0"/>
        <w:jc w:val="both"/>
      </w:pPr>
      <w:r>
        <w:rPr>
          <w:rFonts w:ascii="Times New Roman"/>
          <w:b w:val="false"/>
          <w:i w:val="false"/>
          <w:color w:val="000000"/>
          <w:sz w:val="28"/>
        </w:rPr>
        <w:t>
      мероприятиях сроком не более 5 лет по поэтапному улучшению качества активов и возврату проблемной задолженности, включая следующие меры:</w:t>
      </w:r>
    </w:p>
    <w:bookmarkEnd w:id="538"/>
    <w:bookmarkStart w:name="z621" w:id="539"/>
    <w:p>
      <w:pPr>
        <w:spacing w:after="0"/>
        <w:ind w:left="0"/>
        <w:jc w:val="both"/>
      </w:pPr>
      <w:r>
        <w:rPr>
          <w:rFonts w:ascii="Times New Roman"/>
          <w:b w:val="false"/>
          <w:i w:val="false"/>
          <w:color w:val="000000"/>
          <w:sz w:val="28"/>
        </w:rPr>
        <w:t>
      погашение проблемной задолженности за счет залогового обеспечения и последующая его реализация либо принятие дополнительного залогового обеспечения;</w:t>
      </w:r>
    </w:p>
    <w:bookmarkEnd w:id="539"/>
    <w:bookmarkStart w:name="z622" w:id="540"/>
    <w:p>
      <w:pPr>
        <w:spacing w:after="0"/>
        <w:ind w:left="0"/>
        <w:jc w:val="both"/>
      </w:pPr>
      <w:r>
        <w:rPr>
          <w:rFonts w:ascii="Times New Roman"/>
          <w:b w:val="false"/>
          <w:i w:val="false"/>
          <w:color w:val="000000"/>
          <w:sz w:val="28"/>
        </w:rPr>
        <w:t>
      реализация и (или) уступка права (требования) по договору банковского займа дочерней организации банка, приобретающей сомнительные и безнадежные активы родительского банка, коллекторским агентствам, банкам, организациям, осуществляющим отдельные виды банковских операций, организациям, специализирующимся на улучшении качества кредитных портфелей банков второго уровня,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540"/>
    <w:bookmarkStart w:name="z623" w:id="541"/>
    <w:p>
      <w:pPr>
        <w:spacing w:after="0"/>
        <w:ind w:left="0"/>
        <w:jc w:val="both"/>
      </w:pPr>
      <w:r>
        <w:rPr>
          <w:rFonts w:ascii="Times New Roman"/>
          <w:b w:val="false"/>
          <w:i w:val="false"/>
          <w:color w:val="000000"/>
          <w:sz w:val="28"/>
        </w:rPr>
        <w:t>
      реализация и (или) передача активов третьим лицам;</w:t>
      </w:r>
    </w:p>
    <w:bookmarkEnd w:id="541"/>
    <w:bookmarkStart w:name="z624" w:id="542"/>
    <w:p>
      <w:pPr>
        <w:spacing w:after="0"/>
        <w:ind w:left="0"/>
        <w:jc w:val="both"/>
      </w:pPr>
      <w:r>
        <w:rPr>
          <w:rFonts w:ascii="Times New Roman"/>
          <w:b w:val="false"/>
          <w:i w:val="false"/>
          <w:color w:val="000000"/>
          <w:sz w:val="28"/>
        </w:rPr>
        <w:t xml:space="preserve">
      финансовой модели банка на период не менее 5 лет в разрезе каждого года, составленной с учетом стратегии развития банка, утвержденной уполномоченным органом банка; </w:t>
      </w:r>
    </w:p>
    <w:bookmarkEnd w:id="542"/>
    <w:bookmarkStart w:name="z625" w:id="543"/>
    <w:p>
      <w:pPr>
        <w:spacing w:after="0"/>
        <w:ind w:left="0"/>
        <w:jc w:val="both"/>
      </w:pPr>
      <w:r>
        <w:rPr>
          <w:rFonts w:ascii="Times New Roman"/>
          <w:b w:val="false"/>
          <w:i w:val="false"/>
          <w:color w:val="000000"/>
          <w:sz w:val="28"/>
        </w:rPr>
        <w:t>
      обязательствах, принимаемых банком и (или) его акционерами, банковским холдингом и (или) крупными участниками в период действия плана мероприятий;</w:t>
      </w:r>
    </w:p>
    <w:bookmarkEnd w:id="543"/>
    <w:bookmarkStart w:name="z626" w:id="544"/>
    <w:p>
      <w:pPr>
        <w:spacing w:after="0"/>
        <w:ind w:left="0"/>
        <w:jc w:val="both"/>
      </w:pPr>
      <w:r>
        <w:rPr>
          <w:rFonts w:ascii="Times New Roman"/>
          <w:b w:val="false"/>
          <w:i w:val="false"/>
          <w:color w:val="000000"/>
          <w:sz w:val="28"/>
        </w:rPr>
        <w:t>
      сроках исполнения плана мероприятий по каждому его пункту;</w:t>
      </w:r>
    </w:p>
    <w:bookmarkEnd w:id="544"/>
    <w:bookmarkStart w:name="z627" w:id="545"/>
    <w:p>
      <w:pPr>
        <w:spacing w:after="0"/>
        <w:ind w:left="0"/>
        <w:jc w:val="both"/>
      </w:pPr>
      <w:r>
        <w:rPr>
          <w:rFonts w:ascii="Times New Roman"/>
          <w:b w:val="false"/>
          <w:i w:val="false"/>
          <w:color w:val="000000"/>
          <w:sz w:val="28"/>
        </w:rPr>
        <w:t>
      перечне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545"/>
    <w:bookmarkStart w:name="z628" w:id="546"/>
    <w:p>
      <w:pPr>
        <w:spacing w:after="0"/>
        <w:ind w:left="0"/>
        <w:jc w:val="both"/>
      </w:pPr>
      <w:r>
        <w:rPr>
          <w:rFonts w:ascii="Times New Roman"/>
          <w:b w:val="false"/>
          <w:i w:val="false"/>
          <w:color w:val="000000"/>
          <w:sz w:val="28"/>
        </w:rPr>
        <w:t>
      В случае перевыполнения плана мероприятий в отчетном периоде допускается зачет исполнения плана мероприятий в следующем отчетном периоде.</w:t>
      </w:r>
    </w:p>
    <w:bookmarkEnd w:id="546"/>
    <w:bookmarkStart w:name="z629" w:id="547"/>
    <w:p>
      <w:pPr>
        <w:spacing w:after="0"/>
        <w:ind w:left="0"/>
        <w:jc w:val="both"/>
      </w:pPr>
      <w:r>
        <w:rPr>
          <w:rFonts w:ascii="Times New Roman"/>
          <w:b w:val="false"/>
          <w:i w:val="false"/>
          <w:color w:val="000000"/>
          <w:sz w:val="28"/>
        </w:rPr>
        <w:t>
      В случае несоблюдения плана мероприятий уполномоченный орган применяет меры надзорного реагирования в соответствии с банковским законодательством Республики Казахстан.</w:t>
      </w:r>
    </w:p>
    <w:bookmarkEnd w:id="547"/>
    <w:bookmarkStart w:name="z630" w:id="548"/>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w:t>
      </w:r>
      <w:r>
        <w:rPr>
          <w:rFonts w:ascii="Times New Roman"/>
          <w:b w:val="false"/>
          <w:i w:val="false"/>
          <w:color w:val="000000"/>
          <w:sz w:val="28"/>
        </w:rPr>
        <w:t>пунктом 10</w:t>
      </w:r>
      <w:r>
        <w:rPr>
          <w:rFonts w:ascii="Times New Roman"/>
          <w:b w:val="false"/>
          <w:i w:val="false"/>
          <w:color w:val="000000"/>
          <w:sz w:val="28"/>
        </w:rPr>
        <w:t xml:space="preserve"> Нормативов.</w:t>
      </w:r>
    </w:p>
    <w:bookmarkEnd w:id="548"/>
    <w:bookmarkStart w:name="z631" w:id="549"/>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bookmarkEnd w:id="549"/>
    <w:bookmarkStart w:name="z632" w:id="550"/>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за исключением регуляторного буфера, пересматриваются уполномоченным органом не реже 1 (одного) раза в 3 (три) года.</w:t>
      </w:r>
    </w:p>
    <w:bookmarkEnd w:id="550"/>
    <w:bookmarkStart w:name="z633" w:id="551"/>
    <w:p>
      <w:pPr>
        <w:spacing w:after="0"/>
        <w:ind w:left="0"/>
        <w:jc w:val="both"/>
      </w:pPr>
      <w:r>
        <w:rPr>
          <w:rFonts w:ascii="Times New Roman"/>
          <w:b w:val="false"/>
          <w:i w:val="false"/>
          <w:color w:val="000000"/>
          <w:sz w:val="28"/>
        </w:rPr>
        <w:t>
      7. Собственный капитал рассчитывается как сумма капитала первого уровня и капитала второго уровня.";</w:t>
      </w:r>
    </w:p>
    <w:bookmarkEnd w:id="551"/>
    <w:bookmarkStart w:name="z634" w:id="55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52"/>
    <w:bookmarkStart w:name="z635" w:id="553"/>
    <w:p>
      <w:pPr>
        <w:spacing w:after="0"/>
        <w:ind w:left="0"/>
        <w:jc w:val="both"/>
      </w:pPr>
      <w:r>
        <w:rPr>
          <w:rFonts w:ascii="Times New Roman"/>
          <w:b w:val="false"/>
          <w:i w:val="false"/>
          <w:color w:val="000000"/>
          <w:sz w:val="28"/>
        </w:rPr>
        <w:t>
      "1) основной капитал рассчитывается как сумма:</w:t>
      </w:r>
    </w:p>
    <w:bookmarkEnd w:id="553"/>
    <w:bookmarkStart w:name="z636" w:id="554"/>
    <w:p>
      <w:pPr>
        <w:spacing w:after="0"/>
        <w:ind w:left="0"/>
        <w:jc w:val="both"/>
      </w:pPr>
      <w:r>
        <w:rPr>
          <w:rFonts w:ascii="Times New Roman"/>
          <w:b w:val="false"/>
          <w:i w:val="false"/>
          <w:color w:val="000000"/>
          <w:sz w:val="28"/>
        </w:rPr>
        <w:t xml:space="preserve">
      оплаченных простых акций, соответствующих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554"/>
    <w:bookmarkStart w:name="z637" w:id="555"/>
    <w:p>
      <w:pPr>
        <w:spacing w:after="0"/>
        <w:ind w:left="0"/>
        <w:jc w:val="both"/>
      </w:pPr>
      <w:r>
        <w:rPr>
          <w:rFonts w:ascii="Times New Roman"/>
          <w:b w:val="false"/>
          <w:i w:val="false"/>
          <w:color w:val="000000"/>
          <w:sz w:val="28"/>
        </w:rPr>
        <w:t>
      дополнительного оплаченного капитала;</w:t>
      </w:r>
    </w:p>
    <w:bookmarkEnd w:id="555"/>
    <w:bookmarkStart w:name="z638" w:id="556"/>
    <w:p>
      <w:pPr>
        <w:spacing w:after="0"/>
        <w:ind w:left="0"/>
        <w:jc w:val="both"/>
      </w:pPr>
      <w:r>
        <w:rPr>
          <w:rFonts w:ascii="Times New Roman"/>
          <w:b w:val="false"/>
          <w:i w:val="false"/>
          <w:color w:val="000000"/>
          <w:sz w:val="28"/>
        </w:rPr>
        <w:t>
      нераспределенной чистой прибыли прошлых лет;</w:t>
      </w:r>
    </w:p>
    <w:bookmarkEnd w:id="556"/>
    <w:bookmarkStart w:name="z639" w:id="557"/>
    <w:p>
      <w:pPr>
        <w:spacing w:after="0"/>
        <w:ind w:left="0"/>
        <w:jc w:val="both"/>
      </w:pPr>
      <w:r>
        <w:rPr>
          <w:rFonts w:ascii="Times New Roman"/>
          <w:b w:val="false"/>
          <w:i w:val="false"/>
          <w:color w:val="000000"/>
          <w:sz w:val="28"/>
        </w:rPr>
        <w:t>
      нераспределенной чистой прибыли текущего года;</w:t>
      </w:r>
    </w:p>
    <w:bookmarkEnd w:id="557"/>
    <w:bookmarkStart w:name="z640" w:id="558"/>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558"/>
    <w:bookmarkStart w:name="z641" w:id="559"/>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559"/>
    <w:bookmarkStart w:name="z642" w:id="560"/>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560"/>
    <w:bookmarkStart w:name="z643" w:id="561"/>
    <w:p>
      <w:pPr>
        <w:spacing w:after="0"/>
        <w:ind w:left="0"/>
        <w:jc w:val="both"/>
      </w:pPr>
      <w:r>
        <w:rPr>
          <w:rFonts w:ascii="Times New Roman"/>
          <w:b w:val="false"/>
          <w:i w:val="false"/>
          <w:color w:val="000000"/>
          <w:sz w:val="28"/>
        </w:rPr>
        <w:t>
      за минусом следующих регуляторных корректировок:</w:t>
      </w:r>
    </w:p>
    <w:bookmarkEnd w:id="561"/>
    <w:bookmarkStart w:name="z644" w:id="562"/>
    <w:p>
      <w:pPr>
        <w:spacing w:after="0"/>
        <w:ind w:left="0"/>
        <w:jc w:val="both"/>
      </w:pPr>
      <w:r>
        <w:rPr>
          <w:rFonts w:ascii="Times New Roman"/>
          <w:b w:val="false"/>
          <w:i w:val="false"/>
          <w:color w:val="000000"/>
          <w:sz w:val="28"/>
        </w:rPr>
        <w:t>
      собственных выкупленных простых акций;</w:t>
      </w:r>
    </w:p>
    <w:bookmarkEnd w:id="562"/>
    <w:bookmarkStart w:name="z645" w:id="563"/>
    <w:p>
      <w:pPr>
        <w:spacing w:after="0"/>
        <w:ind w:left="0"/>
        <w:jc w:val="both"/>
      </w:pPr>
      <w:r>
        <w:rPr>
          <w:rFonts w:ascii="Times New Roman"/>
          <w:b w:val="false"/>
          <w:i w:val="false"/>
          <w:color w:val="000000"/>
          <w:sz w:val="28"/>
        </w:rPr>
        <w:t>
      нематериальных активов, включая гудвилл;</w:t>
      </w:r>
    </w:p>
    <w:bookmarkEnd w:id="563"/>
    <w:bookmarkStart w:name="z646" w:id="564"/>
    <w:p>
      <w:pPr>
        <w:spacing w:after="0"/>
        <w:ind w:left="0"/>
        <w:jc w:val="both"/>
      </w:pPr>
      <w:r>
        <w:rPr>
          <w:rFonts w:ascii="Times New Roman"/>
          <w:b w:val="false"/>
          <w:i w:val="false"/>
          <w:color w:val="000000"/>
          <w:sz w:val="28"/>
        </w:rPr>
        <w:t>
      убытков прошлых лет и убытков текущего года;</w:t>
      </w:r>
    </w:p>
    <w:bookmarkEnd w:id="564"/>
    <w:bookmarkStart w:name="z647" w:id="565"/>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565"/>
    <w:bookmarkStart w:name="z648" w:id="566"/>
    <w:p>
      <w:pPr>
        <w:spacing w:after="0"/>
        <w:ind w:left="0"/>
        <w:jc w:val="both"/>
      </w:pPr>
      <w:r>
        <w:rPr>
          <w:rFonts w:ascii="Times New Roman"/>
          <w:b w:val="false"/>
          <w:i w:val="false"/>
          <w:color w:val="000000"/>
          <w:sz w:val="28"/>
        </w:rPr>
        <w:t>
      резервов по прочей переоценке;</w:t>
      </w:r>
    </w:p>
    <w:bookmarkEnd w:id="566"/>
    <w:bookmarkStart w:name="z649" w:id="567"/>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567"/>
    <w:bookmarkStart w:name="z650" w:id="568"/>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568"/>
    <w:bookmarkStart w:name="z651" w:id="569"/>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569"/>
    <w:bookmarkStart w:name="z652" w:id="570"/>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25 изложить в следующей редакции:</w:t>
      </w:r>
    </w:p>
    <w:bookmarkStart w:name="z654" w:id="571"/>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656" w:id="572"/>
    <w:p>
      <w:pPr>
        <w:spacing w:after="0"/>
        <w:ind w:left="0"/>
        <w:jc w:val="both"/>
      </w:pPr>
      <w:r>
        <w:rPr>
          <w:rFonts w:ascii="Times New Roman"/>
          <w:b w:val="false"/>
          <w:i w:val="false"/>
          <w:color w:val="000000"/>
          <w:sz w:val="28"/>
        </w:rPr>
        <w:t xml:space="preserve">
      "55.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Нормативов, по которым размер риска в отношении данной группы заемщиков следует рассчитывать в совокупности как размер риска на одного заемщика.";</w:t>
      </w:r>
    </w:p>
    <w:bookmarkEnd w:id="572"/>
    <w:bookmarkStart w:name="z657" w:id="5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573"/>
    <w:bookmarkStart w:name="z658" w:id="574"/>
    <w:p>
      <w:pPr>
        <w:spacing w:after="0"/>
        <w:ind w:left="0"/>
        <w:jc w:val="both"/>
      </w:pPr>
      <w:r>
        <w:rPr>
          <w:rFonts w:ascii="Times New Roman"/>
          <w:b w:val="false"/>
          <w:i w:val="false"/>
          <w:color w:val="000000"/>
          <w:sz w:val="28"/>
        </w:rPr>
        <w:t>
      "В расчет риска на одного заемщика не включаются:</w:t>
      </w:r>
    </w:p>
    <w:bookmarkEnd w:id="574"/>
    <w:bookmarkStart w:name="z659" w:id="575"/>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сто процентов резервов в соответствии с МСФО;</w:t>
      </w:r>
    </w:p>
    <w:bookmarkEnd w:id="575"/>
    <w:bookmarkStart w:name="z660" w:id="576"/>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576"/>
    <w:bookmarkStart w:name="z661" w:id="577"/>
    <w:p>
      <w:pPr>
        <w:spacing w:after="0"/>
        <w:ind w:left="0"/>
        <w:jc w:val="both"/>
      </w:pPr>
      <w:r>
        <w:rPr>
          <w:rFonts w:ascii="Times New Roman"/>
          <w:b w:val="false"/>
          <w:i w:val="false"/>
          <w:color w:val="000000"/>
          <w:sz w:val="28"/>
        </w:rPr>
        <w:t>
      требования банка к дочерней организации;</w:t>
      </w:r>
    </w:p>
    <w:bookmarkEnd w:id="577"/>
    <w:bookmarkStart w:name="z662" w:id="578"/>
    <w:p>
      <w:pPr>
        <w:spacing w:after="0"/>
        <w:ind w:left="0"/>
        <w:jc w:val="both"/>
      </w:pPr>
      <w:r>
        <w:rPr>
          <w:rFonts w:ascii="Times New Roman"/>
          <w:b w:val="false"/>
          <w:i w:val="false"/>
          <w:color w:val="000000"/>
          <w:sz w:val="28"/>
        </w:rPr>
        <w:t xml:space="preserve">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664" w:id="579"/>
    <w:p>
      <w:pPr>
        <w:spacing w:after="0"/>
        <w:ind w:left="0"/>
        <w:jc w:val="both"/>
      </w:pPr>
      <w:r>
        <w:rPr>
          <w:rFonts w:ascii="Times New Roman"/>
          <w:b w:val="false"/>
          <w:i w:val="false"/>
          <w:color w:val="000000"/>
          <w:sz w:val="28"/>
        </w:rPr>
        <w:t>
      "65. В расчет высоколиквидных активов включаются:</w:t>
      </w:r>
    </w:p>
    <w:bookmarkEnd w:id="579"/>
    <w:bookmarkStart w:name="z665" w:id="580"/>
    <w:p>
      <w:pPr>
        <w:spacing w:after="0"/>
        <w:ind w:left="0"/>
        <w:jc w:val="both"/>
      </w:pPr>
      <w:r>
        <w:rPr>
          <w:rFonts w:ascii="Times New Roman"/>
          <w:b w:val="false"/>
          <w:i w:val="false"/>
          <w:color w:val="000000"/>
          <w:sz w:val="28"/>
        </w:rPr>
        <w:t>
      1) наличные деньги;</w:t>
      </w:r>
    </w:p>
    <w:bookmarkEnd w:id="580"/>
    <w:bookmarkStart w:name="z666" w:id="581"/>
    <w:p>
      <w:pPr>
        <w:spacing w:after="0"/>
        <w:ind w:left="0"/>
        <w:jc w:val="both"/>
      </w:pPr>
      <w:r>
        <w:rPr>
          <w:rFonts w:ascii="Times New Roman"/>
          <w:b w:val="false"/>
          <w:i w:val="false"/>
          <w:color w:val="000000"/>
          <w:sz w:val="28"/>
        </w:rPr>
        <w:t>
      2) деньги на счетах в центральном депозитарии;</w:t>
      </w:r>
    </w:p>
    <w:bookmarkEnd w:id="581"/>
    <w:bookmarkStart w:name="z667" w:id="582"/>
    <w:p>
      <w:pPr>
        <w:spacing w:after="0"/>
        <w:ind w:left="0"/>
        <w:jc w:val="both"/>
      </w:pPr>
      <w:r>
        <w:rPr>
          <w:rFonts w:ascii="Times New Roman"/>
          <w:b w:val="false"/>
          <w:i w:val="false"/>
          <w:color w:val="000000"/>
          <w:sz w:val="28"/>
        </w:rPr>
        <w:t>
      3)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582"/>
    <w:bookmarkStart w:name="z668" w:id="583"/>
    <w:p>
      <w:pPr>
        <w:spacing w:after="0"/>
        <w:ind w:left="0"/>
        <w:jc w:val="both"/>
      </w:pPr>
      <w:r>
        <w:rPr>
          <w:rFonts w:ascii="Times New Roman"/>
          <w:b w:val="false"/>
          <w:i w:val="false"/>
          <w:color w:val="000000"/>
          <w:sz w:val="28"/>
        </w:rPr>
        <w:t>
      4) аффинированные драгоценные металлы;</w:t>
      </w:r>
    </w:p>
    <w:bookmarkEnd w:id="583"/>
    <w:bookmarkStart w:name="z669" w:id="584"/>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584"/>
    <w:bookmarkStart w:name="z670" w:id="585"/>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bookmarkEnd w:id="585"/>
    <w:bookmarkStart w:name="z671" w:id="586"/>
    <w:p>
      <w:pPr>
        <w:spacing w:after="0"/>
        <w:ind w:left="0"/>
        <w:jc w:val="both"/>
      </w:pPr>
      <w:r>
        <w:rPr>
          <w:rFonts w:ascii="Times New Roman"/>
          <w:b w:val="false"/>
          <w:i w:val="false"/>
          <w:color w:val="000000"/>
          <w:sz w:val="28"/>
        </w:rPr>
        <w:t>
      7)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586"/>
    <w:bookmarkStart w:name="z672" w:id="587"/>
    <w:p>
      <w:pPr>
        <w:spacing w:after="0"/>
        <w:ind w:left="0"/>
        <w:jc w:val="both"/>
      </w:pPr>
      <w:r>
        <w:rPr>
          <w:rFonts w:ascii="Times New Roman"/>
          <w:b w:val="false"/>
          <w:i w:val="false"/>
          <w:color w:val="000000"/>
          <w:sz w:val="28"/>
        </w:rPr>
        <w:t>
      8)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587"/>
    <w:bookmarkStart w:name="z673" w:id="588"/>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bookmarkEnd w:id="588"/>
    <w:bookmarkStart w:name="z674" w:id="589"/>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bookmarkEnd w:id="589"/>
    <w:bookmarkStart w:name="z675" w:id="590"/>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bookmarkEnd w:id="590"/>
    <w:bookmarkStart w:name="z676" w:id="591"/>
    <w:p>
      <w:pPr>
        <w:spacing w:after="0"/>
        <w:ind w:left="0"/>
        <w:jc w:val="both"/>
      </w:pPr>
      <w:r>
        <w:rPr>
          <w:rFonts w:ascii="Times New Roman"/>
          <w:b w:val="false"/>
          <w:i w:val="false"/>
          <w:color w:val="000000"/>
          <w:sz w:val="28"/>
        </w:rPr>
        <w:t>
      12)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bookmarkEnd w:id="591"/>
    <w:bookmarkStart w:name="z677" w:id="592"/>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End w:id="592"/>
    <w:bookmarkStart w:name="z678" w:id="593"/>
    <w:p>
      <w:pPr>
        <w:spacing w:after="0"/>
        <w:ind w:left="0"/>
        <w:jc w:val="both"/>
      </w:pPr>
      <w:r>
        <w:rPr>
          <w:rFonts w:ascii="Times New Roman"/>
          <w:b w:val="false"/>
          <w:i w:val="false"/>
          <w:color w:val="000000"/>
          <w:sz w:val="28"/>
        </w:rPr>
        <w:t xml:space="preserve">
      "1) требованиями к местным исполнительным органам Республики Казахстан, в том числе государственными ценными бумагами, выпущенными местными исполнительными органами Республики Казахстан (за исключением выпущенными местными исполнительными органами городов Нур-Султана и Алматы), требования к которым взвешиваются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593"/>
    <w:bookmarkStart w:name="z679" w:id="59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80</w:t>
      </w:r>
      <w:r>
        <w:rPr>
          <w:rFonts w:ascii="Times New Roman"/>
          <w:b w:val="false"/>
          <w:i w:val="false"/>
          <w:color w:val="000000"/>
          <w:sz w:val="28"/>
        </w:rPr>
        <w:t xml:space="preserve"> изложить в следующей редакции:</w:t>
      </w:r>
    </w:p>
    <w:bookmarkEnd w:id="594"/>
    <w:bookmarkStart w:name="z680" w:id="595"/>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бухгалтерского баланса, и собственного капитала до вычета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Нормативам.";</w:t>
      </w:r>
    </w:p>
    <w:bookmarkEnd w:id="595"/>
    <w:bookmarkStart w:name="z681" w:id="596"/>
    <w:p>
      <w:pPr>
        <w:spacing w:after="0"/>
        <w:ind w:left="0"/>
        <w:jc w:val="both"/>
      </w:pPr>
      <w:r>
        <w:rPr>
          <w:rFonts w:ascii="Times New Roman"/>
          <w:b w:val="false"/>
          <w:i w:val="false"/>
          <w:color w:val="000000"/>
          <w:sz w:val="28"/>
        </w:rPr>
        <w:t xml:space="preserve">
      в Руководстве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596"/>
    <w:bookmarkStart w:name="z682" w:id="59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97"/>
    <w:bookmarkStart w:name="z683" w:id="598"/>
    <w:p>
      <w:pPr>
        <w:spacing w:after="0"/>
        <w:ind w:left="0"/>
        <w:jc w:val="both"/>
      </w:pPr>
      <w:r>
        <w:rPr>
          <w:rFonts w:ascii="Times New Roman"/>
          <w:b w:val="false"/>
          <w:i w:val="false"/>
          <w:color w:val="000000"/>
          <w:sz w:val="28"/>
        </w:rPr>
        <w:t>
      "Последующий расчет провизий (резервов) по активам банка осуществляется по состоянию на 1 июля 2018 года с периодичностью не реже 1 (одного) раза в шесть месяцев.";</w:t>
      </w:r>
    </w:p>
    <w:bookmarkEnd w:id="598"/>
    <w:bookmarkStart w:name="z684" w:id="599"/>
    <w:p>
      <w:pPr>
        <w:spacing w:after="0"/>
        <w:ind w:left="0"/>
        <w:jc w:val="both"/>
      </w:pPr>
      <w:r>
        <w:rPr>
          <w:rFonts w:ascii="Times New Roman"/>
          <w:b w:val="false"/>
          <w:i w:val="false"/>
          <w:color w:val="000000"/>
          <w:sz w:val="28"/>
        </w:rPr>
        <w:t xml:space="preserve">
      Таблиц у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Перечню;</w:t>
      </w:r>
    </w:p>
    <w:bookmarkEnd w:id="599"/>
    <w:bookmarkStart w:name="z685" w:id="600"/>
    <w:p>
      <w:pPr>
        <w:spacing w:after="0"/>
        <w:ind w:left="0"/>
        <w:jc w:val="both"/>
      </w:pPr>
      <w:r>
        <w:rPr>
          <w:rFonts w:ascii="Times New Roman"/>
          <w:b w:val="false"/>
          <w:i w:val="false"/>
          <w:color w:val="000000"/>
          <w:sz w:val="28"/>
        </w:rPr>
        <w:t xml:space="preserve">
      Список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Перечню;</w:t>
      </w:r>
    </w:p>
    <w:bookmarkEnd w:id="600"/>
    <w:bookmarkStart w:name="z686" w:id="601"/>
    <w:p>
      <w:pPr>
        <w:spacing w:after="0"/>
        <w:ind w:left="0"/>
        <w:jc w:val="both"/>
      </w:pPr>
      <w:r>
        <w:rPr>
          <w:rFonts w:ascii="Times New Roman"/>
          <w:b w:val="false"/>
          <w:i w:val="false"/>
          <w:color w:val="000000"/>
          <w:sz w:val="28"/>
        </w:rPr>
        <w:t xml:space="preserve">
      Таблицу обязательств доступного стабильного фондирования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Перечню.</w:t>
      </w:r>
    </w:p>
    <w:bookmarkEnd w:id="601"/>
    <w:bookmarkStart w:name="z687" w:id="602"/>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а также показателей, характеризующих соблюдение их значений для организаций, осуществляющих управление инвестиционным портфелем, утверждении Правил расчета значений пруденциальных нормативов, подлежащих соблюдению организациями, осуществляющими управление инвестиционным портфелем" (зарегистрировано в Реестре государственной регистрации нормативных правовых актов под № 17008, опубликовано 12 июня 2018 года в Эталонном контрольном банке нормативных правовых актов Республики Казахстан) следующие изменения и дополнение:</w:t>
      </w:r>
    </w:p>
    <w:bookmarkEnd w:id="602"/>
    <w:bookmarkStart w:name="z688" w:id="6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управление инвестиционным портфелем, утвержденных указанным постановлением:</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90" w:id="604"/>
    <w:p>
      <w:pPr>
        <w:spacing w:after="0"/>
        <w:ind w:left="0"/>
        <w:jc w:val="both"/>
      </w:pPr>
      <w:r>
        <w:rPr>
          <w:rFonts w:ascii="Times New Roman"/>
          <w:b w:val="false"/>
          <w:i w:val="false"/>
          <w:color w:val="000000"/>
          <w:sz w:val="28"/>
        </w:rPr>
        <w:t>
      "10. Для целей Правил под международными финансовыми организациями понимаются следующие организации:</w:t>
      </w:r>
    </w:p>
    <w:bookmarkEnd w:id="604"/>
    <w:bookmarkStart w:name="z691" w:id="605"/>
    <w:p>
      <w:pPr>
        <w:spacing w:after="0"/>
        <w:ind w:left="0"/>
        <w:jc w:val="both"/>
      </w:pPr>
      <w:r>
        <w:rPr>
          <w:rFonts w:ascii="Times New Roman"/>
          <w:b w:val="false"/>
          <w:i w:val="false"/>
          <w:color w:val="000000"/>
          <w:sz w:val="28"/>
        </w:rPr>
        <w:t>
      Азиатский банк развития (the Asian Development Bank);</w:t>
      </w:r>
    </w:p>
    <w:bookmarkEnd w:id="605"/>
    <w:bookmarkStart w:name="z692" w:id="606"/>
    <w:p>
      <w:pPr>
        <w:spacing w:after="0"/>
        <w:ind w:left="0"/>
        <w:jc w:val="both"/>
      </w:pPr>
      <w:r>
        <w:rPr>
          <w:rFonts w:ascii="Times New Roman"/>
          <w:b w:val="false"/>
          <w:i w:val="false"/>
          <w:color w:val="000000"/>
          <w:sz w:val="28"/>
        </w:rPr>
        <w:t>
      Межамериканский банк развития (the Inter-American Development Bank);</w:t>
      </w:r>
    </w:p>
    <w:bookmarkEnd w:id="606"/>
    <w:bookmarkStart w:name="z693" w:id="607"/>
    <w:p>
      <w:pPr>
        <w:spacing w:after="0"/>
        <w:ind w:left="0"/>
        <w:jc w:val="both"/>
      </w:pPr>
      <w:r>
        <w:rPr>
          <w:rFonts w:ascii="Times New Roman"/>
          <w:b w:val="false"/>
          <w:i w:val="false"/>
          <w:color w:val="000000"/>
          <w:sz w:val="28"/>
        </w:rPr>
        <w:t>
      Африканский банк развития (the African Development Bank);</w:t>
      </w:r>
    </w:p>
    <w:bookmarkEnd w:id="607"/>
    <w:bookmarkStart w:name="z694" w:id="608"/>
    <w:p>
      <w:pPr>
        <w:spacing w:after="0"/>
        <w:ind w:left="0"/>
        <w:jc w:val="both"/>
      </w:pPr>
      <w:r>
        <w:rPr>
          <w:rFonts w:ascii="Times New Roman"/>
          <w:b w:val="false"/>
          <w:i w:val="false"/>
          <w:color w:val="000000"/>
          <w:sz w:val="28"/>
        </w:rPr>
        <w:t>
      Евразийский банк развития (Eurasian Development Bank);</w:t>
      </w:r>
    </w:p>
    <w:bookmarkEnd w:id="608"/>
    <w:bookmarkStart w:name="z695" w:id="609"/>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609"/>
    <w:bookmarkStart w:name="z696" w:id="610"/>
    <w:p>
      <w:pPr>
        <w:spacing w:after="0"/>
        <w:ind w:left="0"/>
        <w:jc w:val="both"/>
      </w:pPr>
      <w:r>
        <w:rPr>
          <w:rFonts w:ascii="Times New Roman"/>
          <w:b w:val="false"/>
          <w:i w:val="false"/>
          <w:color w:val="000000"/>
          <w:sz w:val="28"/>
        </w:rPr>
        <w:t>
      Европейский инвестиционный банк (the European Investment Bank);</w:t>
      </w:r>
    </w:p>
    <w:bookmarkEnd w:id="610"/>
    <w:bookmarkStart w:name="z697" w:id="611"/>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611"/>
    <w:bookmarkStart w:name="z698" w:id="612"/>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612"/>
    <w:bookmarkStart w:name="z699" w:id="613"/>
    <w:p>
      <w:pPr>
        <w:spacing w:after="0"/>
        <w:ind w:left="0"/>
        <w:jc w:val="both"/>
      </w:pPr>
      <w:r>
        <w:rPr>
          <w:rFonts w:ascii="Times New Roman"/>
          <w:b w:val="false"/>
          <w:i w:val="false"/>
          <w:color w:val="000000"/>
          <w:sz w:val="28"/>
        </w:rPr>
        <w:t>
      Исламский банк развития (the Islamic Development Bank);</w:t>
      </w:r>
    </w:p>
    <w:bookmarkEnd w:id="613"/>
    <w:bookmarkStart w:name="z700" w:id="614"/>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614"/>
    <w:bookmarkStart w:name="z701" w:id="615"/>
    <w:p>
      <w:pPr>
        <w:spacing w:after="0"/>
        <w:ind w:left="0"/>
        <w:jc w:val="both"/>
      </w:pPr>
      <w:r>
        <w:rPr>
          <w:rFonts w:ascii="Times New Roman"/>
          <w:b w:val="false"/>
          <w:i w:val="false"/>
          <w:color w:val="000000"/>
          <w:sz w:val="28"/>
        </w:rPr>
        <w:t>
      Скандинавский инвестиционный банк (the Nordic Investment Bank);</w:t>
      </w:r>
    </w:p>
    <w:bookmarkEnd w:id="615"/>
    <w:bookmarkStart w:name="z702" w:id="616"/>
    <w:p>
      <w:pPr>
        <w:spacing w:after="0"/>
        <w:ind w:left="0"/>
        <w:jc w:val="both"/>
      </w:pPr>
      <w:r>
        <w:rPr>
          <w:rFonts w:ascii="Times New Roman"/>
          <w:b w:val="false"/>
          <w:i w:val="false"/>
          <w:color w:val="000000"/>
          <w:sz w:val="28"/>
        </w:rPr>
        <w:t>
      Международный валютный фонд (the International Monetary Fund);</w:t>
      </w:r>
    </w:p>
    <w:bookmarkEnd w:id="616"/>
    <w:bookmarkStart w:name="z703" w:id="617"/>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617"/>
    <w:bookmarkStart w:name="z704" w:id="618"/>
    <w:p>
      <w:pPr>
        <w:spacing w:after="0"/>
        <w:ind w:left="0"/>
        <w:jc w:val="both"/>
      </w:pPr>
      <w:r>
        <w:rPr>
          <w:rFonts w:ascii="Times New Roman"/>
          <w:b w:val="false"/>
          <w:i w:val="false"/>
          <w:color w:val="000000"/>
          <w:sz w:val="28"/>
        </w:rPr>
        <w:t>
      Банк международных расчетов (the Bank for International Settlements);</w:t>
      </w:r>
    </w:p>
    <w:bookmarkEnd w:id="618"/>
    <w:bookmarkStart w:name="z705" w:id="619"/>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619"/>
    <w:bookmarkStart w:name="z706" w:id="620"/>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620"/>
    <w:bookmarkStart w:name="z707" w:id="621"/>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621"/>
    <w:bookmarkStart w:name="z708" w:id="622"/>
    <w:p>
      <w:pPr>
        <w:spacing w:after="0"/>
        <w:ind w:left="0"/>
        <w:jc w:val="both"/>
      </w:pPr>
      <w:r>
        <w:rPr>
          <w:rFonts w:ascii="Times New Roman"/>
          <w:b w:val="false"/>
          <w:i w:val="false"/>
          <w:color w:val="000000"/>
          <w:sz w:val="28"/>
        </w:rPr>
        <w:t>
      дополнить пунктом 10-1 следующего содержания:</w:t>
      </w:r>
    </w:p>
    <w:bookmarkEnd w:id="622"/>
    <w:bookmarkStart w:name="z709" w:id="623"/>
    <w:p>
      <w:pPr>
        <w:spacing w:after="0"/>
        <w:ind w:left="0"/>
        <w:jc w:val="both"/>
      </w:pPr>
      <w:r>
        <w:rPr>
          <w:rFonts w:ascii="Times New Roman"/>
          <w:b w:val="false"/>
          <w:i w:val="false"/>
          <w:color w:val="000000"/>
          <w:sz w:val="28"/>
        </w:rPr>
        <w:t>
      "10-1. Для целей Правил под основными фондовыми индексами понимаются следующие расчетные показатели (индексы):</w:t>
      </w:r>
    </w:p>
    <w:bookmarkEnd w:id="623"/>
    <w:bookmarkStart w:name="z710" w:id="624"/>
    <w:p>
      <w:pPr>
        <w:spacing w:after="0"/>
        <w:ind w:left="0"/>
        <w:jc w:val="both"/>
      </w:pPr>
      <w:r>
        <w:rPr>
          <w:rFonts w:ascii="Times New Roman"/>
          <w:b w:val="false"/>
          <w:i w:val="false"/>
          <w:color w:val="000000"/>
          <w:sz w:val="28"/>
        </w:rPr>
        <w:t>
      САС 40 (Compagnie des Agents de Change 40 Index);</w:t>
      </w:r>
    </w:p>
    <w:bookmarkEnd w:id="624"/>
    <w:bookmarkStart w:name="z711" w:id="625"/>
    <w:p>
      <w:pPr>
        <w:spacing w:after="0"/>
        <w:ind w:left="0"/>
        <w:jc w:val="both"/>
      </w:pPr>
      <w:r>
        <w:rPr>
          <w:rFonts w:ascii="Times New Roman"/>
          <w:b w:val="false"/>
          <w:i w:val="false"/>
          <w:color w:val="000000"/>
          <w:sz w:val="28"/>
        </w:rPr>
        <w:t>
      DAX (Deutscher Aktienindex);</w:t>
      </w:r>
    </w:p>
    <w:bookmarkEnd w:id="625"/>
    <w:bookmarkStart w:name="z712" w:id="626"/>
    <w:p>
      <w:pPr>
        <w:spacing w:after="0"/>
        <w:ind w:left="0"/>
        <w:jc w:val="both"/>
      </w:pPr>
      <w:r>
        <w:rPr>
          <w:rFonts w:ascii="Times New Roman"/>
          <w:b w:val="false"/>
          <w:i w:val="false"/>
          <w:color w:val="000000"/>
          <w:sz w:val="28"/>
        </w:rPr>
        <w:t>
      DJIA (Dow Jones Industrial Average);</w:t>
      </w:r>
    </w:p>
    <w:bookmarkEnd w:id="626"/>
    <w:bookmarkStart w:name="z713" w:id="627"/>
    <w:p>
      <w:pPr>
        <w:spacing w:after="0"/>
        <w:ind w:left="0"/>
        <w:jc w:val="both"/>
      </w:pPr>
      <w:r>
        <w:rPr>
          <w:rFonts w:ascii="Times New Roman"/>
          <w:b w:val="false"/>
          <w:i w:val="false"/>
          <w:color w:val="000000"/>
          <w:sz w:val="28"/>
        </w:rPr>
        <w:t>
      EURO STOXX 50 (EURO STOXX 50 Price Index);</w:t>
      </w:r>
    </w:p>
    <w:bookmarkEnd w:id="627"/>
    <w:bookmarkStart w:name="z714" w:id="628"/>
    <w:p>
      <w:pPr>
        <w:spacing w:after="0"/>
        <w:ind w:left="0"/>
        <w:jc w:val="both"/>
      </w:pPr>
      <w:r>
        <w:rPr>
          <w:rFonts w:ascii="Times New Roman"/>
          <w:b w:val="false"/>
          <w:i w:val="false"/>
          <w:color w:val="000000"/>
          <w:sz w:val="28"/>
        </w:rPr>
        <w:t>
      FTSE 100 (Financial Times Stock Exchange 100 Index);</w:t>
      </w:r>
    </w:p>
    <w:bookmarkEnd w:id="628"/>
    <w:bookmarkStart w:name="z715" w:id="629"/>
    <w:p>
      <w:pPr>
        <w:spacing w:after="0"/>
        <w:ind w:left="0"/>
        <w:jc w:val="both"/>
      </w:pPr>
      <w:r>
        <w:rPr>
          <w:rFonts w:ascii="Times New Roman"/>
          <w:b w:val="false"/>
          <w:i w:val="false"/>
          <w:color w:val="000000"/>
          <w:sz w:val="28"/>
        </w:rPr>
        <w:t>
      HSI (Hang Seng Index);</w:t>
      </w:r>
    </w:p>
    <w:bookmarkEnd w:id="629"/>
    <w:bookmarkStart w:name="z716" w:id="630"/>
    <w:p>
      <w:pPr>
        <w:spacing w:after="0"/>
        <w:ind w:left="0"/>
        <w:jc w:val="both"/>
      </w:pPr>
      <w:r>
        <w:rPr>
          <w:rFonts w:ascii="Times New Roman"/>
          <w:b w:val="false"/>
          <w:i w:val="false"/>
          <w:color w:val="000000"/>
          <w:sz w:val="28"/>
        </w:rPr>
        <w:t>
      KASE (Kazakhstan Stock Exchange Index);</w:t>
      </w:r>
    </w:p>
    <w:bookmarkEnd w:id="630"/>
    <w:bookmarkStart w:name="z717" w:id="631"/>
    <w:p>
      <w:pPr>
        <w:spacing w:after="0"/>
        <w:ind w:left="0"/>
        <w:jc w:val="both"/>
      </w:pPr>
      <w:r>
        <w:rPr>
          <w:rFonts w:ascii="Times New Roman"/>
          <w:b w:val="false"/>
          <w:i w:val="false"/>
          <w:color w:val="000000"/>
          <w:sz w:val="28"/>
        </w:rPr>
        <w:t>
      MSCI World Index (Morgan Stanley Capital International World Index);</w:t>
      </w:r>
    </w:p>
    <w:bookmarkEnd w:id="631"/>
    <w:bookmarkStart w:name="z718" w:id="632"/>
    <w:p>
      <w:pPr>
        <w:spacing w:after="0"/>
        <w:ind w:left="0"/>
        <w:jc w:val="both"/>
      </w:pPr>
      <w:r>
        <w:rPr>
          <w:rFonts w:ascii="Times New Roman"/>
          <w:b w:val="false"/>
          <w:i w:val="false"/>
          <w:color w:val="000000"/>
          <w:sz w:val="28"/>
        </w:rPr>
        <w:t>
      MOEX Russia (Moscow Exchange Russia Index);</w:t>
      </w:r>
    </w:p>
    <w:bookmarkEnd w:id="632"/>
    <w:bookmarkStart w:name="z719" w:id="633"/>
    <w:p>
      <w:pPr>
        <w:spacing w:after="0"/>
        <w:ind w:left="0"/>
        <w:jc w:val="both"/>
      </w:pPr>
      <w:r>
        <w:rPr>
          <w:rFonts w:ascii="Times New Roman"/>
          <w:b w:val="false"/>
          <w:i w:val="false"/>
          <w:color w:val="000000"/>
          <w:sz w:val="28"/>
        </w:rPr>
        <w:t>
      NIKKEI 225 (Nikkei-225 Stock Average Index);</w:t>
      </w:r>
    </w:p>
    <w:bookmarkEnd w:id="633"/>
    <w:bookmarkStart w:name="z720" w:id="634"/>
    <w:p>
      <w:pPr>
        <w:spacing w:after="0"/>
        <w:ind w:left="0"/>
        <w:jc w:val="both"/>
      </w:pPr>
      <w:r>
        <w:rPr>
          <w:rFonts w:ascii="Times New Roman"/>
          <w:b w:val="false"/>
          <w:i w:val="false"/>
          <w:color w:val="000000"/>
          <w:sz w:val="28"/>
        </w:rPr>
        <w:t>
      RTSI (Russian Trade System Index);</w:t>
      </w:r>
    </w:p>
    <w:bookmarkEnd w:id="634"/>
    <w:bookmarkStart w:name="z721" w:id="635"/>
    <w:p>
      <w:pPr>
        <w:spacing w:after="0"/>
        <w:ind w:left="0"/>
        <w:jc w:val="both"/>
      </w:pPr>
      <w:r>
        <w:rPr>
          <w:rFonts w:ascii="Times New Roman"/>
          <w:b w:val="false"/>
          <w:i w:val="false"/>
          <w:color w:val="000000"/>
          <w:sz w:val="28"/>
        </w:rPr>
        <w:t>
      S&amp;P 500 (Standard and Poor's 500 Index);</w:t>
      </w:r>
    </w:p>
    <w:bookmarkEnd w:id="635"/>
    <w:bookmarkStart w:name="z722" w:id="636"/>
    <w:p>
      <w:pPr>
        <w:spacing w:after="0"/>
        <w:ind w:left="0"/>
        <w:jc w:val="both"/>
      </w:pPr>
      <w:r>
        <w:rPr>
          <w:rFonts w:ascii="Times New Roman"/>
          <w:b w:val="false"/>
          <w:i w:val="false"/>
          <w:color w:val="000000"/>
          <w:sz w:val="28"/>
        </w:rPr>
        <w:t>
      TOPIX 100 (Tokyo Stock Price 100 Index);</w:t>
      </w:r>
    </w:p>
    <w:bookmarkEnd w:id="636"/>
    <w:bookmarkStart w:name="z723" w:id="637"/>
    <w:p>
      <w:pPr>
        <w:spacing w:after="0"/>
        <w:ind w:left="0"/>
        <w:jc w:val="both"/>
      </w:pPr>
      <w:r>
        <w:rPr>
          <w:rFonts w:ascii="Times New Roman"/>
          <w:b w:val="false"/>
          <w:i w:val="false"/>
          <w:color w:val="000000"/>
          <w:sz w:val="28"/>
        </w:rPr>
        <w:t>
      NASDAQ-100 (Nasdaq-100 Index).";</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25" w:id="638"/>
    <w:p>
      <w:pPr>
        <w:spacing w:after="0"/>
        <w:ind w:left="0"/>
        <w:jc w:val="both"/>
      </w:pPr>
      <w:r>
        <w:rPr>
          <w:rFonts w:ascii="Times New Roman"/>
          <w:b w:val="false"/>
          <w:i w:val="false"/>
          <w:color w:val="000000"/>
          <w:sz w:val="28"/>
        </w:rPr>
        <w:t xml:space="preserve">
      "14. В расчет ликвидных активов,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не включаются:</w:t>
      </w:r>
    </w:p>
    <w:bookmarkEnd w:id="638"/>
    <w:bookmarkStart w:name="z726" w:id="639"/>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639"/>
    <w:bookmarkStart w:name="z727" w:id="640"/>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расчете значений пруденциальных нормативов управляющего инвестиционным портфелем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640"/>
    <w:bookmarkStart w:name="z728" w:id="64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641"/>
    <w:bookmarkStart w:name="z729" w:id="642"/>
    <w:p>
      <w:pPr>
        <w:spacing w:after="0"/>
        <w:ind w:left="0"/>
        <w:jc w:val="both"/>
      </w:pPr>
      <w:r>
        <w:rPr>
          <w:rFonts w:ascii="Times New Roman"/>
          <w:b w:val="false"/>
          <w:i w:val="false"/>
          <w:color w:val="000000"/>
          <w:sz w:val="28"/>
        </w:rPr>
        <w:t xml:space="preserve">
      Расчет значений пруденциальных нормативов управляющего инвестиционным портфелем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Перечню.</w:t>
      </w:r>
    </w:p>
    <w:bookmarkEnd w:id="642"/>
    <w:bookmarkStart w:name="z730" w:id="643"/>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а также показателей, характеризующих соблюдение их значений, для организаций, осуществляющих брокерскую и (или) дилерскую деятельность на рынке ценных бумаг, утверждении Правил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опубликовано 13 июня 2018 года в Эталонном контрольном банке нормативных правовых актов Республики Казахстан) следующие изменения и дополнение:</w:t>
      </w:r>
    </w:p>
    <w:bookmarkEnd w:id="643"/>
    <w:bookmarkStart w:name="z731" w:id="6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644"/>
    <w:bookmarkStart w:name="z732" w:id="645"/>
    <w:p>
      <w:pPr>
        <w:spacing w:after="0"/>
        <w:ind w:left="0"/>
        <w:jc w:val="both"/>
      </w:pPr>
      <w:r>
        <w:rPr>
          <w:rFonts w:ascii="Times New Roman"/>
          <w:b w:val="false"/>
          <w:i w:val="false"/>
          <w:color w:val="000000"/>
          <w:sz w:val="28"/>
        </w:rPr>
        <w:t>
      дополнить пунктом 8-1 следующего содержания:</w:t>
      </w:r>
    </w:p>
    <w:bookmarkEnd w:id="645"/>
    <w:bookmarkStart w:name="z733" w:id="646"/>
    <w:p>
      <w:pPr>
        <w:spacing w:after="0"/>
        <w:ind w:left="0"/>
        <w:jc w:val="both"/>
      </w:pPr>
      <w:r>
        <w:rPr>
          <w:rFonts w:ascii="Times New Roman"/>
          <w:b w:val="false"/>
          <w:i w:val="false"/>
          <w:color w:val="000000"/>
          <w:sz w:val="28"/>
        </w:rPr>
        <w:t>
      "8-1. Для целей Правил под основными фондовыми индексами понимаются следующие расчетные показатели (индексы):</w:t>
      </w:r>
    </w:p>
    <w:bookmarkEnd w:id="646"/>
    <w:bookmarkStart w:name="z734" w:id="647"/>
    <w:p>
      <w:pPr>
        <w:spacing w:after="0"/>
        <w:ind w:left="0"/>
        <w:jc w:val="both"/>
      </w:pPr>
      <w:r>
        <w:rPr>
          <w:rFonts w:ascii="Times New Roman"/>
          <w:b w:val="false"/>
          <w:i w:val="false"/>
          <w:color w:val="000000"/>
          <w:sz w:val="28"/>
        </w:rPr>
        <w:t>
      САС 40 (Compagnie des Agents de Change 40 Index);</w:t>
      </w:r>
    </w:p>
    <w:bookmarkEnd w:id="647"/>
    <w:bookmarkStart w:name="z735" w:id="648"/>
    <w:p>
      <w:pPr>
        <w:spacing w:after="0"/>
        <w:ind w:left="0"/>
        <w:jc w:val="both"/>
      </w:pPr>
      <w:r>
        <w:rPr>
          <w:rFonts w:ascii="Times New Roman"/>
          <w:b w:val="false"/>
          <w:i w:val="false"/>
          <w:color w:val="000000"/>
          <w:sz w:val="28"/>
        </w:rPr>
        <w:t>
      DAX (Deutscher Aktienindex);</w:t>
      </w:r>
    </w:p>
    <w:bookmarkEnd w:id="648"/>
    <w:bookmarkStart w:name="z736" w:id="649"/>
    <w:p>
      <w:pPr>
        <w:spacing w:after="0"/>
        <w:ind w:left="0"/>
        <w:jc w:val="both"/>
      </w:pPr>
      <w:r>
        <w:rPr>
          <w:rFonts w:ascii="Times New Roman"/>
          <w:b w:val="false"/>
          <w:i w:val="false"/>
          <w:color w:val="000000"/>
          <w:sz w:val="28"/>
        </w:rPr>
        <w:t>
      DJIA (Dow Jones Industrial Average);</w:t>
      </w:r>
    </w:p>
    <w:bookmarkEnd w:id="649"/>
    <w:bookmarkStart w:name="z737" w:id="650"/>
    <w:p>
      <w:pPr>
        <w:spacing w:after="0"/>
        <w:ind w:left="0"/>
        <w:jc w:val="both"/>
      </w:pPr>
      <w:r>
        <w:rPr>
          <w:rFonts w:ascii="Times New Roman"/>
          <w:b w:val="false"/>
          <w:i w:val="false"/>
          <w:color w:val="000000"/>
          <w:sz w:val="28"/>
        </w:rPr>
        <w:t>
      EURO STOXX 50 (EURO STOXX 50 Price Index);</w:t>
      </w:r>
    </w:p>
    <w:bookmarkEnd w:id="650"/>
    <w:bookmarkStart w:name="z738" w:id="651"/>
    <w:p>
      <w:pPr>
        <w:spacing w:after="0"/>
        <w:ind w:left="0"/>
        <w:jc w:val="both"/>
      </w:pPr>
      <w:r>
        <w:rPr>
          <w:rFonts w:ascii="Times New Roman"/>
          <w:b w:val="false"/>
          <w:i w:val="false"/>
          <w:color w:val="000000"/>
          <w:sz w:val="28"/>
        </w:rPr>
        <w:t>
      FTSE 100 (Financial Times Stock Exchange 100 Index);</w:t>
      </w:r>
    </w:p>
    <w:bookmarkEnd w:id="651"/>
    <w:bookmarkStart w:name="z739" w:id="652"/>
    <w:p>
      <w:pPr>
        <w:spacing w:after="0"/>
        <w:ind w:left="0"/>
        <w:jc w:val="both"/>
      </w:pPr>
      <w:r>
        <w:rPr>
          <w:rFonts w:ascii="Times New Roman"/>
          <w:b w:val="false"/>
          <w:i w:val="false"/>
          <w:color w:val="000000"/>
          <w:sz w:val="28"/>
        </w:rPr>
        <w:t>
      HSI (Hang Seng Index);</w:t>
      </w:r>
    </w:p>
    <w:bookmarkEnd w:id="652"/>
    <w:bookmarkStart w:name="z740" w:id="653"/>
    <w:p>
      <w:pPr>
        <w:spacing w:after="0"/>
        <w:ind w:left="0"/>
        <w:jc w:val="both"/>
      </w:pPr>
      <w:r>
        <w:rPr>
          <w:rFonts w:ascii="Times New Roman"/>
          <w:b w:val="false"/>
          <w:i w:val="false"/>
          <w:color w:val="000000"/>
          <w:sz w:val="28"/>
        </w:rPr>
        <w:t>
      KASE (Kazakhstan Stock Exchange Index);</w:t>
      </w:r>
    </w:p>
    <w:bookmarkEnd w:id="653"/>
    <w:bookmarkStart w:name="z741" w:id="654"/>
    <w:p>
      <w:pPr>
        <w:spacing w:after="0"/>
        <w:ind w:left="0"/>
        <w:jc w:val="both"/>
      </w:pPr>
      <w:r>
        <w:rPr>
          <w:rFonts w:ascii="Times New Roman"/>
          <w:b w:val="false"/>
          <w:i w:val="false"/>
          <w:color w:val="000000"/>
          <w:sz w:val="28"/>
        </w:rPr>
        <w:t>
      MSCI World Index (Morgan Stanley Capital International World Index);</w:t>
      </w:r>
    </w:p>
    <w:bookmarkEnd w:id="654"/>
    <w:bookmarkStart w:name="z742" w:id="655"/>
    <w:p>
      <w:pPr>
        <w:spacing w:after="0"/>
        <w:ind w:left="0"/>
        <w:jc w:val="both"/>
      </w:pPr>
      <w:r>
        <w:rPr>
          <w:rFonts w:ascii="Times New Roman"/>
          <w:b w:val="false"/>
          <w:i w:val="false"/>
          <w:color w:val="000000"/>
          <w:sz w:val="28"/>
        </w:rPr>
        <w:t>
      MOEX Russia (Moscow Exchange Russia Index);</w:t>
      </w:r>
    </w:p>
    <w:bookmarkEnd w:id="655"/>
    <w:bookmarkStart w:name="z743" w:id="656"/>
    <w:p>
      <w:pPr>
        <w:spacing w:after="0"/>
        <w:ind w:left="0"/>
        <w:jc w:val="both"/>
      </w:pPr>
      <w:r>
        <w:rPr>
          <w:rFonts w:ascii="Times New Roman"/>
          <w:b w:val="false"/>
          <w:i w:val="false"/>
          <w:color w:val="000000"/>
          <w:sz w:val="28"/>
        </w:rPr>
        <w:t>
      NIKKEI 225 (Nikkei-225 Stock Average Index);</w:t>
      </w:r>
    </w:p>
    <w:bookmarkEnd w:id="656"/>
    <w:bookmarkStart w:name="z744" w:id="657"/>
    <w:p>
      <w:pPr>
        <w:spacing w:after="0"/>
        <w:ind w:left="0"/>
        <w:jc w:val="both"/>
      </w:pPr>
      <w:r>
        <w:rPr>
          <w:rFonts w:ascii="Times New Roman"/>
          <w:b w:val="false"/>
          <w:i w:val="false"/>
          <w:color w:val="000000"/>
          <w:sz w:val="28"/>
        </w:rPr>
        <w:t>
      RTSI (Russian Trade System Index);</w:t>
      </w:r>
    </w:p>
    <w:bookmarkEnd w:id="657"/>
    <w:bookmarkStart w:name="z745" w:id="658"/>
    <w:p>
      <w:pPr>
        <w:spacing w:after="0"/>
        <w:ind w:left="0"/>
        <w:jc w:val="both"/>
      </w:pPr>
      <w:r>
        <w:rPr>
          <w:rFonts w:ascii="Times New Roman"/>
          <w:b w:val="false"/>
          <w:i w:val="false"/>
          <w:color w:val="000000"/>
          <w:sz w:val="28"/>
        </w:rPr>
        <w:t>
      S&amp;P 500 (Standard and Poor's 500 Index);</w:t>
      </w:r>
    </w:p>
    <w:bookmarkEnd w:id="658"/>
    <w:bookmarkStart w:name="z746" w:id="659"/>
    <w:p>
      <w:pPr>
        <w:spacing w:after="0"/>
        <w:ind w:left="0"/>
        <w:jc w:val="both"/>
      </w:pPr>
      <w:r>
        <w:rPr>
          <w:rFonts w:ascii="Times New Roman"/>
          <w:b w:val="false"/>
          <w:i w:val="false"/>
          <w:color w:val="000000"/>
          <w:sz w:val="28"/>
        </w:rPr>
        <w:t>
      TOPIX 100 (Tokyo Stock Price 100 Index);</w:t>
      </w:r>
    </w:p>
    <w:bookmarkEnd w:id="659"/>
    <w:bookmarkStart w:name="z747" w:id="660"/>
    <w:p>
      <w:pPr>
        <w:spacing w:after="0"/>
        <w:ind w:left="0"/>
        <w:jc w:val="both"/>
      </w:pPr>
      <w:r>
        <w:rPr>
          <w:rFonts w:ascii="Times New Roman"/>
          <w:b w:val="false"/>
          <w:i w:val="false"/>
          <w:color w:val="000000"/>
          <w:sz w:val="28"/>
        </w:rPr>
        <w:t>
      NASDAQ-100 (Nasdaq-100 Index).";</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749" w:id="661"/>
    <w:p>
      <w:pPr>
        <w:spacing w:after="0"/>
        <w:ind w:left="0"/>
        <w:jc w:val="both"/>
      </w:pPr>
      <w:r>
        <w:rPr>
          <w:rFonts w:ascii="Times New Roman"/>
          <w:b w:val="false"/>
          <w:i w:val="false"/>
          <w:color w:val="000000"/>
          <w:sz w:val="28"/>
        </w:rPr>
        <w:t>
      "9. В качестве ликвидных активов брокера и (или) дилера признаются активы, указанные в расчете значений пруденциальных нормативов организации, осуществляющей брокерскую и (или) дилерскую деятельность на рынке ценных бумаг, по форме согласно приложению к Правилам, в соответствующих объемах.</w:t>
      </w:r>
    </w:p>
    <w:bookmarkEnd w:id="661"/>
    <w:bookmarkStart w:name="z750" w:id="662"/>
    <w:p>
      <w:pPr>
        <w:spacing w:after="0"/>
        <w:ind w:left="0"/>
        <w:jc w:val="both"/>
      </w:pPr>
      <w:r>
        <w:rPr>
          <w:rFonts w:ascii="Times New Roman"/>
          <w:b w:val="false"/>
          <w:i w:val="false"/>
          <w:color w:val="000000"/>
          <w:sz w:val="28"/>
        </w:rPr>
        <w:t>
      10. В расчет ликвидных активов, предусмотренных пунктом 9 Правил, не включаются:</w:t>
      </w:r>
    </w:p>
    <w:bookmarkEnd w:id="662"/>
    <w:bookmarkStart w:name="z751" w:id="663"/>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663"/>
    <w:bookmarkStart w:name="z752" w:id="664"/>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ликвидных активов брокера и (или) дилера в объемах, указанных в расчете значений пруденциальных нормативов организации, осуществляющей брокерскую и (или) дилерскую деятельность на рынке ценных бумаг,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664"/>
    <w:bookmarkStart w:name="z753" w:id="665"/>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55" w:id="666"/>
    <w:p>
      <w:pPr>
        <w:spacing w:after="0"/>
        <w:ind w:left="0"/>
        <w:jc w:val="both"/>
      </w:pPr>
      <w:r>
        <w:rPr>
          <w:rFonts w:ascii="Times New Roman"/>
          <w:b w:val="false"/>
          <w:i w:val="false"/>
          <w:color w:val="000000"/>
          <w:sz w:val="28"/>
        </w:rPr>
        <w:t xml:space="preserve">
      "15. В качестве ликвидных активов ДНПФ признаются собственные активы ДНПФ, указанные в расчете значений пруденциальных нормативов организации, осуществляющей брокерскую и (или) дилерскую деятельность на рынке ценных бумаг,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в соответствующих объемах.</w:t>
      </w:r>
    </w:p>
    <w:bookmarkEnd w:id="666"/>
    <w:bookmarkStart w:name="z756" w:id="667"/>
    <w:p>
      <w:pPr>
        <w:spacing w:after="0"/>
        <w:ind w:left="0"/>
        <w:jc w:val="both"/>
      </w:pPr>
      <w:r>
        <w:rPr>
          <w:rFonts w:ascii="Times New Roman"/>
          <w:b w:val="false"/>
          <w:i w:val="false"/>
          <w:color w:val="000000"/>
          <w:sz w:val="28"/>
        </w:rPr>
        <w:t>
      16. В расчет ликвидных активов, предусмотренных пунктом 15 Правил, не включаются:</w:t>
      </w:r>
    </w:p>
    <w:bookmarkEnd w:id="667"/>
    <w:bookmarkStart w:name="z757" w:id="668"/>
    <w:p>
      <w:pPr>
        <w:spacing w:after="0"/>
        <w:ind w:left="0"/>
        <w:jc w:val="both"/>
      </w:pPr>
      <w:r>
        <w:rPr>
          <w:rFonts w:ascii="Times New Roman"/>
          <w:b w:val="false"/>
          <w:i w:val="false"/>
          <w:color w:val="000000"/>
          <w:sz w:val="28"/>
        </w:rPr>
        <w:t>
      1) активы, являющиеся обеспечением по обязательствам ДНПФ и (или) на которые право собственности ДНПФ ограничено (за исключением операций репо).</w:t>
      </w:r>
    </w:p>
    <w:bookmarkEnd w:id="668"/>
    <w:bookmarkStart w:name="z758" w:id="669"/>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ДНПФ в объемах, указанных в расчете значений пруденциальных нормативов организации, осуществляющей брокерскую и (или) дилерскую деятельность на рынке ценных бумаг, по форме согласно приложению к Правилам;</w:t>
      </w:r>
    </w:p>
    <w:bookmarkEnd w:id="669"/>
    <w:bookmarkStart w:name="z759" w:id="670"/>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ДНПФ;</w:t>
      </w:r>
    </w:p>
    <w:bookmarkEnd w:id="670"/>
    <w:bookmarkStart w:name="z760" w:id="671"/>
    <w:p>
      <w:pPr>
        <w:spacing w:after="0"/>
        <w:ind w:left="0"/>
        <w:jc w:val="both"/>
      </w:pPr>
      <w:r>
        <w:rPr>
          <w:rFonts w:ascii="Times New Roman"/>
          <w:b w:val="false"/>
          <w:i w:val="false"/>
          <w:color w:val="000000"/>
          <w:sz w:val="28"/>
        </w:rPr>
        <w:t>
      3)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аффилиированными лицами данных доверительных управляющих;</w:t>
      </w:r>
    </w:p>
    <w:bookmarkEnd w:id="671"/>
    <w:bookmarkStart w:name="z761" w:id="672"/>
    <w:p>
      <w:pPr>
        <w:spacing w:after="0"/>
        <w:ind w:left="0"/>
        <w:jc w:val="both"/>
      </w:pPr>
      <w:r>
        <w:rPr>
          <w:rFonts w:ascii="Times New Roman"/>
          <w:b w:val="false"/>
          <w:i w:val="false"/>
          <w:color w:val="000000"/>
          <w:sz w:val="28"/>
        </w:rPr>
        <w:t>
      4) вклады и текущие счета в банках второго уровня, являющихся аффилиированными лицами по отношению к ДНПФ.";</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764" w:id="673"/>
    <w:p>
      <w:pPr>
        <w:spacing w:after="0"/>
        <w:ind w:left="0"/>
        <w:jc w:val="both"/>
      </w:pPr>
      <w:r>
        <w:rPr>
          <w:rFonts w:ascii="Times New Roman"/>
          <w:b w:val="false"/>
          <w:i w:val="false"/>
          <w:color w:val="000000"/>
          <w:sz w:val="28"/>
        </w:rPr>
        <w:t xml:space="preserve">
      "24. В качестве ликвидных активов УИП1 или УИП2 признаются активы, указанные в расчете значений пруденциальных нормативов организации, осуществляющей брокерскую и (или) дилерскую деятельность на рынке ценных бумаг,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в соответствующих объемах.</w:t>
      </w:r>
    </w:p>
    <w:bookmarkEnd w:id="673"/>
    <w:bookmarkStart w:name="z765" w:id="674"/>
    <w:p>
      <w:pPr>
        <w:spacing w:after="0"/>
        <w:ind w:left="0"/>
        <w:jc w:val="both"/>
      </w:pPr>
      <w:r>
        <w:rPr>
          <w:rFonts w:ascii="Times New Roman"/>
          <w:b w:val="false"/>
          <w:i w:val="false"/>
          <w:color w:val="000000"/>
          <w:sz w:val="28"/>
        </w:rPr>
        <w:t>
      25. В расчет ликвидных активов УИП1 или УИП2, предусмотренных пунктом 24 Правил, не включаются:</w:t>
      </w:r>
    </w:p>
    <w:bookmarkEnd w:id="674"/>
    <w:bookmarkStart w:name="z766" w:id="675"/>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675"/>
    <w:bookmarkStart w:name="z767" w:id="676"/>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УИП1 или УИП2 в объемах, указанных в расчете значений пруденциальных нормативов организации, осуществляющей брокерскую и (или) дилерскую деятельность на рынке ценных бумаг, по форме согласно приложению к Правилам;</w:t>
      </w:r>
    </w:p>
    <w:bookmarkEnd w:id="676"/>
    <w:bookmarkStart w:name="z768" w:id="677"/>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770" w:id="678"/>
    <w:p>
      <w:pPr>
        <w:spacing w:after="0"/>
        <w:ind w:left="0"/>
        <w:jc w:val="both"/>
      </w:pPr>
      <w:r>
        <w:rPr>
          <w:rFonts w:ascii="Times New Roman"/>
          <w:b w:val="false"/>
          <w:i w:val="false"/>
          <w:color w:val="000000"/>
          <w:sz w:val="28"/>
        </w:rPr>
        <w:t xml:space="preserve">
      "27. Ежемесячно, не позднее 5 (пятого) рабочего дня месяца, следующего за отчетным месяцем брокер и (или) дилер, ДНПФ, УИП1 или УИП2 представляют в уполномоченный орган расчет значений пруденциальных нормативов организации, осуществляющей брокерскую и (или) дилерскую деятельность на рынке ценных бумаг,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678"/>
    <w:bookmarkStart w:name="z771" w:id="679"/>
    <w:p>
      <w:pPr>
        <w:spacing w:after="0"/>
        <w:ind w:left="0"/>
        <w:jc w:val="both"/>
      </w:pPr>
      <w:r>
        <w:rPr>
          <w:rFonts w:ascii="Times New Roman"/>
          <w:b w:val="false"/>
          <w:i w:val="false"/>
          <w:color w:val="000000"/>
          <w:sz w:val="28"/>
        </w:rPr>
        <w:t xml:space="preserve">
      Расчет значений пруденциальных нормативов организации, осуществляющей брокерскую и (или) дилерскую деятельность на рынке ценных бумаг,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Перечню;</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773" w:id="680"/>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(зарегистрировано в Реестре государственной регистрации нормативных правовых актов под № 18186, опубликовано 24 января 2019 года в Эталонном контрольном банке нормативных правовых актов Республики Казахстан) следующие изменения:</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части первой пункта 1 исключить;</w:t>
      </w:r>
    </w:p>
    <w:bookmarkStart w:name="z775" w:id="6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изложить в следующей редакции:</w:t>
      </w:r>
    </w:p>
    <w:bookmarkStart w:name="z777" w:id="682"/>
    <w:p>
      <w:pPr>
        <w:spacing w:after="0"/>
        <w:ind w:left="0"/>
        <w:jc w:val="both"/>
      </w:pPr>
      <w:r>
        <w:rPr>
          <w:rFonts w:ascii="Times New Roman"/>
          <w:b w:val="false"/>
          <w:i w:val="false"/>
          <w:color w:val="000000"/>
          <w:sz w:val="28"/>
        </w:rPr>
        <w:t xml:space="preserve">
      "2) при выявлении факторов,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пункта 1 настоящего постановления, по результатам стресс-тестирования, проводимого ежегодно по стрессовым сценариям уполномоченного органа;</w:t>
      </w:r>
    </w:p>
    <w:bookmarkEnd w:id="682"/>
    <w:bookmarkStart w:name="z778" w:id="683"/>
    <w:p>
      <w:pPr>
        <w:spacing w:after="0"/>
        <w:ind w:left="0"/>
        <w:jc w:val="both"/>
      </w:pPr>
      <w:r>
        <w:rPr>
          <w:rFonts w:ascii="Times New Roman"/>
          <w:b w:val="false"/>
          <w:i w:val="false"/>
          <w:color w:val="000000"/>
          <w:sz w:val="28"/>
        </w:rPr>
        <w:t xml:space="preserve">
      3) при выявлении факторов,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1 настоящего постановления, в период исполнения банком требований, предъявленных уполномоченным органом в рамках примененных мер по улучшению финансового состояния и (или) минимизации рисков банка в связи с нарушением соответственно коэффициентов ликвидности и коэффициентов достаточности собственного капитала, приостановления действия лицензии на проведение всех банковских и иных операций, а также в случае подачи в уполномоченный орган ходатайства на получение разрешения на добровольную реорганизацию или ликвидацию банка.";</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7 исключить;</w:t>
      </w:r>
    </w:p>
    <w:bookmarkStart w:name="z780" w:id="6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банка (банковского конгломерата), утвержденных указанным постановлением:</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части первой пункта 3 исключить.</w:t>
      </w:r>
    </w:p>
    <w:bookmarkStart w:name="z782" w:id="685"/>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318 "Об утверждении Правил формирования системы управления рисками и внутреннего контроля для центрального депозитария" (зарегистрировано в Реестре государственной регистрации нормативных правовых актов под № 18180, опубликовано 18 января 2019 года в Эталонном контрольном банке нормативных правовых актов Республики Казахстан) следующие изменения:</w:t>
      </w:r>
    </w:p>
    <w:bookmarkEnd w:id="685"/>
    <w:bookmarkStart w:name="z783" w:id="6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центрального депозитария, утвержденных указанным постановлением:</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85" w:id="687"/>
    <w:p>
      <w:pPr>
        <w:spacing w:after="0"/>
        <w:ind w:left="0"/>
        <w:jc w:val="both"/>
      </w:pPr>
      <w:r>
        <w:rPr>
          <w:rFonts w:ascii="Times New Roman"/>
          <w:b w:val="false"/>
          <w:i w:val="false"/>
          <w:color w:val="000000"/>
          <w:sz w:val="28"/>
        </w:rPr>
        <w:t xml:space="preserve">
      "5. Центральный депозитарий два раза в год не позднее 5 (пятого) рабочего дня месяца, следующего за отчетным полугодием, представляет в уполномоченный орган Информацию о деятельности по управлению рисками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87"/>
    <w:bookmarkStart w:name="z786" w:id="688"/>
    <w:p>
      <w:pPr>
        <w:spacing w:after="0"/>
        <w:ind w:left="0"/>
        <w:jc w:val="both"/>
      </w:pPr>
      <w:r>
        <w:rPr>
          <w:rFonts w:ascii="Times New Roman"/>
          <w:b w:val="false"/>
          <w:i w:val="false"/>
          <w:color w:val="000000"/>
          <w:sz w:val="28"/>
        </w:rPr>
        <w:t>
      6. Центральный депозитарий не реже одного раза в год рассчитывает стресс-тестинг по рискам, которым подвержена деятельность центрального депозитария.</w:t>
      </w:r>
    </w:p>
    <w:bookmarkEnd w:id="688"/>
    <w:bookmarkStart w:name="z787" w:id="689"/>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центрального депозитария, оформляются в соответствии с внутренними документами центрального депозитария и содержат следующую информацию:</w:t>
      </w:r>
    </w:p>
    <w:bookmarkEnd w:id="689"/>
    <w:bookmarkStart w:name="z788" w:id="690"/>
    <w:p>
      <w:pPr>
        <w:spacing w:after="0"/>
        <w:ind w:left="0"/>
        <w:jc w:val="both"/>
      </w:pPr>
      <w:r>
        <w:rPr>
          <w:rFonts w:ascii="Times New Roman"/>
          <w:b w:val="false"/>
          <w:i w:val="false"/>
          <w:color w:val="000000"/>
          <w:sz w:val="28"/>
        </w:rPr>
        <w:t>
      описание сценария стресс-теста;</w:t>
      </w:r>
    </w:p>
    <w:bookmarkEnd w:id="690"/>
    <w:bookmarkStart w:name="z789" w:id="691"/>
    <w:p>
      <w:pPr>
        <w:spacing w:after="0"/>
        <w:ind w:left="0"/>
        <w:jc w:val="both"/>
      </w:pPr>
      <w:r>
        <w:rPr>
          <w:rFonts w:ascii="Times New Roman"/>
          <w:b w:val="false"/>
          <w:i w:val="false"/>
          <w:color w:val="000000"/>
          <w:sz w:val="28"/>
        </w:rPr>
        <w:t>
      обоснование выбранного сценария стресс-теста;</w:t>
      </w:r>
    </w:p>
    <w:bookmarkEnd w:id="691"/>
    <w:bookmarkStart w:name="z790" w:id="692"/>
    <w:p>
      <w:pPr>
        <w:spacing w:after="0"/>
        <w:ind w:left="0"/>
        <w:jc w:val="both"/>
      </w:pPr>
      <w:r>
        <w:rPr>
          <w:rFonts w:ascii="Times New Roman"/>
          <w:b w:val="false"/>
          <w:i w:val="false"/>
          <w:color w:val="000000"/>
          <w:sz w:val="28"/>
        </w:rPr>
        <w:t>
      рекомендации по результатам стресс-тестинга.";</w:t>
      </w:r>
    </w:p>
    <w:bookmarkEnd w:id="692"/>
    <w:bookmarkStart w:name="z791" w:id="6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793" w:id="694"/>
    <w:p>
      <w:pPr>
        <w:spacing w:after="0"/>
        <w:ind w:left="0"/>
        <w:jc w:val="both"/>
      </w:pPr>
      <w:r>
        <w:rPr>
          <w:rFonts w:ascii="Times New Roman"/>
          <w:b w:val="false"/>
          <w:i w:val="false"/>
          <w:color w:val="000000"/>
          <w:sz w:val="28"/>
        </w:rPr>
        <w:t>
      "4) проведение ежегодного внутреннего аудита программно-технического обеспечения центрального депозитария, включая информационные и коммуникационные системы, используемые центральным депозитарием в своей деятельности;";</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795" w:id="695"/>
    <w:p>
      <w:pPr>
        <w:spacing w:after="0"/>
        <w:ind w:left="0"/>
        <w:jc w:val="both"/>
      </w:pPr>
      <w:r>
        <w:rPr>
          <w:rFonts w:ascii="Times New Roman"/>
          <w:b w:val="false"/>
          <w:i w:val="false"/>
          <w:color w:val="000000"/>
          <w:sz w:val="28"/>
        </w:rPr>
        <w:t xml:space="preserve">
      "7) инвестирование собственных активов центрального депозитария в финансовые инструменты в соответствии с Требованиями к организации деятельности по осуществлению сделок с финансовыми инструментами за счет собственных активов центрального депозитария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за исключением собственных активов центрального депозитария, переданных в доверительное управление;";</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17 изложить в следующей редакции:</w:t>
      </w:r>
    </w:p>
    <w:bookmarkStart w:name="z797" w:id="696"/>
    <w:p>
      <w:pPr>
        <w:spacing w:after="0"/>
        <w:ind w:left="0"/>
        <w:jc w:val="both"/>
      </w:pPr>
      <w:r>
        <w:rPr>
          <w:rFonts w:ascii="Times New Roman"/>
          <w:b w:val="false"/>
          <w:i w:val="false"/>
          <w:color w:val="000000"/>
          <w:sz w:val="28"/>
        </w:rPr>
        <w:t>
      "2) проверка руководителями подразделений детальных отчетов о результатах деятельности подразделений по форме и с периодичностью, установленными внутренними документами центрального депозитария;";</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исключить;</w:t>
      </w:r>
    </w:p>
    <w:bookmarkStart w:name="z799" w:id="697"/>
    <w:p>
      <w:pPr>
        <w:spacing w:after="0"/>
        <w:ind w:left="0"/>
        <w:jc w:val="both"/>
      </w:pPr>
      <w:r>
        <w:rPr>
          <w:rFonts w:ascii="Times New Roman"/>
          <w:b w:val="false"/>
          <w:i w:val="false"/>
          <w:color w:val="000000"/>
          <w:sz w:val="28"/>
        </w:rPr>
        <w:t xml:space="preserve">
      Требования к идентификации, измерению, оценке, контролю и мониторингу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Перечню;</w:t>
      </w:r>
    </w:p>
    <w:bookmarkEnd w:id="697"/>
    <w:bookmarkStart w:name="z800" w:id="698"/>
    <w:p>
      <w:pPr>
        <w:spacing w:after="0"/>
        <w:ind w:left="0"/>
        <w:jc w:val="both"/>
      </w:pPr>
      <w:r>
        <w:rPr>
          <w:rFonts w:ascii="Times New Roman"/>
          <w:b w:val="false"/>
          <w:i w:val="false"/>
          <w:color w:val="000000"/>
          <w:sz w:val="28"/>
        </w:rPr>
        <w:t xml:space="preserve">
      Требования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Перечню.</w:t>
      </w:r>
    </w:p>
    <w:bookmarkEnd w:id="698"/>
    <w:bookmarkStart w:name="z801" w:id="699"/>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14 "Об установлении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перечня, форм, сроков представления отчетности о выполнении пруденциальных нормативов исламскими страховыми (перестраховочными) организациями, Правил представления отчетности о выполнении пруденциальных нормативов исламскими страховыми (перестраховочными) организациями, требований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а также перечня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 (зарегистрировано в Реестре государственной регистрации нормативных правовых актов под № 18293, опубликовано 20 февраля 2019 года в Эталонном контрольном банке нормативных правовых актов Республики Казахстан) следующие изменения и дополнения:</w:t>
      </w:r>
    </w:p>
    <w:bookmarkEnd w:id="699"/>
    <w:bookmarkStart w:name="z802" w:id="7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методиках расчетов пруденциальных нормативов исламской страховой (перестраховочной) организации и иных обязательных к соблюдению норм и лимитов, утвержденных указанным постановлением:</w:t>
      </w:r>
    </w:p>
    <w:bookmarkEnd w:id="700"/>
    <w:bookmarkStart w:name="z803" w:id="7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01"/>
    <w:bookmarkStart w:name="z804" w:id="702"/>
    <w:p>
      <w:pPr>
        <w:spacing w:after="0"/>
        <w:ind w:left="0"/>
        <w:jc w:val="both"/>
      </w:pPr>
      <w:r>
        <w:rPr>
          <w:rFonts w:ascii="Times New Roman"/>
          <w:b w:val="false"/>
          <w:i w:val="false"/>
          <w:color w:val="000000"/>
          <w:sz w:val="28"/>
        </w:rPr>
        <w:t>
      "3. Пруденциальные нормативы и иные обязательные к соблюдению нормы и лимиты для исламских страховых (перестраховочных) организаций включают:</w:t>
      </w:r>
    </w:p>
    <w:bookmarkEnd w:id="702"/>
    <w:bookmarkStart w:name="z805" w:id="703"/>
    <w:p>
      <w:pPr>
        <w:spacing w:after="0"/>
        <w:ind w:left="0"/>
        <w:jc w:val="both"/>
      </w:pPr>
      <w:r>
        <w:rPr>
          <w:rFonts w:ascii="Times New Roman"/>
          <w:b w:val="false"/>
          <w:i w:val="false"/>
          <w:color w:val="000000"/>
          <w:sz w:val="28"/>
        </w:rPr>
        <w:t>
      минимальный размер уставного капитала;</w:t>
      </w:r>
    </w:p>
    <w:bookmarkEnd w:id="703"/>
    <w:bookmarkStart w:name="z806" w:id="704"/>
    <w:p>
      <w:pPr>
        <w:spacing w:after="0"/>
        <w:ind w:left="0"/>
        <w:jc w:val="both"/>
      </w:pPr>
      <w:r>
        <w:rPr>
          <w:rFonts w:ascii="Times New Roman"/>
          <w:b w:val="false"/>
          <w:i w:val="false"/>
          <w:color w:val="000000"/>
          <w:sz w:val="28"/>
        </w:rPr>
        <w:t>
      норматив достаточности маржи платежеспособности;</w:t>
      </w:r>
    </w:p>
    <w:bookmarkEnd w:id="704"/>
    <w:bookmarkStart w:name="z807" w:id="705"/>
    <w:p>
      <w:pPr>
        <w:spacing w:after="0"/>
        <w:ind w:left="0"/>
        <w:jc w:val="both"/>
      </w:pPr>
      <w:r>
        <w:rPr>
          <w:rFonts w:ascii="Times New Roman"/>
          <w:b w:val="false"/>
          <w:i w:val="false"/>
          <w:color w:val="000000"/>
          <w:sz w:val="28"/>
        </w:rPr>
        <w:t>
      норматив достаточности высоколиквидных активов;</w:t>
      </w:r>
    </w:p>
    <w:bookmarkEnd w:id="705"/>
    <w:bookmarkStart w:name="z808" w:id="706"/>
    <w:p>
      <w:pPr>
        <w:spacing w:after="0"/>
        <w:ind w:left="0"/>
        <w:jc w:val="both"/>
      </w:pPr>
      <w:r>
        <w:rPr>
          <w:rFonts w:ascii="Times New Roman"/>
          <w:b w:val="false"/>
          <w:i w:val="false"/>
          <w:color w:val="000000"/>
          <w:sz w:val="28"/>
        </w:rPr>
        <w:t>
      нормативы диверсификации активов;</w:t>
      </w:r>
    </w:p>
    <w:bookmarkEnd w:id="706"/>
    <w:bookmarkStart w:name="z809" w:id="707"/>
    <w:p>
      <w:pPr>
        <w:spacing w:after="0"/>
        <w:ind w:left="0"/>
        <w:jc w:val="both"/>
      </w:pPr>
      <w:r>
        <w:rPr>
          <w:rFonts w:ascii="Times New Roman"/>
          <w:b w:val="false"/>
          <w:i w:val="false"/>
          <w:color w:val="000000"/>
          <w:sz w:val="28"/>
        </w:rPr>
        <w:t>
      размер собственного удержания исламской страховой (перестраховочной) организации по договору (договорам) исламского страхования, исламского перестрахования, исламского сострахования (совместного исламского перестрахования).";</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11" w:id="708"/>
    <w:p>
      <w:pPr>
        <w:spacing w:after="0"/>
        <w:ind w:left="0"/>
        <w:jc w:val="both"/>
      </w:pPr>
      <w:r>
        <w:rPr>
          <w:rFonts w:ascii="Times New Roman"/>
          <w:b w:val="false"/>
          <w:i w:val="false"/>
          <w:color w:val="000000"/>
          <w:sz w:val="28"/>
        </w:rPr>
        <w:t xml:space="preserve">
      "9. Минимальный размер маржи платежеспособности исламской страховой (перестраховочной) организации увеличивается на сумму обязательств, передаваемых (переданных) в перестрахование исламским страховым (перестраховочным) организациям - резидентам и нерезидентам Республики Казахстан по действующим договорам исламского перестрахования в зависимости от рейтинговой оценки исламского перестраховщика или значения норматива достаточности маржи платежеспособности исламской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по форме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13" w:id="709"/>
    <w:p>
      <w:pPr>
        <w:spacing w:after="0"/>
        <w:ind w:left="0"/>
        <w:jc w:val="both"/>
      </w:pPr>
      <w:r>
        <w:rPr>
          <w:rFonts w:ascii="Times New Roman"/>
          <w:b w:val="false"/>
          <w:i w:val="false"/>
          <w:color w:val="000000"/>
          <w:sz w:val="28"/>
        </w:rPr>
        <w:t>
      "24. Минимальный размер гарантийного фонда для исламских страховых (перестраховочных) организаций уменьшается на 30 (тридцать) процентов, если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исламского страхования (перестрахования) на отчетную дату.";</w:t>
      </w:r>
    </w:p>
    <w:bookmarkEnd w:id="709"/>
    <w:bookmarkStart w:name="z814" w:id="7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10"/>
    <w:bookmarkStart w:name="z815" w:id="711"/>
    <w:p>
      <w:pPr>
        <w:spacing w:after="0"/>
        <w:ind w:left="0"/>
        <w:jc w:val="both"/>
      </w:pPr>
      <w:r>
        <w:rPr>
          <w:rFonts w:ascii="Times New Roman"/>
          <w:b w:val="false"/>
          <w:i w:val="false"/>
          <w:color w:val="000000"/>
          <w:sz w:val="28"/>
        </w:rPr>
        <w:t>
      "32. В расчет стоимости активов исламской страховой (перестраховочной) организации с учетом их классификации по качеству и ликвидности, включаются:</w:t>
      </w:r>
    </w:p>
    <w:bookmarkEnd w:id="711"/>
    <w:bookmarkStart w:name="z816" w:id="712"/>
    <w:p>
      <w:pPr>
        <w:spacing w:after="0"/>
        <w:ind w:left="0"/>
        <w:jc w:val="both"/>
      </w:pPr>
      <w:r>
        <w:rPr>
          <w:rFonts w:ascii="Times New Roman"/>
          <w:b w:val="false"/>
          <w:i w:val="false"/>
          <w:color w:val="000000"/>
          <w:sz w:val="28"/>
        </w:rPr>
        <w:t>
      1) деньги:</w:t>
      </w:r>
    </w:p>
    <w:bookmarkEnd w:id="712"/>
    <w:bookmarkStart w:name="z817" w:id="713"/>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исламской страховой (перестраховочной) организации за минусом активов исламского перестрахования, - в объеме 100 (сто) процентов от балансовой стоимости;</w:t>
      </w:r>
    </w:p>
    <w:bookmarkEnd w:id="713"/>
    <w:bookmarkStart w:name="z818" w:id="714"/>
    <w:p>
      <w:pPr>
        <w:spacing w:after="0"/>
        <w:ind w:left="0"/>
        <w:jc w:val="both"/>
      </w:pPr>
      <w:r>
        <w:rPr>
          <w:rFonts w:ascii="Times New Roman"/>
          <w:b w:val="false"/>
          <w:i w:val="false"/>
          <w:color w:val="000000"/>
          <w:sz w:val="28"/>
        </w:rPr>
        <w:t xml:space="preserve">
      деньги в пути в банках второго уровня Республики Казахстан, соответствующих требованиям </w:t>
      </w:r>
      <w:r>
        <w:rPr>
          <w:rFonts w:ascii="Times New Roman"/>
          <w:b w:val="false"/>
          <w:i w:val="false"/>
          <w:color w:val="000000"/>
          <w:sz w:val="28"/>
        </w:rPr>
        <w:t>подпункта 5)</w:t>
      </w:r>
      <w:r>
        <w:rPr>
          <w:rFonts w:ascii="Times New Roman"/>
          <w:b w:val="false"/>
          <w:i w:val="false"/>
          <w:color w:val="000000"/>
          <w:sz w:val="28"/>
        </w:rPr>
        <w:t xml:space="preserve"> пункта 34 Нормативов, - в объеме 100 (сто) процентов от балансовой стоимости;</w:t>
      </w:r>
    </w:p>
    <w:bookmarkEnd w:id="714"/>
    <w:bookmarkStart w:name="z819" w:id="715"/>
    <w:p>
      <w:pPr>
        <w:spacing w:after="0"/>
        <w:ind w:left="0"/>
        <w:jc w:val="both"/>
      </w:pPr>
      <w:r>
        <w:rPr>
          <w:rFonts w:ascii="Times New Roman"/>
          <w:b w:val="false"/>
          <w:i w:val="false"/>
          <w:color w:val="000000"/>
          <w:sz w:val="28"/>
        </w:rPr>
        <w:t xml:space="preserve">
      деньги на текущих счетах в банках второго уровня Республики Казахстан, соответствующих требованиям подпункта 5) пункта 34 Нормативов, - в объемах, указанных в Расчете активов исламской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15"/>
    <w:bookmarkStart w:name="z820" w:id="716"/>
    <w:p>
      <w:pPr>
        <w:spacing w:after="0"/>
        <w:ind w:left="0"/>
        <w:jc w:val="both"/>
      </w:pPr>
      <w:r>
        <w:rPr>
          <w:rFonts w:ascii="Times New Roman"/>
          <w:b w:val="false"/>
          <w:i w:val="false"/>
          <w:color w:val="000000"/>
          <w:sz w:val="28"/>
        </w:rPr>
        <w:t>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716"/>
    <w:bookmarkStart w:name="z821" w:id="717"/>
    <w:p>
      <w:pPr>
        <w:spacing w:after="0"/>
        <w:ind w:left="0"/>
        <w:jc w:val="both"/>
      </w:pPr>
      <w:r>
        <w:rPr>
          <w:rFonts w:ascii="Times New Roman"/>
          <w:b w:val="false"/>
          <w:i w:val="false"/>
          <w:color w:val="000000"/>
          <w:sz w:val="28"/>
        </w:rPr>
        <w:t>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717"/>
    <w:bookmarkStart w:name="z822" w:id="718"/>
    <w:p>
      <w:pPr>
        <w:spacing w:after="0"/>
        <w:ind w:left="0"/>
        <w:jc w:val="both"/>
      </w:pPr>
      <w:r>
        <w:rPr>
          <w:rFonts w:ascii="Times New Roman"/>
          <w:b w:val="false"/>
          <w:i w:val="false"/>
          <w:color w:val="000000"/>
          <w:sz w:val="28"/>
        </w:rPr>
        <w:t xml:space="preserve">
      2) вклады, размещенные в банках второго уровня Республики Казахстан, соответствующих требованиям </w:t>
      </w:r>
      <w:r>
        <w:rPr>
          <w:rFonts w:ascii="Times New Roman"/>
          <w:b w:val="false"/>
          <w:i w:val="false"/>
          <w:color w:val="000000"/>
          <w:sz w:val="28"/>
        </w:rPr>
        <w:t>подпункта 5)</w:t>
      </w:r>
      <w:r>
        <w:rPr>
          <w:rFonts w:ascii="Times New Roman"/>
          <w:b w:val="false"/>
          <w:i w:val="false"/>
          <w:color w:val="000000"/>
          <w:sz w:val="28"/>
        </w:rPr>
        <w:t xml:space="preserve"> пункта 34 Нормативов, - в объемах, указанных в Расчете активов исламской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18"/>
    <w:bookmarkStart w:name="z823" w:id="719"/>
    <w:p>
      <w:pPr>
        <w:spacing w:after="0"/>
        <w:ind w:left="0"/>
        <w:jc w:val="both"/>
      </w:pPr>
      <w:r>
        <w:rPr>
          <w:rFonts w:ascii="Times New Roman"/>
          <w:b w:val="false"/>
          <w:i w:val="false"/>
          <w:color w:val="000000"/>
          <w:sz w:val="28"/>
        </w:rPr>
        <w:t xml:space="preserve">
      3) вклады, размещенные в международных финансовых организациях, соответствующих требованиям </w:t>
      </w:r>
      <w:r>
        <w:rPr>
          <w:rFonts w:ascii="Times New Roman"/>
          <w:b w:val="false"/>
          <w:i w:val="false"/>
          <w:color w:val="000000"/>
          <w:sz w:val="28"/>
        </w:rPr>
        <w:t>подпункта 6)</w:t>
      </w:r>
      <w:r>
        <w:rPr>
          <w:rFonts w:ascii="Times New Roman"/>
          <w:b w:val="false"/>
          <w:i w:val="false"/>
          <w:color w:val="000000"/>
          <w:sz w:val="28"/>
        </w:rPr>
        <w:t xml:space="preserve"> пункта 34 Нормативов, - в объемах, указанных в Расчете активов исламской страховой (перестраховочной) организации с учетом их классификации по качеству и ликвидности по форме согласно таблице 5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19"/>
    <w:bookmarkStart w:name="z824" w:id="720"/>
    <w:p>
      <w:pPr>
        <w:spacing w:after="0"/>
        <w:ind w:left="0"/>
        <w:jc w:val="both"/>
      </w:pPr>
      <w:r>
        <w:rPr>
          <w:rFonts w:ascii="Times New Roman"/>
          <w:b w:val="false"/>
          <w:i w:val="false"/>
          <w:color w:val="000000"/>
          <w:sz w:val="28"/>
        </w:rPr>
        <w:t xml:space="preserve">
      4) вклады, размещенные в банках-нерезидентах, соответствующих требованиям </w:t>
      </w:r>
      <w:r>
        <w:rPr>
          <w:rFonts w:ascii="Times New Roman"/>
          <w:b w:val="false"/>
          <w:i w:val="false"/>
          <w:color w:val="000000"/>
          <w:sz w:val="28"/>
        </w:rPr>
        <w:t>подпункта 7)</w:t>
      </w:r>
      <w:r>
        <w:rPr>
          <w:rFonts w:ascii="Times New Roman"/>
          <w:b w:val="false"/>
          <w:i w:val="false"/>
          <w:color w:val="000000"/>
          <w:sz w:val="28"/>
        </w:rPr>
        <w:t xml:space="preserve"> пункта 34 Нормативов, - в объемах, указанных в Расчете активов исламской страховой (перестраховочной) организации с учетом их классификации по качеству и ликвидности по форме согласно таблице 5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20"/>
    <w:bookmarkStart w:name="z825" w:id="721"/>
    <w:p>
      <w:pPr>
        <w:spacing w:after="0"/>
        <w:ind w:left="0"/>
        <w:jc w:val="both"/>
      </w:pPr>
      <w:r>
        <w:rPr>
          <w:rFonts w:ascii="Times New Roman"/>
          <w:b w:val="false"/>
          <w:i w:val="false"/>
          <w:color w:val="000000"/>
          <w:sz w:val="28"/>
        </w:rPr>
        <w:t xml:space="preserve">
      5) финансовые инструменты, указанные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17), 18), 19), 20), 21), 22), 23), 24), 25), 26) и 27) пункта 34 Нормативов, - в объемах, указанных в Расчете активов исламской страховой (перестраховочной) организации с учетом их классификации по качеству и ликвидности по форме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21"/>
    <w:bookmarkStart w:name="z826" w:id="722"/>
    <w:p>
      <w:pPr>
        <w:spacing w:after="0"/>
        <w:ind w:left="0"/>
        <w:jc w:val="both"/>
      </w:pPr>
      <w:r>
        <w:rPr>
          <w:rFonts w:ascii="Times New Roman"/>
          <w:b w:val="false"/>
          <w:i w:val="false"/>
          <w:color w:val="000000"/>
          <w:sz w:val="28"/>
        </w:rPr>
        <w:t>
      6) акции акционерного общества "Фонд гарантирования страховых выплат" - в объеме 100 (сто) процентов от балансовой стоимости;</w:t>
      </w:r>
    </w:p>
    <w:bookmarkEnd w:id="722"/>
    <w:bookmarkStart w:name="z827" w:id="723"/>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исламской страховой (перестраховочной) организации - в объеме 100 (ста) процентов от наименьшей величины из балансовой и рыночной стоимостей.</w:t>
      </w:r>
    </w:p>
    <w:bookmarkEnd w:id="723"/>
    <w:bookmarkStart w:name="z828" w:id="724"/>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исламская страховая (перестраховочная) организация проводит оценку их стоимости у оценщика не реже одного раза в год;</w:t>
      </w:r>
    </w:p>
    <w:bookmarkEnd w:id="724"/>
    <w:bookmarkStart w:name="z829" w:id="725"/>
    <w:p>
      <w:pPr>
        <w:spacing w:after="0"/>
        <w:ind w:left="0"/>
        <w:jc w:val="both"/>
      </w:pPr>
      <w:r>
        <w:rPr>
          <w:rFonts w:ascii="Times New Roman"/>
          <w:b w:val="false"/>
          <w:i w:val="false"/>
          <w:color w:val="000000"/>
          <w:sz w:val="28"/>
        </w:rPr>
        <w:t>
      8) до 1 января 2022 года:</w:t>
      </w:r>
    </w:p>
    <w:bookmarkEnd w:id="725"/>
    <w:bookmarkStart w:name="z830" w:id="726"/>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исламской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исламской страховой (перестраховочной) организации;</w:t>
      </w:r>
    </w:p>
    <w:bookmarkEnd w:id="726"/>
    <w:bookmarkStart w:name="z831" w:id="727"/>
    <w:p>
      <w:pPr>
        <w:spacing w:after="0"/>
        <w:ind w:left="0"/>
        <w:jc w:val="both"/>
      </w:pPr>
      <w:r>
        <w:rPr>
          <w:rFonts w:ascii="Times New Roman"/>
          <w:b w:val="false"/>
          <w:i w:val="false"/>
          <w:color w:val="000000"/>
          <w:sz w:val="28"/>
        </w:rPr>
        <w:t>
      9) суммы к получению от исламских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исламской страховой (перестраховочной) организации;</w:t>
      </w:r>
    </w:p>
    <w:bookmarkEnd w:id="727"/>
    <w:bookmarkStart w:name="z832" w:id="728"/>
    <w:p>
      <w:pPr>
        <w:spacing w:after="0"/>
        <w:ind w:left="0"/>
        <w:jc w:val="both"/>
      </w:pPr>
      <w:r>
        <w:rPr>
          <w:rFonts w:ascii="Times New Roman"/>
          <w:b w:val="false"/>
          <w:i w:val="false"/>
          <w:color w:val="000000"/>
          <w:sz w:val="28"/>
        </w:rPr>
        <w:t>
      10)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834" w:id="729"/>
    <w:p>
      <w:pPr>
        <w:spacing w:after="0"/>
        <w:ind w:left="0"/>
        <w:jc w:val="both"/>
      </w:pPr>
      <w:r>
        <w:rPr>
          <w:rFonts w:ascii="Times New Roman"/>
          <w:b w:val="false"/>
          <w:i w:val="false"/>
          <w:color w:val="000000"/>
          <w:sz w:val="28"/>
        </w:rPr>
        <w:t>
      "34. В качестве высоколиквидных активов признаются следующие активы исламской страховой (перестраховочной) организации:</w:t>
      </w:r>
    </w:p>
    <w:bookmarkEnd w:id="729"/>
    <w:bookmarkStart w:name="z835" w:id="730"/>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исламской страховой (перестраховочной) организации за минусом активов исламского перестрахования;</w:t>
      </w:r>
    </w:p>
    <w:bookmarkEnd w:id="730"/>
    <w:bookmarkStart w:name="z836" w:id="731"/>
    <w:p>
      <w:pPr>
        <w:spacing w:after="0"/>
        <w:ind w:left="0"/>
        <w:jc w:val="both"/>
      </w:pPr>
      <w:r>
        <w:rPr>
          <w:rFonts w:ascii="Times New Roman"/>
          <w:b w:val="false"/>
          <w:i w:val="false"/>
          <w:color w:val="000000"/>
          <w:sz w:val="28"/>
        </w:rPr>
        <w:t>
      2)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bookmarkEnd w:id="731"/>
    <w:bookmarkStart w:name="z837" w:id="732"/>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bookmarkEnd w:id="732"/>
    <w:bookmarkStart w:name="z838" w:id="733"/>
    <w:p>
      <w:pPr>
        <w:spacing w:after="0"/>
        <w:ind w:left="0"/>
        <w:jc w:val="both"/>
      </w:pPr>
      <w:r>
        <w:rPr>
          <w:rFonts w:ascii="Times New Roman"/>
          <w:b w:val="false"/>
          <w:i w:val="false"/>
          <w:color w:val="000000"/>
          <w:sz w:val="28"/>
        </w:rPr>
        <w:t>
      4)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bookmarkEnd w:id="733"/>
    <w:bookmarkStart w:name="z839" w:id="734"/>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734"/>
    <w:bookmarkStart w:name="z840" w:id="735"/>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735"/>
    <w:bookmarkStart w:name="z841" w:id="736"/>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bookmarkEnd w:id="736"/>
    <w:bookmarkStart w:name="z842" w:id="737"/>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bookmarkEnd w:id="737"/>
    <w:bookmarkStart w:name="z843" w:id="738"/>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738"/>
    <w:bookmarkStart w:name="z844" w:id="739"/>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bookmarkEnd w:id="739"/>
    <w:bookmarkStart w:name="z845" w:id="740"/>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740"/>
    <w:bookmarkStart w:name="z846" w:id="741"/>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741"/>
    <w:bookmarkStart w:name="z847" w:id="742"/>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742"/>
    <w:bookmarkStart w:name="z848" w:id="743"/>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743"/>
    <w:bookmarkStart w:name="z849" w:id="744"/>
    <w:p>
      <w:pPr>
        <w:spacing w:after="0"/>
        <w:ind w:left="0"/>
        <w:jc w:val="both"/>
      </w:pPr>
      <w:r>
        <w:rPr>
          <w:rFonts w:ascii="Times New Roman"/>
          <w:b w:val="false"/>
          <w:i w:val="false"/>
          <w:color w:val="000000"/>
          <w:sz w:val="28"/>
        </w:rPr>
        <w:t>
      12)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744"/>
    <w:bookmarkStart w:name="z850" w:id="745"/>
    <w:p>
      <w:pPr>
        <w:spacing w:after="0"/>
        <w:ind w:left="0"/>
        <w:jc w:val="both"/>
      </w:pPr>
      <w:r>
        <w:rPr>
          <w:rFonts w:ascii="Times New Roman"/>
          <w:b w:val="false"/>
          <w:i w:val="false"/>
          <w:color w:val="000000"/>
          <w:sz w:val="28"/>
        </w:rPr>
        <w:t>
      13) негосударственные долговые исламские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745"/>
    <w:bookmarkStart w:name="z851" w:id="746"/>
    <w:p>
      <w:pPr>
        <w:spacing w:after="0"/>
        <w:ind w:left="0"/>
        <w:jc w:val="both"/>
      </w:pPr>
      <w:r>
        <w:rPr>
          <w:rFonts w:ascii="Times New Roman"/>
          <w:b w:val="false"/>
          <w:i w:val="false"/>
          <w:color w:val="000000"/>
          <w:sz w:val="28"/>
        </w:rPr>
        <w:t>
      14)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bookmarkEnd w:id="746"/>
    <w:bookmarkStart w:name="z852" w:id="747"/>
    <w:p>
      <w:pPr>
        <w:spacing w:after="0"/>
        <w:ind w:left="0"/>
        <w:jc w:val="both"/>
      </w:pPr>
      <w:r>
        <w:rPr>
          <w:rFonts w:ascii="Times New Roman"/>
          <w:b w:val="false"/>
          <w:i w:val="false"/>
          <w:color w:val="000000"/>
          <w:sz w:val="28"/>
        </w:rPr>
        <w:t>
      15) негосударственные долговые исламские ценные бумаги, выпущенные международными финансовыми организациями, имеющими международный рейтинг не ниже "АА-" агентства Standard &amp; Poor's или рейтинг аналогичного уровня одного из других рейтинговых агентств, а также долговые исламские ценные бумаги, выпущенные Евразийским Банком Развития и номинированные в национальной валюте Республики Казахстан;</w:t>
      </w:r>
    </w:p>
    <w:bookmarkEnd w:id="747"/>
    <w:bookmarkStart w:name="z853" w:id="748"/>
    <w:p>
      <w:pPr>
        <w:spacing w:after="0"/>
        <w:ind w:left="0"/>
        <w:jc w:val="both"/>
      </w:pPr>
      <w:r>
        <w:rPr>
          <w:rFonts w:ascii="Times New Roman"/>
          <w:b w:val="false"/>
          <w:i w:val="false"/>
          <w:color w:val="000000"/>
          <w:sz w:val="28"/>
        </w:rPr>
        <w:t>
      16) долговые исламские ценные бумаги иностранных государств, имеющих суверенный рейтинг не ниже "B-" по международной шкале агентства Standard &amp; Poor's или рейтинг аналогичного уровня одного из других рейтинговых агентств;</w:t>
      </w:r>
    </w:p>
    <w:bookmarkEnd w:id="748"/>
    <w:bookmarkStart w:name="z854" w:id="749"/>
    <w:p>
      <w:pPr>
        <w:spacing w:after="0"/>
        <w:ind w:left="0"/>
        <w:jc w:val="both"/>
      </w:pPr>
      <w:r>
        <w:rPr>
          <w:rFonts w:ascii="Times New Roman"/>
          <w:b w:val="false"/>
          <w:i w:val="false"/>
          <w:color w:val="000000"/>
          <w:sz w:val="28"/>
        </w:rPr>
        <w:t>
      17) негосударственные долговые исламские ценные бумаги иностранных эмитентов, имеющие (эмитент которых имеет) рейтинговую оценку не ниже "В-" по международной шкале агентства Standard &amp; Poor's или рейтинг одного из других рейтинговых агентств;</w:t>
      </w:r>
    </w:p>
    <w:bookmarkEnd w:id="749"/>
    <w:bookmarkStart w:name="z855" w:id="750"/>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750"/>
    <w:bookmarkStart w:name="z856" w:id="751"/>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751"/>
    <w:bookmarkStart w:name="z857" w:id="752"/>
    <w:p>
      <w:pPr>
        <w:spacing w:after="0"/>
        <w:ind w:left="0"/>
        <w:jc w:val="both"/>
      </w:pPr>
      <w:r>
        <w:rPr>
          <w:rFonts w:ascii="Times New Roman"/>
          <w:b w:val="false"/>
          <w:i w:val="false"/>
          <w:color w:val="000000"/>
          <w:sz w:val="28"/>
        </w:rPr>
        <w:t>
      20)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w:t>
      </w:r>
    </w:p>
    <w:bookmarkEnd w:id="752"/>
    <w:bookmarkStart w:name="z858" w:id="753"/>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753"/>
    <w:bookmarkStart w:name="z859" w:id="754"/>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w:t>
      </w:r>
    </w:p>
    <w:bookmarkEnd w:id="754"/>
    <w:bookmarkStart w:name="z860" w:id="755"/>
    <w:p>
      <w:pPr>
        <w:spacing w:after="0"/>
        <w:ind w:left="0"/>
        <w:jc w:val="both"/>
      </w:pPr>
      <w:r>
        <w:rPr>
          <w:rFonts w:ascii="Times New Roman"/>
          <w:b w:val="false"/>
          <w:i w:val="false"/>
          <w:color w:val="000000"/>
          <w:sz w:val="28"/>
        </w:rPr>
        <w:t>
      23)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755"/>
    <w:bookmarkStart w:name="z861" w:id="756"/>
    <w:p>
      <w:pPr>
        <w:spacing w:after="0"/>
        <w:ind w:left="0"/>
        <w:jc w:val="both"/>
      </w:pPr>
      <w:r>
        <w:rPr>
          <w:rFonts w:ascii="Times New Roman"/>
          <w:b w:val="false"/>
          <w:i w:val="false"/>
          <w:color w:val="000000"/>
          <w:sz w:val="28"/>
        </w:rPr>
        <w:t>
      24) паи Exchange Traded Funds (ETF), Exchange Traded Commodities (ETC), Exchange Traded Notes (ETN), имеющие рейтинговую оценку не ниже "3 звезды" рейтингового агентства Morningstar;</w:t>
      </w:r>
    </w:p>
    <w:bookmarkEnd w:id="756"/>
    <w:bookmarkStart w:name="z862" w:id="757"/>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(эмитент которых имеет)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bookmarkEnd w:id="757"/>
    <w:bookmarkStart w:name="z863" w:id="758"/>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bookmarkEnd w:id="758"/>
    <w:bookmarkStart w:name="z864" w:id="759"/>
    <w:p>
      <w:pPr>
        <w:spacing w:after="0"/>
        <w:ind w:left="0"/>
        <w:jc w:val="both"/>
      </w:pPr>
      <w:r>
        <w:rPr>
          <w:rFonts w:ascii="Times New Roman"/>
          <w:b w:val="false"/>
          <w:i w:val="false"/>
          <w:color w:val="000000"/>
          <w:sz w:val="28"/>
        </w:rPr>
        <w:t>
      27) аффинированные драгоценные металлы и металлические депозиты;</w:t>
      </w:r>
    </w:p>
    <w:bookmarkEnd w:id="759"/>
    <w:bookmarkStart w:name="z865" w:id="760"/>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760"/>
    <w:bookmarkStart w:name="z866" w:id="761"/>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761"/>
    <w:bookmarkStart w:name="z867" w:id="762"/>
    <w:p>
      <w:pPr>
        <w:spacing w:after="0"/>
        <w:ind w:left="0"/>
        <w:jc w:val="both"/>
      </w:pPr>
      <w:r>
        <w:rPr>
          <w:rFonts w:ascii="Times New Roman"/>
          <w:b w:val="false"/>
          <w:i w:val="false"/>
          <w:color w:val="000000"/>
          <w:sz w:val="28"/>
        </w:rPr>
        <w:t>
      САС 40 (Compagnie des Agents de Change 40 Index);</w:t>
      </w:r>
    </w:p>
    <w:bookmarkEnd w:id="762"/>
    <w:bookmarkStart w:name="z868" w:id="763"/>
    <w:p>
      <w:pPr>
        <w:spacing w:after="0"/>
        <w:ind w:left="0"/>
        <w:jc w:val="both"/>
      </w:pPr>
      <w:r>
        <w:rPr>
          <w:rFonts w:ascii="Times New Roman"/>
          <w:b w:val="false"/>
          <w:i w:val="false"/>
          <w:color w:val="000000"/>
          <w:sz w:val="28"/>
        </w:rPr>
        <w:t>
      DAX (Deutscher Aktienindex);</w:t>
      </w:r>
    </w:p>
    <w:bookmarkEnd w:id="763"/>
    <w:bookmarkStart w:name="z869" w:id="764"/>
    <w:p>
      <w:pPr>
        <w:spacing w:after="0"/>
        <w:ind w:left="0"/>
        <w:jc w:val="both"/>
      </w:pPr>
      <w:r>
        <w:rPr>
          <w:rFonts w:ascii="Times New Roman"/>
          <w:b w:val="false"/>
          <w:i w:val="false"/>
          <w:color w:val="000000"/>
          <w:sz w:val="28"/>
        </w:rPr>
        <w:t>
      DJIA (Dow Jones Industrial Average);</w:t>
      </w:r>
    </w:p>
    <w:bookmarkEnd w:id="764"/>
    <w:bookmarkStart w:name="z870" w:id="765"/>
    <w:p>
      <w:pPr>
        <w:spacing w:after="0"/>
        <w:ind w:left="0"/>
        <w:jc w:val="both"/>
      </w:pPr>
      <w:r>
        <w:rPr>
          <w:rFonts w:ascii="Times New Roman"/>
          <w:b w:val="false"/>
          <w:i w:val="false"/>
          <w:color w:val="000000"/>
          <w:sz w:val="28"/>
        </w:rPr>
        <w:t>
      EURO STOXX 50 (EURO STOXX 50 Price Index);</w:t>
      </w:r>
    </w:p>
    <w:bookmarkEnd w:id="765"/>
    <w:bookmarkStart w:name="z871" w:id="766"/>
    <w:p>
      <w:pPr>
        <w:spacing w:after="0"/>
        <w:ind w:left="0"/>
        <w:jc w:val="both"/>
      </w:pPr>
      <w:r>
        <w:rPr>
          <w:rFonts w:ascii="Times New Roman"/>
          <w:b w:val="false"/>
          <w:i w:val="false"/>
          <w:color w:val="000000"/>
          <w:sz w:val="28"/>
        </w:rPr>
        <w:t>
      FTSE 100 (Financial Times Stock Exchange 100 Index);</w:t>
      </w:r>
    </w:p>
    <w:bookmarkEnd w:id="766"/>
    <w:bookmarkStart w:name="z872" w:id="767"/>
    <w:p>
      <w:pPr>
        <w:spacing w:after="0"/>
        <w:ind w:left="0"/>
        <w:jc w:val="both"/>
      </w:pPr>
      <w:r>
        <w:rPr>
          <w:rFonts w:ascii="Times New Roman"/>
          <w:b w:val="false"/>
          <w:i w:val="false"/>
          <w:color w:val="000000"/>
          <w:sz w:val="28"/>
        </w:rPr>
        <w:t>
      HSI (Hang Seng Index);</w:t>
      </w:r>
    </w:p>
    <w:bookmarkEnd w:id="767"/>
    <w:bookmarkStart w:name="z873" w:id="768"/>
    <w:p>
      <w:pPr>
        <w:spacing w:after="0"/>
        <w:ind w:left="0"/>
        <w:jc w:val="both"/>
      </w:pPr>
      <w:r>
        <w:rPr>
          <w:rFonts w:ascii="Times New Roman"/>
          <w:b w:val="false"/>
          <w:i w:val="false"/>
          <w:color w:val="000000"/>
          <w:sz w:val="28"/>
        </w:rPr>
        <w:t>
      KASE (Kazakhstan Stock Exchange Index);</w:t>
      </w:r>
    </w:p>
    <w:bookmarkEnd w:id="768"/>
    <w:bookmarkStart w:name="z874" w:id="769"/>
    <w:p>
      <w:pPr>
        <w:spacing w:after="0"/>
        <w:ind w:left="0"/>
        <w:jc w:val="both"/>
      </w:pPr>
      <w:r>
        <w:rPr>
          <w:rFonts w:ascii="Times New Roman"/>
          <w:b w:val="false"/>
          <w:i w:val="false"/>
          <w:color w:val="000000"/>
          <w:sz w:val="28"/>
        </w:rPr>
        <w:t>
      MSCI World Index (Morgan Stanley Capital International World Index);</w:t>
      </w:r>
    </w:p>
    <w:bookmarkEnd w:id="769"/>
    <w:bookmarkStart w:name="z875" w:id="770"/>
    <w:p>
      <w:pPr>
        <w:spacing w:after="0"/>
        <w:ind w:left="0"/>
        <w:jc w:val="both"/>
      </w:pPr>
      <w:r>
        <w:rPr>
          <w:rFonts w:ascii="Times New Roman"/>
          <w:b w:val="false"/>
          <w:i w:val="false"/>
          <w:color w:val="000000"/>
          <w:sz w:val="28"/>
        </w:rPr>
        <w:t>
      MOEX Russia (Moscow Exchange Russia Index);</w:t>
      </w:r>
    </w:p>
    <w:bookmarkEnd w:id="770"/>
    <w:bookmarkStart w:name="z876" w:id="771"/>
    <w:p>
      <w:pPr>
        <w:spacing w:after="0"/>
        <w:ind w:left="0"/>
        <w:jc w:val="both"/>
      </w:pPr>
      <w:r>
        <w:rPr>
          <w:rFonts w:ascii="Times New Roman"/>
          <w:b w:val="false"/>
          <w:i w:val="false"/>
          <w:color w:val="000000"/>
          <w:sz w:val="28"/>
        </w:rPr>
        <w:t>
      NIKKEI 225 (Nikkei-225 Stock Average Index);</w:t>
      </w:r>
    </w:p>
    <w:bookmarkEnd w:id="771"/>
    <w:bookmarkStart w:name="z877" w:id="772"/>
    <w:p>
      <w:pPr>
        <w:spacing w:after="0"/>
        <w:ind w:left="0"/>
        <w:jc w:val="both"/>
      </w:pPr>
      <w:r>
        <w:rPr>
          <w:rFonts w:ascii="Times New Roman"/>
          <w:b w:val="false"/>
          <w:i w:val="false"/>
          <w:color w:val="000000"/>
          <w:sz w:val="28"/>
        </w:rPr>
        <w:t>
      RTSI (Russian Trade System Index);</w:t>
      </w:r>
    </w:p>
    <w:bookmarkEnd w:id="772"/>
    <w:bookmarkStart w:name="z878" w:id="773"/>
    <w:p>
      <w:pPr>
        <w:spacing w:after="0"/>
        <w:ind w:left="0"/>
        <w:jc w:val="both"/>
      </w:pPr>
      <w:r>
        <w:rPr>
          <w:rFonts w:ascii="Times New Roman"/>
          <w:b w:val="false"/>
          <w:i w:val="false"/>
          <w:color w:val="000000"/>
          <w:sz w:val="28"/>
        </w:rPr>
        <w:t>
      S&amp;P 500 (Standard and Poor's 500 Index);</w:t>
      </w:r>
    </w:p>
    <w:bookmarkEnd w:id="773"/>
    <w:bookmarkStart w:name="z879" w:id="774"/>
    <w:p>
      <w:pPr>
        <w:spacing w:after="0"/>
        <w:ind w:left="0"/>
        <w:jc w:val="both"/>
      </w:pPr>
      <w:r>
        <w:rPr>
          <w:rFonts w:ascii="Times New Roman"/>
          <w:b w:val="false"/>
          <w:i w:val="false"/>
          <w:color w:val="000000"/>
          <w:sz w:val="28"/>
        </w:rPr>
        <w:t>
      TOPIX 100 (Tokyo Stock Price 100 Index);</w:t>
      </w:r>
    </w:p>
    <w:bookmarkEnd w:id="774"/>
    <w:bookmarkStart w:name="z880" w:id="775"/>
    <w:p>
      <w:pPr>
        <w:spacing w:after="0"/>
        <w:ind w:left="0"/>
        <w:jc w:val="both"/>
      </w:pPr>
      <w:r>
        <w:rPr>
          <w:rFonts w:ascii="Times New Roman"/>
          <w:b w:val="false"/>
          <w:i w:val="false"/>
          <w:color w:val="000000"/>
          <w:sz w:val="28"/>
        </w:rPr>
        <w:t>
      NASDAQ-100 (Nasdaq-100 Index).</w:t>
      </w:r>
    </w:p>
    <w:bookmarkEnd w:id="775"/>
    <w:bookmarkStart w:name="z881" w:id="776"/>
    <w:p>
      <w:pPr>
        <w:spacing w:after="0"/>
        <w:ind w:left="0"/>
        <w:jc w:val="both"/>
      </w:pPr>
      <w:r>
        <w:rPr>
          <w:rFonts w:ascii="Times New Roman"/>
          <w:b w:val="false"/>
          <w:i w:val="false"/>
          <w:color w:val="000000"/>
          <w:sz w:val="28"/>
        </w:rPr>
        <w:t xml:space="preserve">
      Финансовые инструменты, указанные в настоящем пункте, включаются в расчет высоколиквидных активов в объемах, указанных в Расчете норматива достаточности высоколиквидных активов по форме согласно </w:t>
      </w:r>
      <w:r>
        <w:rPr>
          <w:rFonts w:ascii="Times New Roman"/>
          <w:b w:val="false"/>
          <w:i w:val="false"/>
          <w:color w:val="000000"/>
          <w:sz w:val="28"/>
        </w:rPr>
        <w:t>таблице 6</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исламскими страховыми (перестраховочными) организациями, установленным настоящим постановлением.</w:t>
      </w:r>
    </w:p>
    <w:bookmarkEnd w:id="776"/>
    <w:bookmarkStart w:name="z882" w:id="777"/>
    <w:p>
      <w:pPr>
        <w:spacing w:after="0"/>
        <w:ind w:left="0"/>
        <w:jc w:val="both"/>
      </w:pPr>
      <w:r>
        <w:rPr>
          <w:rFonts w:ascii="Times New Roman"/>
          <w:b w:val="false"/>
          <w:i w:val="false"/>
          <w:color w:val="000000"/>
          <w:sz w:val="28"/>
        </w:rPr>
        <w:t>
      35. Для целей Нормативов под международными финансовыми организациями понимаются следующие организации:</w:t>
      </w:r>
    </w:p>
    <w:bookmarkEnd w:id="777"/>
    <w:bookmarkStart w:name="z883" w:id="778"/>
    <w:p>
      <w:pPr>
        <w:spacing w:after="0"/>
        <w:ind w:left="0"/>
        <w:jc w:val="both"/>
      </w:pPr>
      <w:r>
        <w:rPr>
          <w:rFonts w:ascii="Times New Roman"/>
          <w:b w:val="false"/>
          <w:i w:val="false"/>
          <w:color w:val="000000"/>
          <w:sz w:val="28"/>
        </w:rPr>
        <w:t>
      Азиатский банк развития (the Asian Development Bank);</w:t>
      </w:r>
    </w:p>
    <w:bookmarkEnd w:id="778"/>
    <w:bookmarkStart w:name="z884" w:id="779"/>
    <w:p>
      <w:pPr>
        <w:spacing w:after="0"/>
        <w:ind w:left="0"/>
        <w:jc w:val="both"/>
      </w:pPr>
      <w:r>
        <w:rPr>
          <w:rFonts w:ascii="Times New Roman"/>
          <w:b w:val="false"/>
          <w:i w:val="false"/>
          <w:color w:val="000000"/>
          <w:sz w:val="28"/>
        </w:rPr>
        <w:t>
      Межамериканский банк развития (the Inter-American Development Bank);</w:t>
      </w:r>
    </w:p>
    <w:bookmarkEnd w:id="779"/>
    <w:bookmarkStart w:name="z885" w:id="780"/>
    <w:p>
      <w:pPr>
        <w:spacing w:after="0"/>
        <w:ind w:left="0"/>
        <w:jc w:val="both"/>
      </w:pPr>
      <w:r>
        <w:rPr>
          <w:rFonts w:ascii="Times New Roman"/>
          <w:b w:val="false"/>
          <w:i w:val="false"/>
          <w:color w:val="000000"/>
          <w:sz w:val="28"/>
        </w:rPr>
        <w:t>
      Африканский банк развития (the African Development Bank);</w:t>
      </w:r>
    </w:p>
    <w:bookmarkEnd w:id="780"/>
    <w:bookmarkStart w:name="z886" w:id="781"/>
    <w:p>
      <w:pPr>
        <w:spacing w:after="0"/>
        <w:ind w:left="0"/>
        <w:jc w:val="both"/>
      </w:pPr>
      <w:r>
        <w:rPr>
          <w:rFonts w:ascii="Times New Roman"/>
          <w:b w:val="false"/>
          <w:i w:val="false"/>
          <w:color w:val="000000"/>
          <w:sz w:val="28"/>
        </w:rPr>
        <w:t>
      Евразийский банк развития (Eurasian Development Bank);</w:t>
      </w:r>
    </w:p>
    <w:bookmarkEnd w:id="781"/>
    <w:bookmarkStart w:name="z887" w:id="782"/>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782"/>
    <w:bookmarkStart w:name="z888" w:id="783"/>
    <w:p>
      <w:pPr>
        <w:spacing w:after="0"/>
        <w:ind w:left="0"/>
        <w:jc w:val="both"/>
      </w:pPr>
      <w:r>
        <w:rPr>
          <w:rFonts w:ascii="Times New Roman"/>
          <w:b w:val="false"/>
          <w:i w:val="false"/>
          <w:color w:val="000000"/>
          <w:sz w:val="28"/>
        </w:rPr>
        <w:t>
      Европейский инвестиционный банк (the European Investment Bank);</w:t>
      </w:r>
    </w:p>
    <w:bookmarkEnd w:id="783"/>
    <w:bookmarkStart w:name="z889" w:id="784"/>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784"/>
    <w:bookmarkStart w:name="z890" w:id="785"/>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785"/>
    <w:bookmarkStart w:name="z891" w:id="786"/>
    <w:p>
      <w:pPr>
        <w:spacing w:after="0"/>
        <w:ind w:left="0"/>
        <w:jc w:val="both"/>
      </w:pPr>
      <w:r>
        <w:rPr>
          <w:rFonts w:ascii="Times New Roman"/>
          <w:b w:val="false"/>
          <w:i w:val="false"/>
          <w:color w:val="000000"/>
          <w:sz w:val="28"/>
        </w:rPr>
        <w:t>
      Исламский банк развития (the Islamic Development Bank);</w:t>
      </w:r>
    </w:p>
    <w:bookmarkEnd w:id="786"/>
    <w:bookmarkStart w:name="z892" w:id="787"/>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787"/>
    <w:bookmarkStart w:name="z893" w:id="788"/>
    <w:p>
      <w:pPr>
        <w:spacing w:after="0"/>
        <w:ind w:left="0"/>
        <w:jc w:val="both"/>
      </w:pPr>
      <w:r>
        <w:rPr>
          <w:rFonts w:ascii="Times New Roman"/>
          <w:b w:val="false"/>
          <w:i w:val="false"/>
          <w:color w:val="000000"/>
          <w:sz w:val="28"/>
        </w:rPr>
        <w:t>
      Скандинавский инвестиционный банк (the Nordic Investment Bank);</w:t>
      </w:r>
    </w:p>
    <w:bookmarkEnd w:id="788"/>
    <w:bookmarkStart w:name="z894" w:id="789"/>
    <w:p>
      <w:pPr>
        <w:spacing w:after="0"/>
        <w:ind w:left="0"/>
        <w:jc w:val="both"/>
      </w:pPr>
      <w:r>
        <w:rPr>
          <w:rFonts w:ascii="Times New Roman"/>
          <w:b w:val="false"/>
          <w:i w:val="false"/>
          <w:color w:val="000000"/>
          <w:sz w:val="28"/>
        </w:rPr>
        <w:t>
      Международный валютный фонд (the International Monetary Fund);</w:t>
      </w:r>
    </w:p>
    <w:bookmarkEnd w:id="789"/>
    <w:bookmarkStart w:name="z895" w:id="790"/>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790"/>
    <w:bookmarkStart w:name="z896" w:id="791"/>
    <w:p>
      <w:pPr>
        <w:spacing w:after="0"/>
        <w:ind w:left="0"/>
        <w:jc w:val="both"/>
      </w:pPr>
      <w:r>
        <w:rPr>
          <w:rFonts w:ascii="Times New Roman"/>
          <w:b w:val="false"/>
          <w:i w:val="false"/>
          <w:color w:val="000000"/>
          <w:sz w:val="28"/>
        </w:rPr>
        <w:t>
      Банк международных расчетов (the Bank for International Settlements);</w:t>
      </w:r>
    </w:p>
    <w:bookmarkEnd w:id="791"/>
    <w:bookmarkStart w:name="z897" w:id="792"/>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792"/>
    <w:bookmarkStart w:name="z898" w:id="793"/>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793"/>
    <w:bookmarkStart w:name="z899" w:id="794"/>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794"/>
    <w:bookmarkStart w:name="z900" w:id="795"/>
    <w:p>
      <w:pPr>
        <w:spacing w:after="0"/>
        <w:ind w:left="0"/>
        <w:jc w:val="both"/>
      </w:pPr>
      <w:r>
        <w:rPr>
          <w:rFonts w:ascii="Times New Roman"/>
          <w:b w:val="false"/>
          <w:i w:val="false"/>
          <w:color w:val="000000"/>
          <w:sz w:val="28"/>
        </w:rPr>
        <w:t>
      36. Для расчета суммы активов исламской страховой (перестраховочной) организации по качеству и ликвидности и высоколиквидных активов исламской страховой (перестраховочной) организации не учитываются:</w:t>
      </w:r>
    </w:p>
    <w:bookmarkEnd w:id="795"/>
    <w:bookmarkStart w:name="z901" w:id="796"/>
    <w:p>
      <w:pPr>
        <w:spacing w:after="0"/>
        <w:ind w:left="0"/>
        <w:jc w:val="both"/>
      </w:pPr>
      <w:r>
        <w:rPr>
          <w:rFonts w:ascii="Times New Roman"/>
          <w:b w:val="false"/>
          <w:i w:val="false"/>
          <w:color w:val="000000"/>
          <w:sz w:val="28"/>
        </w:rPr>
        <w:t>
      1) активы, являющиеся обеспечением по обязательствам исламской страховой (перестраховочной) организации и (или) на которые право собственности исламской страховой (перестраховочной) организации ограничено;</w:t>
      </w:r>
    </w:p>
    <w:bookmarkEnd w:id="796"/>
    <w:bookmarkStart w:name="z902" w:id="797"/>
    <w:p>
      <w:pPr>
        <w:spacing w:after="0"/>
        <w:ind w:left="0"/>
        <w:jc w:val="both"/>
      </w:pPr>
      <w:r>
        <w:rPr>
          <w:rFonts w:ascii="Times New Roman"/>
          <w:b w:val="false"/>
          <w:i w:val="false"/>
          <w:color w:val="000000"/>
          <w:sz w:val="28"/>
        </w:rPr>
        <w:t xml:space="preserve">
      2) вклады и текущие счета в банках второго уровня,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являются крупными участниками исламской страховой (перестраховочной) организации, или в которых исламская страховая (перестраховочная) организация является крупным участником или банковским холдингом, за исключением случаев, когда такие банки второго уровня имеют долгосрочный кредитный рейтинг не ниже "ВB" по международной шкале агентства Standard &amp; Poor's или рейтинг аналогичного уровня одного из других рейтинговых агентств, или рейтинговую оценку не ниже "kzA+" по национальной шкале Standard &amp; Poor's, или рейтинг аналогичного уровня по национальной шкале одного из других рейтинговых агентств;</w:t>
      </w:r>
    </w:p>
    <w:bookmarkEnd w:id="797"/>
    <w:bookmarkStart w:name="z903" w:id="798"/>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 исламской страховой (перестраховочной) организацией особыми отношениями.</w:t>
      </w:r>
    </w:p>
    <w:bookmarkEnd w:id="798"/>
    <w:bookmarkStart w:name="z904" w:id="799"/>
    <w:p>
      <w:pPr>
        <w:spacing w:after="0"/>
        <w:ind w:left="0"/>
        <w:jc w:val="both"/>
      </w:pPr>
      <w:r>
        <w:rPr>
          <w:rFonts w:ascii="Times New Roman"/>
          <w:b w:val="false"/>
          <w:i w:val="false"/>
          <w:color w:val="000000"/>
          <w:sz w:val="28"/>
        </w:rPr>
        <w:t>
      37. Исламская страховая (перестраховочная) организация соблюдает следующие нормативы диверсификации активов:</w:t>
      </w:r>
    </w:p>
    <w:bookmarkEnd w:id="799"/>
    <w:bookmarkStart w:name="z905" w:id="800"/>
    <w:p>
      <w:pPr>
        <w:spacing w:after="0"/>
        <w:ind w:left="0"/>
        <w:jc w:val="both"/>
      </w:pPr>
      <w:r>
        <w:rPr>
          <w:rFonts w:ascii="Times New Roman"/>
          <w:b w:val="false"/>
          <w:i w:val="false"/>
          <w:color w:val="000000"/>
          <w:sz w:val="28"/>
        </w:rPr>
        <w:t xml:space="preserve">
      1) суммарная балансовая стоимость инвестиций в исламские ценные бумаги, вклады и деньги в одном банке второго уровня, имеющем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и аффилированных лицах данного банка - не более 20 (двадцати)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bookmarkEnd w:id="800"/>
    <w:bookmarkStart w:name="z906" w:id="801"/>
    <w:p>
      <w:pPr>
        <w:spacing w:after="0"/>
        <w:ind w:left="0"/>
        <w:jc w:val="both"/>
      </w:pPr>
      <w:r>
        <w:rPr>
          <w:rFonts w:ascii="Times New Roman"/>
          <w:b w:val="false"/>
          <w:i w:val="false"/>
          <w:color w:val="000000"/>
          <w:sz w:val="28"/>
        </w:rPr>
        <w:t>
      2) суммарная балансовая стоимость инвестиций в исламские ценные бумаги, вклады и деньги в одном банке второго уровня, имеющем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15 (пятнадцати) процентов от суммы активов, рассчитанных в соответствии с пунктом 32 Нормативов;</w:t>
      </w:r>
    </w:p>
    <w:bookmarkEnd w:id="801"/>
    <w:bookmarkStart w:name="z907" w:id="802"/>
    <w:p>
      <w:pPr>
        <w:spacing w:after="0"/>
        <w:ind w:left="0"/>
        <w:jc w:val="both"/>
      </w:pPr>
      <w:r>
        <w:rPr>
          <w:rFonts w:ascii="Times New Roman"/>
          <w:b w:val="false"/>
          <w:i w:val="false"/>
          <w:color w:val="000000"/>
          <w:sz w:val="28"/>
        </w:rPr>
        <w:t xml:space="preserve">
      3) суммарная балансовая стоимость инвестиций в исламские ценные бумаги, вклады и деньги в одном банке второго уровня, имеющем долгосрочный кредитный рейтинг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bookmarkEnd w:id="802"/>
    <w:bookmarkStart w:name="z908" w:id="803"/>
    <w:p>
      <w:pPr>
        <w:spacing w:after="0"/>
        <w:ind w:left="0"/>
        <w:jc w:val="both"/>
      </w:pPr>
      <w:r>
        <w:rPr>
          <w:rFonts w:ascii="Times New Roman"/>
          <w:b w:val="false"/>
          <w:i w:val="false"/>
          <w:color w:val="000000"/>
          <w:sz w:val="28"/>
        </w:rPr>
        <w:t>
      4) суммарная балансовая стоимость инвестиций в исламские ценные бумаги и деньги в одном юридическом лице, не являющимся банком второго уровня, и аффилированных лицах данного юридического лица - не более 10 (десяти) процентов от суммы активов, рассчитанных в соответствии с пунктом 32 Нормативов;</w:t>
      </w:r>
    </w:p>
    <w:bookmarkEnd w:id="803"/>
    <w:bookmarkStart w:name="z909" w:id="804"/>
    <w:p>
      <w:pPr>
        <w:spacing w:after="0"/>
        <w:ind w:left="0"/>
        <w:jc w:val="both"/>
      </w:pPr>
      <w:r>
        <w:rPr>
          <w:rFonts w:ascii="Times New Roman"/>
          <w:b w:val="false"/>
          <w:i w:val="false"/>
          <w:color w:val="000000"/>
          <w:sz w:val="28"/>
        </w:rPr>
        <w:t>
      5) суммарное размещение в аффинированные драгоценные металлы и металлические депозиты, на срок не более 12 (двенадцати) месяцев - не более 10 (десяти) процентов от суммы активов, рассчитанных в соответствии с пунктом 32 Нормативов;</w:t>
      </w:r>
    </w:p>
    <w:bookmarkEnd w:id="804"/>
    <w:bookmarkStart w:name="z910" w:id="805"/>
    <w:p>
      <w:pPr>
        <w:spacing w:after="0"/>
        <w:ind w:left="0"/>
        <w:jc w:val="both"/>
      </w:pPr>
      <w:r>
        <w:rPr>
          <w:rFonts w:ascii="Times New Roman"/>
          <w:b w:val="false"/>
          <w:i w:val="false"/>
          <w:color w:val="000000"/>
          <w:sz w:val="28"/>
        </w:rPr>
        <w:t>
      6) суммарная балансовая стоимость инвестиций в исламские ценные бумаги, имеющие статус государственных, выпущенные центральным правительством иностранного государства, - не более 10 (десяти) процентов от суммы активов, рассчитанных в соответствии с пунктом 32 Нормативов;</w:t>
      </w:r>
    </w:p>
    <w:bookmarkEnd w:id="805"/>
    <w:bookmarkStart w:name="z911" w:id="806"/>
    <w:p>
      <w:pPr>
        <w:spacing w:after="0"/>
        <w:ind w:left="0"/>
        <w:jc w:val="both"/>
      </w:pPr>
      <w:r>
        <w:rPr>
          <w:rFonts w:ascii="Times New Roman"/>
          <w:b w:val="false"/>
          <w:i w:val="false"/>
          <w:color w:val="000000"/>
          <w:sz w:val="28"/>
        </w:rPr>
        <w:t xml:space="preserve">
      7) суммарная балансовая стоимость инвестиций в исламские ценные бумаги международной финансовой организации, которая входит в перечень, установленный пунктом 35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bookmarkEnd w:id="806"/>
    <w:bookmarkStart w:name="z912" w:id="807"/>
    <w:p>
      <w:pPr>
        <w:spacing w:after="0"/>
        <w:ind w:left="0"/>
        <w:jc w:val="both"/>
      </w:pPr>
      <w:r>
        <w:rPr>
          <w:rFonts w:ascii="Times New Roman"/>
          <w:b w:val="false"/>
          <w:i w:val="false"/>
          <w:color w:val="000000"/>
          <w:sz w:val="28"/>
        </w:rPr>
        <w:t xml:space="preserve">
      8) суммарная балансовая стоимость инвестиций в паи, соответствующие требованиям подпунктов 23) и 24) </w:t>
      </w:r>
      <w:r>
        <w:rPr>
          <w:rFonts w:ascii="Times New Roman"/>
          <w:b w:val="false"/>
          <w:i w:val="false"/>
          <w:color w:val="000000"/>
          <w:sz w:val="28"/>
        </w:rPr>
        <w:t>пункта 34</w:t>
      </w:r>
      <w:r>
        <w:rPr>
          <w:rFonts w:ascii="Times New Roman"/>
          <w:b w:val="false"/>
          <w:i w:val="false"/>
          <w:color w:val="000000"/>
          <w:sz w:val="28"/>
        </w:rPr>
        <w:t xml:space="preserve">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bookmarkEnd w:id="807"/>
    <w:bookmarkStart w:name="z913" w:id="808"/>
    <w:p>
      <w:pPr>
        <w:spacing w:after="0"/>
        <w:ind w:left="0"/>
        <w:jc w:val="both"/>
      </w:pPr>
      <w:r>
        <w:rPr>
          <w:rFonts w:ascii="Times New Roman"/>
          <w:b w:val="false"/>
          <w:i w:val="false"/>
          <w:color w:val="000000"/>
          <w:sz w:val="28"/>
        </w:rPr>
        <w:t>
      9) суммарная балансовая стоимость инвестиций в паи открытых и интервальных паевых инвестиционных фондов, - не более 5 (пяти) процентов от суммы активов, рассчитанных в соответствии с пунктом 32 Нормативов;</w:t>
      </w:r>
    </w:p>
    <w:bookmarkEnd w:id="808"/>
    <w:bookmarkStart w:name="z914" w:id="809"/>
    <w:p>
      <w:pPr>
        <w:spacing w:after="0"/>
        <w:ind w:left="0"/>
        <w:jc w:val="both"/>
      </w:pPr>
      <w:r>
        <w:rPr>
          <w:rFonts w:ascii="Times New Roman"/>
          <w:b w:val="false"/>
          <w:i w:val="false"/>
          <w:color w:val="000000"/>
          <w:sz w:val="28"/>
        </w:rPr>
        <w:t>
      10) суммарная балансовая стоимость инвестиций в долговые ценные бумаги, выпущенные местными исполнительными органами Республики Казахстан, - не более 10 (десяти) процентов от суммы активов, рассчитанных в соответствии с пунктом 32 Нормативов;</w:t>
      </w:r>
    </w:p>
    <w:bookmarkEnd w:id="809"/>
    <w:bookmarkStart w:name="z915" w:id="810"/>
    <w:p>
      <w:pPr>
        <w:spacing w:after="0"/>
        <w:ind w:left="0"/>
        <w:jc w:val="both"/>
      </w:pPr>
      <w:r>
        <w:rPr>
          <w:rFonts w:ascii="Times New Roman"/>
          <w:b w:val="false"/>
          <w:i w:val="false"/>
          <w:color w:val="000000"/>
          <w:sz w:val="28"/>
        </w:rPr>
        <w:t xml:space="preserve">
      11) суммарная балансовая стоимость инвестиций в инструменты исламского финансирования, соответствующие требованиям подпунктов 25) и 26) </w:t>
      </w:r>
      <w:r>
        <w:rPr>
          <w:rFonts w:ascii="Times New Roman"/>
          <w:b w:val="false"/>
          <w:i w:val="false"/>
          <w:color w:val="000000"/>
          <w:sz w:val="28"/>
        </w:rPr>
        <w:t>пункта 34</w:t>
      </w:r>
      <w:r>
        <w:rPr>
          <w:rFonts w:ascii="Times New Roman"/>
          <w:b w:val="false"/>
          <w:i w:val="false"/>
          <w:color w:val="000000"/>
          <w:sz w:val="28"/>
        </w:rPr>
        <w:t xml:space="preserve">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bookmarkEnd w:id="810"/>
    <w:bookmarkStart w:name="z916" w:id="811"/>
    <w:p>
      <w:pPr>
        <w:spacing w:after="0"/>
        <w:ind w:left="0"/>
        <w:jc w:val="both"/>
      </w:pPr>
      <w:r>
        <w:rPr>
          <w:rFonts w:ascii="Times New Roman"/>
          <w:b w:val="false"/>
          <w:i w:val="false"/>
          <w:color w:val="000000"/>
          <w:sz w:val="28"/>
        </w:rPr>
        <w:t>
      Инвестиции исламской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811"/>
    <w:bookmarkStart w:name="z917" w:id="812"/>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919" w:id="813"/>
    <w:p>
      <w:pPr>
        <w:spacing w:after="0"/>
        <w:ind w:left="0"/>
        <w:jc w:val="both"/>
      </w:pPr>
      <w:r>
        <w:rPr>
          <w:rFonts w:ascii="Times New Roman"/>
          <w:b w:val="false"/>
          <w:i w:val="false"/>
          <w:color w:val="000000"/>
          <w:sz w:val="28"/>
        </w:rPr>
        <w:t>
      "51. Стабилизационный резерв по классам "страхование от несчастных случаев", "страхование на случай болезни", "обязательное страхование туриста", "страхование жизни", "аннуитетное страхование" равен 0 (нулю).";</w:t>
      </w:r>
    </w:p>
    <w:bookmarkEnd w:id="813"/>
    <w:bookmarkStart w:name="z920" w:id="8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формах, сроках представления отчетности о выполнении пруденциальных нормативов исламскими страховыми (перестраховочными) организациями и страховыми группами, утвержденных указанным постановлением:</w:t>
      </w:r>
    </w:p>
    <w:bookmarkEnd w:id="814"/>
    <w:bookmarkStart w:name="z921" w:id="815"/>
    <w:p>
      <w:pPr>
        <w:spacing w:after="0"/>
        <w:ind w:left="0"/>
        <w:jc w:val="both"/>
      </w:pPr>
      <w:r>
        <w:rPr>
          <w:rFonts w:ascii="Times New Roman"/>
          <w:b w:val="false"/>
          <w:i w:val="false"/>
          <w:color w:val="000000"/>
          <w:sz w:val="28"/>
        </w:rPr>
        <w:t xml:space="preserve">
      Отчет о выполнении пруденциальных нормативов исламской страховой (перестраховочной) организацией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Перечню;</w:t>
      </w:r>
    </w:p>
    <w:bookmarkEnd w:id="815"/>
    <w:bookmarkStart w:name="z922" w:id="816"/>
    <w:p>
      <w:pPr>
        <w:spacing w:after="0"/>
        <w:ind w:left="0"/>
        <w:jc w:val="both"/>
      </w:pPr>
      <w:r>
        <w:rPr>
          <w:rFonts w:ascii="Times New Roman"/>
          <w:b w:val="false"/>
          <w:i w:val="false"/>
          <w:color w:val="000000"/>
          <w:sz w:val="28"/>
        </w:rPr>
        <w:t xml:space="preserve">
      Отчет о расчете резерва непредвиденных рисков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Перечню;</w:t>
      </w:r>
    </w:p>
    <w:bookmarkEnd w:id="816"/>
    <w:bookmarkStart w:name="z923" w:id="817"/>
    <w:p>
      <w:pPr>
        <w:spacing w:after="0"/>
        <w:ind w:left="0"/>
        <w:jc w:val="both"/>
      </w:pPr>
      <w:r>
        <w:rPr>
          <w:rFonts w:ascii="Times New Roman"/>
          <w:b w:val="false"/>
          <w:i w:val="false"/>
          <w:color w:val="000000"/>
          <w:sz w:val="28"/>
        </w:rPr>
        <w:t xml:space="preserve">
      Отчет о расчете стабилизационного резерва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Перечню;</w:t>
      </w:r>
    </w:p>
    <w:bookmarkEnd w:id="817"/>
    <w:bookmarkStart w:name="z924" w:id="8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утвержденных указанным постановлением:</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26" w:id="819"/>
    <w:p>
      <w:pPr>
        <w:spacing w:after="0"/>
        <w:ind w:left="0"/>
        <w:jc w:val="both"/>
      </w:pPr>
      <w:r>
        <w:rPr>
          <w:rFonts w:ascii="Times New Roman"/>
          <w:b w:val="false"/>
          <w:i w:val="false"/>
          <w:color w:val="000000"/>
          <w:sz w:val="28"/>
        </w:rPr>
        <w:t>
      "2. Исламские страховые (перестраховочные) организации, дочерние организации исламских страховых (перестраховочных) организаций, соблюдая принципы исламского страхования, приобретают акции (доли участия в уставном капитале) юридических лиц при соответствии приобретаемых акций (долей участия в уставном капитале) юридических лиц следующим требованиям:</w:t>
      </w:r>
    </w:p>
    <w:bookmarkEnd w:id="819"/>
    <w:bookmarkStart w:name="z927" w:id="820"/>
    <w:p>
      <w:pPr>
        <w:spacing w:after="0"/>
        <w:ind w:left="0"/>
        <w:jc w:val="both"/>
      </w:pPr>
      <w:r>
        <w:rPr>
          <w:rFonts w:ascii="Times New Roman"/>
          <w:b w:val="false"/>
          <w:i w:val="false"/>
          <w:color w:val="000000"/>
          <w:sz w:val="28"/>
        </w:rPr>
        <w:t>
      1) акции юридических лиц - нерезидентов Республики Казахстан, имеющие ценовые котировки активного рынка, необходимые для оценки справедливой стоимости и депозитарные расписки, базовым активом которых являются данные акции;</w:t>
      </w:r>
    </w:p>
    <w:bookmarkEnd w:id="820"/>
    <w:bookmarkStart w:name="z928" w:id="821"/>
    <w:p>
      <w:pPr>
        <w:spacing w:after="0"/>
        <w:ind w:left="0"/>
        <w:jc w:val="both"/>
      </w:pPr>
      <w:r>
        <w:rPr>
          <w:rFonts w:ascii="Times New Roman"/>
          <w:b w:val="false"/>
          <w:i w:val="false"/>
          <w:color w:val="000000"/>
          <w:sz w:val="28"/>
        </w:rPr>
        <w:t>
      2) акции юридических лиц – резидентов Республики Казахстан, включенные в официальный список фондовой биржи,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821"/>
    <w:bookmarkStart w:name="z929" w:id="822"/>
    <w:p>
      <w:pPr>
        <w:spacing w:after="0"/>
        <w:ind w:left="0"/>
        <w:jc w:val="both"/>
      </w:pPr>
      <w:r>
        <w:rPr>
          <w:rFonts w:ascii="Times New Roman"/>
          <w:b w:val="false"/>
          <w:i w:val="false"/>
          <w:color w:val="000000"/>
          <w:sz w:val="28"/>
        </w:rPr>
        <w:t>
      3)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bookmarkEnd w:id="822"/>
    <w:bookmarkStart w:name="z930" w:id="823"/>
    <w:p>
      <w:pPr>
        <w:spacing w:after="0"/>
        <w:ind w:left="0"/>
        <w:jc w:val="both"/>
      </w:pPr>
      <w:r>
        <w:rPr>
          <w:rFonts w:ascii="Times New Roman"/>
          <w:b w:val="false"/>
          <w:i w:val="false"/>
          <w:color w:val="000000"/>
          <w:sz w:val="28"/>
        </w:rPr>
        <w:t>
      4) акции юридических лиц Республики Казахстан и иностранных эмитентов, входящие в состав основных фондовых индексов, и депозитарные расписки, базовым активом которых являются данные акции;</w:t>
      </w:r>
    </w:p>
    <w:bookmarkEnd w:id="823"/>
    <w:bookmarkStart w:name="z931" w:id="824"/>
    <w:p>
      <w:pPr>
        <w:spacing w:after="0"/>
        <w:ind w:left="0"/>
        <w:jc w:val="both"/>
      </w:pPr>
      <w:r>
        <w:rPr>
          <w:rFonts w:ascii="Times New Roman"/>
          <w:b w:val="false"/>
          <w:i w:val="false"/>
          <w:color w:val="000000"/>
          <w:sz w:val="28"/>
        </w:rPr>
        <w:t>
      5) акции акционерного общества "Фонд гарантирования страховых выплат.";</w:t>
      </w:r>
    </w:p>
    <w:bookmarkEnd w:id="824"/>
    <w:bookmarkStart w:name="z932" w:id="8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 утвержденном указанным постановлением:</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34" w:id="82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от 18 декабря 2000 года "О страховой деятельности" исламским страховым (перестраховочным) организациям, соблюдая принципы исламского страхования, разрешены к приобретению следующие финансовые инструменты (за исключением акций и долей участия в уставном капитале):</w:t>
      </w:r>
    </w:p>
    <w:bookmarkEnd w:id="826"/>
    <w:bookmarkStart w:name="z935" w:id="827"/>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827"/>
    <w:bookmarkStart w:name="z936" w:id="828"/>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828"/>
    <w:bookmarkStart w:name="z937" w:id="829"/>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агентств Moody's Investors Service, Fitch, а также их дочерних рейтинговых организаций (далее - другие рейтинговые агентства);</w:t>
      </w:r>
    </w:p>
    <w:bookmarkEnd w:id="829"/>
    <w:bookmarkStart w:name="z938" w:id="830"/>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bookmarkEnd w:id="830"/>
    <w:bookmarkStart w:name="z939" w:id="831"/>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831"/>
    <w:bookmarkStart w:name="z940" w:id="832"/>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bookmarkEnd w:id="832"/>
    <w:bookmarkStart w:name="z941" w:id="833"/>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833"/>
    <w:bookmarkStart w:name="z942" w:id="834"/>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834"/>
    <w:bookmarkStart w:name="z943" w:id="835"/>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835"/>
    <w:bookmarkStart w:name="z944" w:id="836"/>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836"/>
    <w:bookmarkStart w:name="z945" w:id="837"/>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837"/>
    <w:bookmarkStart w:name="z946" w:id="838"/>
    <w:p>
      <w:pPr>
        <w:spacing w:after="0"/>
        <w:ind w:left="0"/>
        <w:jc w:val="both"/>
      </w:pPr>
      <w:r>
        <w:rPr>
          <w:rFonts w:ascii="Times New Roman"/>
          <w:b w:val="false"/>
          <w:i w:val="false"/>
          <w:color w:val="000000"/>
          <w:sz w:val="28"/>
        </w:rPr>
        <w:t>
      9) негосударственные долговые исламские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838"/>
    <w:bookmarkStart w:name="z947" w:id="839"/>
    <w:p>
      <w:pPr>
        <w:spacing w:after="0"/>
        <w:ind w:left="0"/>
        <w:jc w:val="both"/>
      </w:pPr>
      <w:r>
        <w:rPr>
          <w:rFonts w:ascii="Times New Roman"/>
          <w:b w:val="false"/>
          <w:i w:val="false"/>
          <w:color w:val="000000"/>
          <w:sz w:val="28"/>
        </w:rPr>
        <w:t>
      10) негосударственные долговые исламские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839"/>
    <w:bookmarkStart w:name="z948" w:id="840"/>
    <w:p>
      <w:pPr>
        <w:spacing w:after="0"/>
        <w:ind w:left="0"/>
        <w:jc w:val="both"/>
      </w:pPr>
      <w:r>
        <w:rPr>
          <w:rFonts w:ascii="Times New Roman"/>
          <w:b w:val="false"/>
          <w:i w:val="false"/>
          <w:color w:val="000000"/>
          <w:sz w:val="28"/>
        </w:rPr>
        <w:t>
      11) долговые исламские ценные бумаги, выпущенные следующими международными финансовыми организациями:</w:t>
      </w:r>
    </w:p>
    <w:bookmarkEnd w:id="840"/>
    <w:bookmarkStart w:name="z949" w:id="841"/>
    <w:p>
      <w:pPr>
        <w:spacing w:after="0"/>
        <w:ind w:left="0"/>
        <w:jc w:val="both"/>
      </w:pPr>
      <w:r>
        <w:rPr>
          <w:rFonts w:ascii="Times New Roman"/>
          <w:b w:val="false"/>
          <w:i w:val="false"/>
          <w:color w:val="000000"/>
          <w:sz w:val="28"/>
        </w:rPr>
        <w:t>
      Азиатский банк развития (the Asian Development Bank);</w:t>
      </w:r>
    </w:p>
    <w:bookmarkEnd w:id="841"/>
    <w:bookmarkStart w:name="z950" w:id="842"/>
    <w:p>
      <w:pPr>
        <w:spacing w:after="0"/>
        <w:ind w:left="0"/>
        <w:jc w:val="both"/>
      </w:pPr>
      <w:r>
        <w:rPr>
          <w:rFonts w:ascii="Times New Roman"/>
          <w:b w:val="false"/>
          <w:i w:val="false"/>
          <w:color w:val="000000"/>
          <w:sz w:val="28"/>
        </w:rPr>
        <w:t>
      Межамериканский банк развития (the Inter-American Development Bank);</w:t>
      </w:r>
    </w:p>
    <w:bookmarkEnd w:id="842"/>
    <w:bookmarkStart w:name="z951" w:id="843"/>
    <w:p>
      <w:pPr>
        <w:spacing w:after="0"/>
        <w:ind w:left="0"/>
        <w:jc w:val="both"/>
      </w:pPr>
      <w:r>
        <w:rPr>
          <w:rFonts w:ascii="Times New Roman"/>
          <w:b w:val="false"/>
          <w:i w:val="false"/>
          <w:color w:val="000000"/>
          <w:sz w:val="28"/>
        </w:rPr>
        <w:t>
      Африканский банк развития (the African Development Bank);</w:t>
      </w:r>
    </w:p>
    <w:bookmarkEnd w:id="843"/>
    <w:bookmarkStart w:name="z952" w:id="844"/>
    <w:p>
      <w:pPr>
        <w:spacing w:after="0"/>
        <w:ind w:left="0"/>
        <w:jc w:val="both"/>
      </w:pPr>
      <w:r>
        <w:rPr>
          <w:rFonts w:ascii="Times New Roman"/>
          <w:b w:val="false"/>
          <w:i w:val="false"/>
          <w:color w:val="000000"/>
          <w:sz w:val="28"/>
        </w:rPr>
        <w:t>
      Евразийский банк развития (Eurasian Development Bank);</w:t>
      </w:r>
    </w:p>
    <w:bookmarkEnd w:id="844"/>
    <w:bookmarkStart w:name="z953" w:id="845"/>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845"/>
    <w:bookmarkStart w:name="z954" w:id="846"/>
    <w:p>
      <w:pPr>
        <w:spacing w:after="0"/>
        <w:ind w:left="0"/>
        <w:jc w:val="both"/>
      </w:pPr>
      <w:r>
        <w:rPr>
          <w:rFonts w:ascii="Times New Roman"/>
          <w:b w:val="false"/>
          <w:i w:val="false"/>
          <w:color w:val="000000"/>
          <w:sz w:val="28"/>
        </w:rPr>
        <w:t>
      Европейский инвестиционный банк (the European Investment Bank);</w:t>
      </w:r>
    </w:p>
    <w:bookmarkEnd w:id="846"/>
    <w:bookmarkStart w:name="z955" w:id="847"/>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847"/>
    <w:bookmarkStart w:name="z956" w:id="848"/>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848"/>
    <w:bookmarkStart w:name="z957" w:id="849"/>
    <w:p>
      <w:pPr>
        <w:spacing w:after="0"/>
        <w:ind w:left="0"/>
        <w:jc w:val="both"/>
      </w:pPr>
      <w:r>
        <w:rPr>
          <w:rFonts w:ascii="Times New Roman"/>
          <w:b w:val="false"/>
          <w:i w:val="false"/>
          <w:color w:val="000000"/>
          <w:sz w:val="28"/>
        </w:rPr>
        <w:t>
      Исламский банк развития (the Islamic Development Bank);</w:t>
      </w:r>
    </w:p>
    <w:bookmarkEnd w:id="849"/>
    <w:bookmarkStart w:name="z958" w:id="850"/>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850"/>
    <w:bookmarkStart w:name="z959" w:id="851"/>
    <w:p>
      <w:pPr>
        <w:spacing w:after="0"/>
        <w:ind w:left="0"/>
        <w:jc w:val="both"/>
      </w:pPr>
      <w:r>
        <w:rPr>
          <w:rFonts w:ascii="Times New Roman"/>
          <w:b w:val="false"/>
          <w:i w:val="false"/>
          <w:color w:val="000000"/>
          <w:sz w:val="28"/>
        </w:rPr>
        <w:t>
      Скандинавский инвестиционный банк (the Nordic Investment Bank);</w:t>
      </w:r>
    </w:p>
    <w:bookmarkEnd w:id="851"/>
    <w:bookmarkStart w:name="z960" w:id="852"/>
    <w:p>
      <w:pPr>
        <w:spacing w:after="0"/>
        <w:ind w:left="0"/>
        <w:jc w:val="both"/>
      </w:pPr>
      <w:r>
        <w:rPr>
          <w:rFonts w:ascii="Times New Roman"/>
          <w:b w:val="false"/>
          <w:i w:val="false"/>
          <w:color w:val="000000"/>
          <w:sz w:val="28"/>
        </w:rPr>
        <w:t>
      Международный валютный фонд (the International Monetary Fund);</w:t>
      </w:r>
    </w:p>
    <w:bookmarkEnd w:id="852"/>
    <w:bookmarkStart w:name="z961" w:id="853"/>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853"/>
    <w:bookmarkStart w:name="z962" w:id="854"/>
    <w:p>
      <w:pPr>
        <w:spacing w:after="0"/>
        <w:ind w:left="0"/>
        <w:jc w:val="both"/>
      </w:pPr>
      <w:r>
        <w:rPr>
          <w:rFonts w:ascii="Times New Roman"/>
          <w:b w:val="false"/>
          <w:i w:val="false"/>
          <w:color w:val="000000"/>
          <w:sz w:val="28"/>
        </w:rPr>
        <w:t>
      Банк международных расчетов (the Bank for International Settlements);</w:t>
      </w:r>
    </w:p>
    <w:bookmarkEnd w:id="854"/>
    <w:bookmarkStart w:name="z963" w:id="855"/>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855"/>
    <w:bookmarkStart w:name="z964" w:id="856"/>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856"/>
    <w:bookmarkStart w:name="z965" w:id="857"/>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857"/>
    <w:bookmarkStart w:name="z966" w:id="858"/>
    <w:p>
      <w:pPr>
        <w:spacing w:after="0"/>
        <w:ind w:left="0"/>
        <w:jc w:val="both"/>
      </w:pPr>
      <w:r>
        <w:rPr>
          <w:rFonts w:ascii="Times New Roman"/>
          <w:b w:val="false"/>
          <w:i w:val="false"/>
          <w:color w:val="000000"/>
          <w:sz w:val="28"/>
        </w:rPr>
        <w:t>
      12) долговые исламские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или рейтинг аналогичного уровня одного из других рейтинговых агентств;</w:t>
      </w:r>
    </w:p>
    <w:bookmarkEnd w:id="858"/>
    <w:bookmarkStart w:name="z967" w:id="859"/>
    <w:p>
      <w:pPr>
        <w:spacing w:after="0"/>
        <w:ind w:left="0"/>
        <w:jc w:val="both"/>
      </w:pPr>
      <w:r>
        <w:rPr>
          <w:rFonts w:ascii="Times New Roman"/>
          <w:b w:val="false"/>
          <w:i w:val="false"/>
          <w:color w:val="000000"/>
          <w:sz w:val="28"/>
        </w:rPr>
        <w:t>
      13) негосударственные исламские долговые ценные бумаги, выпущенные иностранными эмитентами,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w:t>
      </w:r>
    </w:p>
    <w:bookmarkEnd w:id="859"/>
    <w:bookmarkStart w:name="z968" w:id="860"/>
    <w:p>
      <w:pPr>
        <w:spacing w:after="0"/>
        <w:ind w:left="0"/>
        <w:jc w:val="both"/>
      </w:pPr>
      <w:r>
        <w:rPr>
          <w:rFonts w:ascii="Times New Roman"/>
          <w:b w:val="false"/>
          <w:i w:val="false"/>
          <w:color w:val="000000"/>
          <w:sz w:val="28"/>
        </w:rPr>
        <w:t>
      14) аффинированные драгоценные металлы и металлические депозиты;</w:t>
      </w:r>
    </w:p>
    <w:bookmarkEnd w:id="860"/>
    <w:bookmarkStart w:name="z969" w:id="861"/>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w:t>
      </w:r>
    </w:p>
    <w:bookmarkEnd w:id="861"/>
    <w:bookmarkStart w:name="z970" w:id="862"/>
    <w:p>
      <w:pPr>
        <w:spacing w:after="0"/>
        <w:ind w:left="0"/>
        <w:jc w:val="both"/>
      </w:pPr>
      <w:r>
        <w:rPr>
          <w:rFonts w:ascii="Times New Roman"/>
          <w:b w:val="false"/>
          <w:i w:val="false"/>
          <w:color w:val="000000"/>
          <w:sz w:val="28"/>
        </w:rPr>
        <w:t>
      16)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862"/>
    <w:bookmarkStart w:name="z971" w:id="863"/>
    <w:p>
      <w:pPr>
        <w:spacing w:after="0"/>
        <w:ind w:left="0"/>
        <w:jc w:val="both"/>
      </w:pPr>
      <w:r>
        <w:rPr>
          <w:rFonts w:ascii="Times New Roman"/>
          <w:b w:val="false"/>
          <w:i w:val="false"/>
          <w:color w:val="000000"/>
          <w:sz w:val="28"/>
        </w:rPr>
        <w:t>
      17) паи Exchange Traded Funds (ETF), Exchange Traded Commodities (ETC), Exchange Traded Notes (ETN), имеющие рейтинговую оценку не ниже "3 звезды" рейтингового агентства Morningstar;</w:t>
      </w:r>
    </w:p>
    <w:bookmarkEnd w:id="863"/>
    <w:bookmarkStart w:name="z972" w:id="864"/>
    <w:p>
      <w:pPr>
        <w:spacing w:after="0"/>
        <w:ind w:left="0"/>
        <w:jc w:val="both"/>
      </w:pPr>
      <w:r>
        <w:rPr>
          <w:rFonts w:ascii="Times New Roman"/>
          <w:b w:val="false"/>
          <w:i w:val="false"/>
          <w:color w:val="000000"/>
          <w:sz w:val="28"/>
        </w:rPr>
        <w:t>
      18)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bookmarkEnd w:id="864"/>
    <w:bookmarkStart w:name="z973" w:id="865"/>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w:t>
            </w:r>
            <w:r>
              <w:br/>
            </w:r>
            <w:r>
              <w:rPr>
                <w:rFonts w:ascii="Times New Roman"/>
                <w:b w:val="false"/>
                <w:i w:val="false"/>
                <w:color w:val="000000"/>
                <w:sz w:val="20"/>
              </w:rPr>
              <w:t>рисками и внутреннего контроля</w:t>
            </w:r>
            <w:r>
              <w:br/>
            </w:r>
            <w:r>
              <w:rPr>
                <w:rFonts w:ascii="Times New Roman"/>
                <w:b w:val="false"/>
                <w:i w:val="false"/>
                <w:color w:val="000000"/>
                <w:sz w:val="20"/>
              </w:rPr>
              <w:t>для 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w:t>
            </w:r>
            <w:r>
              <w:br/>
            </w:r>
            <w:r>
              <w:rPr>
                <w:rFonts w:ascii="Times New Roman"/>
                <w:b w:val="false"/>
                <w:i w:val="false"/>
                <w:color w:val="000000"/>
                <w:sz w:val="20"/>
              </w:rPr>
              <w:t>управлению инвестиционным 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6" w:id="866"/>
    <w:p>
      <w:pPr>
        <w:spacing w:after="0"/>
        <w:ind w:left="0"/>
        <w:jc w:val="left"/>
      </w:pPr>
      <w:r>
        <w:rPr>
          <w:rFonts w:ascii="Times New Roman"/>
          <w:b/>
          <w:i w:val="false"/>
          <w:color w:val="000000"/>
        </w:rPr>
        <w:t xml:space="preserve"> "Отчет об оценке выполнения требований к системам управления рисками"</w:t>
      </w:r>
    </w:p>
    <w:bookmarkEnd w:id="866"/>
    <w:p>
      <w:pPr>
        <w:spacing w:after="0"/>
        <w:ind w:left="0"/>
        <w:jc w:val="both"/>
      </w:pPr>
      <w:bookmarkStart w:name="z977" w:id="867"/>
      <w:r>
        <w:rPr>
          <w:rFonts w:ascii="Times New Roman"/>
          <w:b w:val="false"/>
          <w:i w:val="false"/>
          <w:color w:val="000000"/>
          <w:sz w:val="28"/>
        </w:rPr>
        <w:t>
      __________________________________________________</w:t>
      </w:r>
    </w:p>
    <w:bookmarkEnd w:id="867"/>
    <w:p>
      <w:pPr>
        <w:spacing w:after="0"/>
        <w:ind w:left="0"/>
        <w:jc w:val="both"/>
      </w:pPr>
      <w:r>
        <w:rPr>
          <w:rFonts w:ascii="Times New Roman"/>
          <w:b w:val="false"/>
          <w:i w:val="false"/>
          <w:color w:val="000000"/>
          <w:sz w:val="28"/>
        </w:rPr>
        <w:t>(наименование брокера и (или) дилера, Управляющего)</w:t>
      </w:r>
    </w:p>
    <w:bookmarkStart w:name="z978" w:id="868"/>
    <w:p>
      <w:pPr>
        <w:spacing w:after="0"/>
        <w:ind w:left="0"/>
        <w:jc w:val="left"/>
      </w:pPr>
      <w:r>
        <w:rPr>
          <w:rFonts w:ascii="Times New Roman"/>
          <w:b/>
          <w:i w:val="false"/>
          <w:color w:val="000000"/>
        </w:rPr>
        <w:t xml:space="preserve"> Отчетный период: за "______" год</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части, подпункта, пункта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69"/>
    <w:p>
      <w:pPr>
        <w:spacing w:after="0"/>
        <w:ind w:left="0"/>
        <w:jc w:val="both"/>
      </w:pPr>
      <w:r>
        <w:rPr>
          <w:rFonts w:ascii="Times New Roman"/>
          <w:b w:val="false"/>
          <w:i w:val="false"/>
          <w:color w:val="000000"/>
          <w:sz w:val="28"/>
        </w:rPr>
        <w:t>
      Оценка соответствия требованиям к системам управления рисками:</w:t>
      </w:r>
    </w:p>
    <w:bookmarkEnd w:id="869"/>
    <w:bookmarkStart w:name="z980" w:id="870"/>
    <w:p>
      <w:pPr>
        <w:spacing w:after="0"/>
        <w:ind w:left="0"/>
        <w:jc w:val="both"/>
      </w:pPr>
      <w:r>
        <w:rPr>
          <w:rFonts w:ascii="Times New Roman"/>
          <w:b w:val="false"/>
          <w:i w:val="false"/>
          <w:color w:val="000000"/>
          <w:sz w:val="28"/>
        </w:rPr>
        <w:t>
      _______________________________________________________________</w:t>
      </w:r>
    </w:p>
    <w:bookmarkEnd w:id="8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981" w:id="871"/>
      <w:r>
        <w:rPr>
          <w:rFonts w:ascii="Times New Roman"/>
          <w:b w:val="false"/>
          <w:i w:val="false"/>
          <w:color w:val="000000"/>
          <w:sz w:val="28"/>
        </w:rPr>
        <w:t>
      Телефон __________________________________________________________</w:t>
      </w:r>
    </w:p>
    <w:bookmarkEnd w:id="871"/>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Руководитель подразделения по управлению рисками</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 об оценке</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p>
        </w:tc>
      </w:tr>
    </w:tbl>
    <w:bookmarkStart w:name="z983" w:id="872"/>
    <w:p>
      <w:pPr>
        <w:spacing w:after="0"/>
        <w:ind w:left="0"/>
        <w:jc w:val="left"/>
      </w:pPr>
      <w:r>
        <w:rPr>
          <w:rFonts w:ascii="Times New Roman"/>
          <w:b/>
          <w:i w:val="false"/>
          <w:color w:val="000000"/>
        </w:rPr>
        <w:t xml:space="preserve"> Пояснение по заполнению формы "Отчет об оценке выполнения требований к системам управления рисками"</w:t>
      </w:r>
    </w:p>
    <w:bookmarkEnd w:id="872"/>
    <w:bookmarkStart w:name="z984" w:id="873"/>
    <w:p>
      <w:pPr>
        <w:spacing w:after="0"/>
        <w:ind w:left="0"/>
        <w:jc w:val="both"/>
      </w:pPr>
      <w:r>
        <w:rPr>
          <w:rFonts w:ascii="Times New Roman"/>
          <w:b w:val="false"/>
          <w:i w:val="false"/>
          <w:color w:val="000000"/>
          <w:sz w:val="28"/>
        </w:rPr>
        <w:t>
      Оценка выполнения требований к системам управления рисками осуществляется по трехбалльной системе исходя из следующих критериев:</w:t>
      </w:r>
    </w:p>
    <w:bookmarkEnd w:id="873"/>
    <w:bookmarkStart w:name="z985" w:id="874"/>
    <w:p>
      <w:pPr>
        <w:spacing w:after="0"/>
        <w:ind w:left="0"/>
        <w:jc w:val="both"/>
      </w:pPr>
      <w:r>
        <w:rPr>
          <w:rFonts w:ascii="Times New Roman"/>
          <w:b w:val="false"/>
          <w:i w:val="false"/>
          <w:color w:val="000000"/>
          <w:sz w:val="28"/>
        </w:rPr>
        <w:t>
      1) оценка "соответствует" выносится при выполнении брокером и (или) дилером, Управляющим критерия требования к системам управления рисками без каких-либо значительных недостатков;</w:t>
      </w:r>
    </w:p>
    <w:bookmarkEnd w:id="874"/>
    <w:bookmarkStart w:name="z986" w:id="875"/>
    <w:p>
      <w:pPr>
        <w:spacing w:after="0"/>
        <w:ind w:left="0"/>
        <w:jc w:val="both"/>
      </w:pPr>
      <w:r>
        <w:rPr>
          <w:rFonts w:ascii="Times New Roman"/>
          <w:b w:val="false"/>
          <w:i w:val="false"/>
          <w:color w:val="000000"/>
          <w:sz w:val="28"/>
        </w:rPr>
        <w:t>
      2) оценка "частично соответствует" выносится при обнаружении недостатков, которые не считаются достаточными для появления серьезных сомнений относительно способности брокера и (или) дилера, Управляющего в достижении соблюдения конкретного критерия требования к системам управления рисками;</w:t>
      </w:r>
    </w:p>
    <w:bookmarkEnd w:id="875"/>
    <w:bookmarkStart w:name="z987" w:id="876"/>
    <w:p>
      <w:pPr>
        <w:spacing w:after="0"/>
        <w:ind w:left="0"/>
        <w:jc w:val="both"/>
      </w:pPr>
      <w:r>
        <w:rPr>
          <w:rFonts w:ascii="Times New Roman"/>
          <w:b w:val="false"/>
          <w:i w:val="false"/>
          <w:color w:val="000000"/>
          <w:sz w:val="28"/>
        </w:rPr>
        <w:t>
      3) оценка "не соответствует" выносится при невыполнении брокером и (или) дилером, Управляющим критерия требований к системам управления рисками.</w:t>
      </w:r>
    </w:p>
    <w:bookmarkEnd w:id="876"/>
    <w:bookmarkStart w:name="z988" w:id="877"/>
    <w:p>
      <w:pPr>
        <w:spacing w:after="0"/>
        <w:ind w:left="0"/>
        <w:jc w:val="both"/>
      </w:pPr>
      <w:r>
        <w:rPr>
          <w:rFonts w:ascii="Times New Roman"/>
          <w:b w:val="false"/>
          <w:i w:val="false"/>
          <w:color w:val="000000"/>
          <w:sz w:val="28"/>
        </w:rPr>
        <w:t>
      В случае если отдельные требования к системам управления рисками не могут быть применены в отношении брокера и (или) дилера, Управляющего, оценка соответствия данному критерию требования не осуществляется и отмечается соответствующей записью "не применимо".</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6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242" w:id="878"/>
    <w:p>
      <w:pPr>
        <w:spacing w:after="0"/>
        <w:ind w:left="0"/>
        <w:jc w:val="left"/>
      </w:pPr>
      <w:r>
        <w:rPr>
          <w:rFonts w:ascii="Times New Roman"/>
          <w:b/>
          <w:i w:val="false"/>
          <w:color w:val="000000"/>
        </w:rPr>
        <w:t xml:space="preserve"> Таблица активов банка, взвешенных по степени кредитного риска</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"Национальный управляющий холдинг "Байтерек", "Фонд проблемных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879"/>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80"/>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2016 года по 31 декабря 2016 года при выдаче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В случае отсутствия у банка информации, предусмотренной в вышеуказанных подпунктах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881"/>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превышает 0,35,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вышеуказанных подпунктах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56 и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882"/>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83"/>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363" w:id="884"/>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w:t>
      </w:r>
    </w:p>
    <w:bookmarkEnd w:id="884"/>
    <w:bookmarkStart w:name="z1364" w:id="885"/>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1-3, 11-13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885"/>
    <w:bookmarkStart w:name="z1365" w:id="886"/>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1-3, 11-13 Таблицы) равняется:</w:t>
      </w:r>
    </w:p>
    <w:bookmarkEnd w:id="886"/>
    <w:bookmarkStart w:name="z1366" w:id="887"/>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887"/>
    <w:bookmarkStart w:name="z1367" w:id="888"/>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888"/>
    <w:bookmarkStart w:name="z1368" w:id="889"/>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889"/>
    <w:bookmarkStart w:name="z1369" w:id="890"/>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890"/>
    <w:bookmarkStart w:name="z1370" w:id="891"/>
    <w:p>
      <w:pPr>
        <w:spacing w:after="0"/>
        <w:ind w:left="0"/>
        <w:jc w:val="both"/>
      </w:pPr>
      <w:r>
        <w:rPr>
          <w:rFonts w:ascii="Times New Roman"/>
          <w:b w:val="false"/>
          <w:i w:val="false"/>
          <w:color w:val="000000"/>
          <w:sz w:val="28"/>
        </w:rPr>
        <w:t>
      2.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891"/>
    <w:bookmarkStart w:name="z1371" w:id="892"/>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892"/>
    <w:bookmarkStart w:name="z1372" w:id="893"/>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893"/>
    <w:bookmarkStart w:name="z1373" w:id="89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894"/>
    <w:bookmarkStart w:name="z1374" w:id="89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895"/>
    <w:bookmarkStart w:name="z1375" w:id="896"/>
    <w:p>
      <w:pPr>
        <w:spacing w:after="0"/>
        <w:ind w:left="0"/>
        <w:jc w:val="both"/>
      </w:pPr>
      <w:r>
        <w:rPr>
          <w:rFonts w:ascii="Times New Roman"/>
          <w:b w:val="false"/>
          <w:i w:val="false"/>
          <w:color w:val="000000"/>
          <w:sz w:val="28"/>
        </w:rPr>
        <w:t>
      3) являющимся гражданами оффшорных зон;</w:t>
      </w:r>
    </w:p>
    <w:bookmarkEnd w:id="896"/>
    <w:bookmarkStart w:name="z1376" w:id="897"/>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897"/>
    <w:bookmarkStart w:name="z1377" w:id="898"/>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898"/>
    <w:bookmarkStart w:name="z1378" w:id="89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899"/>
    <w:bookmarkStart w:name="z1379" w:id="90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900"/>
    <w:bookmarkStart w:name="z1380" w:id="901"/>
    <w:p>
      <w:pPr>
        <w:spacing w:after="0"/>
        <w:ind w:left="0"/>
        <w:jc w:val="both"/>
      </w:pPr>
      <w:r>
        <w:rPr>
          <w:rFonts w:ascii="Times New Roman"/>
          <w:b w:val="false"/>
          <w:i w:val="false"/>
          <w:color w:val="000000"/>
          <w:sz w:val="28"/>
        </w:rPr>
        <w:t>
      взвешиваются по нулевой степени риска.</w:t>
      </w:r>
    </w:p>
    <w:bookmarkEnd w:id="901"/>
    <w:bookmarkStart w:name="z1381" w:id="902"/>
    <w:p>
      <w:pPr>
        <w:spacing w:after="0"/>
        <w:ind w:left="0"/>
        <w:jc w:val="both"/>
      </w:pPr>
      <w:r>
        <w:rPr>
          <w:rFonts w:ascii="Times New Roman"/>
          <w:b w:val="false"/>
          <w:i w:val="false"/>
          <w:color w:val="000000"/>
          <w:sz w:val="28"/>
        </w:rPr>
        <w:t>
      5. Для целей расчета активов банка, взвешенных по степени риска вложений:</w:t>
      </w:r>
    </w:p>
    <w:bookmarkEnd w:id="902"/>
    <w:bookmarkStart w:name="z1382" w:id="903"/>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903"/>
    <w:bookmarkStart w:name="z1383" w:id="904"/>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904"/>
    <w:bookmarkStart w:name="z1384" w:id="905"/>
    <w:p>
      <w:pPr>
        <w:spacing w:after="0"/>
        <w:ind w:left="0"/>
        <w:jc w:val="both"/>
      </w:pPr>
      <w:r>
        <w:rPr>
          <w:rFonts w:ascii="Times New Roman"/>
          <w:b w:val="false"/>
          <w:i w:val="false"/>
          <w:color w:val="000000"/>
          <w:sz w:val="28"/>
        </w:rPr>
        <w:t>
      6.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905"/>
    <w:bookmarkStart w:name="z1385" w:id="906"/>
    <w:p>
      <w:pPr>
        <w:spacing w:after="0"/>
        <w:ind w:left="0"/>
        <w:jc w:val="both"/>
      </w:pP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06"/>
    <w:bookmarkStart w:name="z1386" w:id="907"/>
    <w:p>
      <w:pPr>
        <w:spacing w:after="0"/>
        <w:ind w:left="0"/>
        <w:jc w:val="both"/>
      </w:pP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389" w:id="908"/>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о продаже банку и с обязательством обратного выкупа банком финансовых инструментов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гарантии (поручительства) банка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аккредитивы банка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условные (возможные) обязательства банка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 и</w:t>
            </w:r>
            <w:r>
              <w:br/>
            </w:r>
            <w:r>
              <w:rPr>
                <w:rFonts w:ascii="Times New Roman"/>
                <w:b w:val="false"/>
                <w:i w:val="false"/>
                <w:color w:val="000000"/>
                <w:sz w:val="20"/>
              </w:rPr>
              <w:t>возможных</w:t>
            </w:r>
            <w:r>
              <w:br/>
            </w:r>
            <w:r>
              <w:rPr>
                <w:rFonts w:ascii="Times New Roman"/>
                <w:b w:val="false"/>
                <w:i w:val="false"/>
                <w:color w:val="000000"/>
                <w:sz w:val="20"/>
              </w:rPr>
              <w:t>обязательств банка, взвешенных</w:t>
            </w:r>
            <w:r>
              <w:br/>
            </w:r>
            <w:r>
              <w:rPr>
                <w:rFonts w:ascii="Times New Roman"/>
                <w:b w:val="false"/>
                <w:i w:val="false"/>
                <w:color w:val="000000"/>
                <w:sz w:val="20"/>
              </w:rPr>
              <w:t>по степени кредитного риска</w:t>
            </w:r>
          </w:p>
        </w:tc>
      </w:tr>
    </w:tbl>
    <w:bookmarkStart w:name="z1391" w:id="909"/>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909"/>
    <w:bookmarkStart w:name="z1392" w:id="910"/>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 организациями</w:t>
            </w:r>
            <w:r>
              <w:br/>
            </w:r>
            <w:r>
              <w:rPr>
                <w:rFonts w:ascii="Times New Roman"/>
                <w:b w:val="false"/>
                <w:i w:val="false"/>
                <w:color w:val="000000"/>
                <w:sz w:val="20"/>
              </w:rPr>
              <w:t>и страховыми группами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6" w:id="91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11"/>
    <w:bookmarkStart w:name="z1397" w:id="912"/>
    <w:p>
      <w:pPr>
        <w:spacing w:after="0"/>
        <w:ind w:left="0"/>
        <w:jc w:val="left"/>
      </w:pPr>
      <w:r>
        <w:rPr>
          <w:rFonts w:ascii="Times New Roman"/>
          <w:b/>
          <w:i w:val="false"/>
          <w:color w:val="000000"/>
        </w:rPr>
        <w:t xml:space="preserve"> "Отчет о выполнении пруденциальных нормативов страховой (перестраховочной) организацией"</w:t>
      </w:r>
    </w:p>
    <w:bookmarkEnd w:id="912"/>
    <w:bookmarkStart w:name="z1398" w:id="913"/>
    <w:p>
      <w:pPr>
        <w:spacing w:after="0"/>
        <w:ind w:left="0"/>
        <w:jc w:val="both"/>
      </w:pPr>
      <w:r>
        <w:rPr>
          <w:rFonts w:ascii="Times New Roman"/>
          <w:b w:val="false"/>
          <w:i w:val="false"/>
          <w:color w:val="000000"/>
          <w:sz w:val="28"/>
        </w:rPr>
        <w:t>
      Отчетный период: по состоянию на "__" ________ 20 ___ года</w:t>
      </w:r>
    </w:p>
    <w:bookmarkEnd w:id="913"/>
    <w:bookmarkStart w:name="z1399" w:id="914"/>
    <w:p>
      <w:pPr>
        <w:spacing w:after="0"/>
        <w:ind w:left="0"/>
        <w:jc w:val="both"/>
      </w:pPr>
      <w:r>
        <w:rPr>
          <w:rFonts w:ascii="Times New Roman"/>
          <w:b w:val="false"/>
          <w:i w:val="false"/>
          <w:color w:val="000000"/>
          <w:sz w:val="28"/>
        </w:rPr>
        <w:t>
      Индекс: 1-PN_M</w:t>
      </w:r>
    </w:p>
    <w:bookmarkEnd w:id="914"/>
    <w:bookmarkStart w:name="z1400" w:id="915"/>
    <w:p>
      <w:pPr>
        <w:spacing w:after="0"/>
        <w:ind w:left="0"/>
        <w:jc w:val="both"/>
      </w:pPr>
      <w:r>
        <w:rPr>
          <w:rFonts w:ascii="Times New Roman"/>
          <w:b w:val="false"/>
          <w:i w:val="false"/>
          <w:color w:val="000000"/>
          <w:sz w:val="28"/>
        </w:rPr>
        <w:t>
      Периодичность: ежемесячная</w:t>
      </w:r>
    </w:p>
    <w:bookmarkEnd w:id="915"/>
    <w:bookmarkStart w:name="z1401" w:id="916"/>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916"/>
    <w:bookmarkStart w:name="z1402" w:id="91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17"/>
    <w:bookmarkStart w:name="z1403" w:id="918"/>
    <w:p>
      <w:pPr>
        <w:spacing w:after="0"/>
        <w:ind w:left="0"/>
        <w:jc w:val="both"/>
      </w:pPr>
      <w:r>
        <w:rPr>
          <w:rFonts w:ascii="Times New Roman"/>
          <w:b w:val="false"/>
          <w:i w:val="false"/>
          <w:color w:val="000000"/>
          <w:sz w:val="28"/>
        </w:rPr>
        <w:t>
      Срок представления: ежемесячно, не позднее 6 (шестого) рабочего дня месяца, следующего за отчетным месяцем</w:t>
      </w:r>
    </w:p>
    <w:bookmarkEnd w:id="918"/>
    <w:bookmarkStart w:name="z1404" w:id="919"/>
    <w:p>
      <w:pPr>
        <w:spacing w:after="0"/>
        <w:ind w:left="0"/>
        <w:jc w:val="left"/>
      </w:pPr>
      <w:r>
        <w:rPr>
          <w:rFonts w:ascii="Times New Roman"/>
          <w:b/>
          <w:i w:val="false"/>
          <w:color w:val="000000"/>
        </w:rPr>
        <w:t xml:space="preserve"> Таблица 1. Сведения о выполнении пруденциальных нормативов страховой (перестраховочной) организацией</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("13000")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в одном банке второго уровня и аффилированных лиц данного банка (НД1-1), соответствующим требованиям подпункта 1)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20 (двадцати)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в одном банке второго уровня и аффилированных лиц данного банка (НД1-2), соответствующим требованиям подпункта 2)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15 (пятнадцати)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в одном банке второго уровня и аффилированных лиц данного банка (НД1-3), соответствующим требованиям подпункта 3)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и аффилированных лицах данного юридического лица (НД2)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"обратное РЕПО", совершаемые с участием активов страховой (перестраховочной) организации заключенные на срок не более 30 (тридцати) календарных дней (в торговой системе фондовой биржи) (НД3) - не более 30 (тридцати)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аффинированные драгоценные металлы и металлические депозиты на срок не более 12 (двенадцати) месяцев (НД4)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(перестраховочной) организации, осуществляющей деятельность по отрасли "страхование жизни", (НД5)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(НД6),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(НД7)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соответствующие требованиям подпунктов 23) и 24)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(НД8)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открытых и интервальных паевых инвестиционных фондов (НД8-1), - не более 5 (пяти)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долговые ценные бумаги, выпущенные местными исполнительными органами Республики Казахстан (НД9),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инструменты исламского финансирования, соответствующие требованиям подпунктов 25) и 26)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(НД10)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6" w:id="920"/>
    <w:p>
      <w:pPr>
        <w:spacing w:after="0"/>
        <w:ind w:left="0"/>
        <w:jc w:val="left"/>
      </w:pPr>
      <w:r>
        <w:rPr>
          <w:rFonts w:ascii="Times New Roman"/>
          <w:b/>
          <w:i w:val="false"/>
          <w:color w:val="000000"/>
        </w:rPr>
        <w:t xml:space="preserve"> Таблица 2. Сумма увеличения минимального размера маржи платежеспособности </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21"/>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w:t>
            </w:r>
          </w:p>
          <w:bookmarkEnd w:id="921"/>
          <w:p>
            <w:pPr>
              <w:spacing w:after="20"/>
              <w:ind w:left="20"/>
              <w:jc w:val="both"/>
            </w:pPr>
            <w:r>
              <w:rPr>
                <w:rFonts w:ascii="Times New Roman"/>
                <w:b w:val="false"/>
                <w:i w:val="false"/>
                <w:color w:val="000000"/>
                <w:sz w:val="20"/>
              </w:rPr>
              <w:t>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переданных (передаваемых)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922"/>
    <w:p>
      <w:pPr>
        <w:spacing w:after="0"/>
        <w:ind w:left="0"/>
        <w:jc w:val="left"/>
      </w:pPr>
      <w:r>
        <w:rPr>
          <w:rFonts w:ascii="Times New Roman"/>
          <w:b/>
          <w:i w:val="false"/>
          <w:color w:val="000000"/>
        </w:rPr>
        <w:t xml:space="preserve"> Таблица 3. Расчет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минимального размера маржи платежеспособности с использованием "метода премий"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 (согласно подпунктам 1), 2), 3) пункта 12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комиссионного вознаграждения по страховой деятельности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 (согласно подпунктам 1), 2), 3) пункта 12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 "1200", тогда "1100"; если "1100" &lt; "1200", тогда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23"/>
          <w:p>
            <w:pPr>
              <w:spacing w:after="20"/>
              <w:ind w:left="20"/>
              <w:jc w:val="both"/>
            </w:pPr>
            <w:r>
              <w:rPr>
                <w:rFonts w:ascii="Times New Roman"/>
                <w:b w:val="false"/>
                <w:i w:val="false"/>
                <w:color w:val="000000"/>
                <w:sz w:val="20"/>
              </w:rPr>
              <w:t>
Промежуточный итог А:</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до 1 января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"1010" &gt; 1 500 000, тогда (1 500 000 х 0,18 + ("1010" - 1 500 000) х 0,16); если "1010" &lt;1 500 000, тогда "1010" х 0,18)</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2018 года:</w:t>
            </w:r>
          </w:p>
          <w:p>
            <w:pPr>
              <w:spacing w:after="20"/>
              <w:ind w:left="20"/>
              <w:jc w:val="both"/>
            </w:pPr>
            <w:r>
              <w:rPr>
                <w:rFonts w:ascii="Times New Roman"/>
                <w:b w:val="false"/>
                <w:i w:val="false"/>
                <w:color w:val="000000"/>
                <w:sz w:val="20"/>
              </w:rPr>
              <w:t>
(если "1010" &gt; 3 500 000, тогда (3 500 000 х 0,18 + ("1010" - 3 500 000) х 0,16); если "1010" &lt; 3 500 000, тогда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3 (три) финансовых года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"1310" / "1320" &gt; 0,5, тогда "1310" / "1320"; если "1310" / "1320" ≤ 0,5, тогда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минимального размера маржи платежеспособности с использованием "метода выплат"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за предыдущие 3 (три) финансовых года (с учетом требований подпункта 2) пункта 13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за предыдущие 7 (семь) финансовых лет для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от 18 декабря 2000 года "О страховой деятельности" (далее - Закон)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(три)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(четыре)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(пять)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(шесть)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резерва заявленных, но неурегулированных убытков на конец финансового года, за 6 (шесть) лет, предшествующих предыдущему финансовому году (для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для дальнейшего расчета (1/7 х ("2120" + "2210" - "2320"), для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24"/>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до 1 января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"2030" &gt; 1 000 000, тогда ((1 000 000х 0,26 + ("2030" - 1 000 000) х 0,23) х "1300"); если "2030" &lt; 1 000 000, тогда "2030" х 0,26 х "1300")</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2018 года:</w:t>
            </w:r>
          </w:p>
          <w:p>
            <w:pPr>
              <w:spacing w:after="20"/>
              <w:ind w:left="20"/>
              <w:jc w:val="both"/>
            </w:pPr>
            <w:r>
              <w:rPr>
                <w:rFonts w:ascii="Times New Roman"/>
                <w:b w:val="false"/>
                <w:i w:val="false"/>
                <w:color w:val="000000"/>
                <w:sz w:val="20"/>
              </w:rPr>
              <w:t>
(если "2030" &gt; 2 500 000, тогда ((2 500 000х 0,26 + ("2030" - 2 500 000) х 0,23) х "1300"); если "2030" &lt; 2 500 000, тогда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по договорам страхования (перестрахования), указанным в пункте 14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начало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 1, тогда "4100", если "4010" / "4020" &lt; 1, тогда "4100"х("4010"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(если "4000" ≤ "3100", тогда "3100", если "4000" &gt; "3100", тогда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фактической маржи платежеспособности для страховых (перестраховочных) организаций по отрасли "общее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(десять) процентов от активов страховой (перестраховочной)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займы, предоставленные лицам, которые в соответствии со </w:t>
            </w:r>
            <w:r>
              <w:rPr>
                <w:rFonts w:ascii="Times New Roman"/>
                <w:b w:val="false"/>
                <w:i w:val="false"/>
                <w:color w:val="000000"/>
                <w:sz w:val="20"/>
              </w:rPr>
              <w:t>статьей 32</w:t>
            </w:r>
            <w:r>
              <w:rPr>
                <w:rFonts w:ascii="Times New Roman"/>
                <w:b w:val="false"/>
                <w:i w:val="false"/>
                <w:color w:val="000000"/>
                <w:sz w:val="20"/>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25"/>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если "211" &gt; 0,5 х ("100" или "400", наименьшая величина), тогда 0,5 х ("100" или "400", наименьшая величина);</w:t>
            </w:r>
          </w:p>
          <w:p>
            <w:pPr>
              <w:spacing w:after="20"/>
              <w:ind w:left="20"/>
              <w:jc w:val="both"/>
            </w:pPr>
            <w:r>
              <w:rPr>
                <w:rFonts w:ascii="Times New Roman"/>
                <w:b w:val="false"/>
                <w:i w:val="false"/>
                <w:color w:val="000000"/>
                <w:sz w:val="20"/>
              </w:rPr>
              <w:t>
если "211" ≤ 0,5 х ("100" или "400", наименьшая величина), тогда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926"/>
    <w:p>
      <w:pPr>
        <w:spacing w:after="0"/>
        <w:ind w:left="0"/>
        <w:jc w:val="left"/>
      </w:pPr>
      <w:r>
        <w:rPr>
          <w:rFonts w:ascii="Times New Roman"/>
          <w:b/>
          <w:i w:val="false"/>
          <w:color w:val="000000"/>
        </w:rPr>
        <w:t xml:space="preserve"> Таблица 4. Расчет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 "страхование жизни" и "аннуитетное страхование"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(трех) лет), по которым капитал под риском не является отрицательным значением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(трех) до 5 (пяти) лет), по которым капитал под риском не является отрицательным значением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пенсионного аннуитета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иным договорам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927"/>
          <w:p>
            <w:pPr>
              <w:spacing w:after="20"/>
              <w:ind w:left="20"/>
              <w:jc w:val="both"/>
            </w:pPr>
            <w:r>
              <w:rPr>
                <w:rFonts w:ascii="Times New Roman"/>
                <w:b w:val="false"/>
                <w:i w:val="false"/>
                <w:color w:val="000000"/>
                <w:sz w:val="20"/>
              </w:rPr>
              <w:t>
Сумма сформированных страховых резервов для расчета</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до 1 января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("1210" х 0,04 +"1211" х 0,04)</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2018 года:</w:t>
            </w:r>
          </w:p>
          <w:p>
            <w:pPr>
              <w:spacing w:after="20"/>
              <w:ind w:left="20"/>
              <w:jc w:val="both"/>
            </w:pPr>
            <w:r>
              <w:rPr>
                <w:rFonts w:ascii="Times New Roman"/>
                <w:b w:val="false"/>
                <w:i w:val="false"/>
                <w:color w:val="000000"/>
                <w:sz w:val="20"/>
              </w:rPr>
              <w:t>
("1210" х соответствующий размер процента, установленного пунктом 21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("1210+1211") &gt; 0,85, тогда "1230" / ("1210+1211"), если "1230" / ("1210+1211") ≤ 0,85, тогда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 (с учетом требований части второй пункта 23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комиссионного вознаграждения по страховой деятельности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 "3160", тогда "3140"; если "3140" &lt; "3160", тогда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928"/>
          <w:p>
            <w:pPr>
              <w:spacing w:after="20"/>
              <w:ind w:left="20"/>
              <w:jc w:val="both"/>
            </w:pPr>
            <w:r>
              <w:rPr>
                <w:rFonts w:ascii="Times New Roman"/>
                <w:b w:val="false"/>
                <w:i w:val="false"/>
                <w:color w:val="000000"/>
                <w:sz w:val="20"/>
              </w:rPr>
              <w:t>
Промежуточный итог А:</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до 1 января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"3100" &gt; 1 500 000, тогда (1 500 000 х 0,18 + ("3100" - 1 500 000) х 0,16); если "3100" &lt; 1 500 000, тогда "3100" х 0,18) с 1 января 2018 года:</w:t>
            </w:r>
          </w:p>
          <w:p>
            <w:pPr>
              <w:spacing w:after="20"/>
              <w:ind w:left="20"/>
              <w:jc w:val="both"/>
            </w:pPr>
            <w:r>
              <w:rPr>
                <w:rFonts w:ascii="Times New Roman"/>
                <w:b w:val="false"/>
                <w:i w:val="false"/>
                <w:color w:val="000000"/>
                <w:sz w:val="20"/>
              </w:rPr>
              <w:t>
(если "3100" &gt; 3 500 000, тогда (3 500 000 х 0,18 + ("3100" - 3 500 000) х 0,16); если "3100" &lt; 3 500 000, тогда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3 (три) финансовых года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"3310" / "3320" &gt; 0,5, тогда "3310" / "3320"; если "3310" / "3320" ≤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929"/>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до 1 января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"3500" &gt; 1 000 000, тогда ((1 000 000х 0,26 + ("3500" -1 000 000) х 0,23) х "3300"); если "3500" &lt; 1 000 000, тогда "3500" х 0,26 х "3300"</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2018 года:</w:t>
            </w:r>
          </w:p>
          <w:p>
            <w:pPr>
              <w:spacing w:after="20"/>
              <w:ind w:left="20"/>
              <w:jc w:val="both"/>
            </w:pPr>
            <w:r>
              <w:rPr>
                <w:rFonts w:ascii="Times New Roman"/>
                <w:b w:val="false"/>
                <w:i w:val="false"/>
                <w:color w:val="000000"/>
                <w:sz w:val="20"/>
              </w:rPr>
              <w:t>
(если "3500" &gt; 2 500 000, тогда ((2 500 000х 0,26 + ("3500" - 2 500 000) х 0,23) х "3300"); если "3500" &lt; 2 500 000, тогда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фактической маржи платежеспособности для страховых (перестраховочных) организаций по отрасли "страхование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30"/>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если "211" &gt; 0,5 х ("100" или "400", наименьшая величина), тогда 0,5 х ("100" или "400", наименьшая величина);</w:t>
            </w:r>
          </w:p>
          <w:p>
            <w:pPr>
              <w:spacing w:after="20"/>
              <w:ind w:left="20"/>
              <w:jc w:val="both"/>
            </w:pPr>
            <w:r>
              <w:rPr>
                <w:rFonts w:ascii="Times New Roman"/>
                <w:b w:val="false"/>
                <w:i w:val="false"/>
                <w:color w:val="000000"/>
                <w:sz w:val="20"/>
              </w:rPr>
              <w:t>
если "211" ≤ 0,5 х ("100" или "400", наименьшая величина), тогда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6" w:id="931"/>
    <w:p>
      <w:pPr>
        <w:spacing w:after="0"/>
        <w:ind w:left="0"/>
        <w:jc w:val="left"/>
      </w:pPr>
      <w:r>
        <w:rPr>
          <w:rFonts w:ascii="Times New Roman"/>
          <w:b/>
          <w:i w:val="false"/>
          <w:color w:val="000000"/>
        </w:rPr>
        <w:t xml:space="preserve"> Таблица 5. Расчет активов страховой (перестраховочной) организации с учетом их классификации по качеству и ликвидности </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текущих счетах в банках второго уровня Республики Казахстан, указанных в строках 2.1 и 2.2 настоящего приложения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 "11125"),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32"/>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("11131" +... + "11145"),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("11151" +... + "11158"),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("11161" +... + "11167"),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("11171" +... + "11176"),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за минусом активов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нормативов диверсификации активов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в одном банке второго уровня и аффилированных лицах данного банка - (НД1-1), соответствующего требованиям подпункта 1)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20 (двадцати)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в одном банке второго уровня и аффилированных лицах данного банка (НД1-2), соответствующего требованиям подпункта 2)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15 (пятнадцати)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в одном банке второго уровня и аффилированных лицах данного банка - (НД1-3), соответствующего требованиям подпункта 3)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и аффилированных лицах данного юридического лица (НД2),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"обратное РЕПО", совершаемые с участием активов страховой (перестраховочной) организации заключаются на срок не более 30 (тридцати) календарных дней (в торговой системе фондовой биржи) (НД3), - не более 30 (тридцати)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аффинированные драгоценные металлы и металлические депозиты на срок не более 12 (двенадцати) месяцев (НД4)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(перестраховочной) организации, осуществляющей деятельность по отрасли "страхование жизни", - (НД5)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(НД6),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определенный пунктом 39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(НД7)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соответствующие требованиям подпунктов 23) и 24)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(НД8),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открытых и интервальных паевых инвестиционных фондов (НД8-1) - не более 5 (пяти)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долговые ценные бумаги, выпущенные местными исполнительными органами Республики Казахстан (НД9)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инструменты исламского финансирования, соответствующие требованиям подпунктов 25) и 26)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(НД10)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0" w:id="933"/>
    <w:p>
      <w:pPr>
        <w:spacing w:after="0"/>
        <w:ind w:left="0"/>
        <w:jc w:val="left"/>
      </w:pPr>
      <w:r>
        <w:rPr>
          <w:rFonts w:ascii="Times New Roman"/>
          <w:b/>
          <w:i w:val="false"/>
          <w:color w:val="000000"/>
        </w:rPr>
        <w:t xml:space="preserve"> Таблица 6. Расчет норматива достаточности высоколиквидных активов</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34"/>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__________________________________</w:t>
            </w:r>
          </w:p>
        </w:tc>
      </w:tr>
    </w:tbl>
    <w:p>
      <w:pPr>
        <w:spacing w:after="0"/>
        <w:ind w:left="0"/>
        <w:jc w:val="both"/>
      </w:pPr>
      <w:bookmarkStart w:name="z1444" w:id="935"/>
      <w:r>
        <w:rPr>
          <w:rFonts w:ascii="Times New Roman"/>
          <w:b w:val="false"/>
          <w:i w:val="false"/>
          <w:color w:val="000000"/>
          <w:sz w:val="28"/>
        </w:rPr>
        <w:t>
      Телефон __________________________________________________________</w:t>
      </w:r>
    </w:p>
    <w:bookmarkEnd w:id="935"/>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организацией"</w:t>
            </w:r>
          </w:p>
        </w:tc>
      </w:tr>
    </w:tbl>
    <w:bookmarkStart w:name="z1446" w:id="9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пруденциальных нормативов страховой (перестраховочной) организацией" (индекс – 1-PN_M, периодичность – ежемесячная)</w:t>
      </w:r>
    </w:p>
    <w:bookmarkEnd w:id="936"/>
    <w:bookmarkStart w:name="z1447" w:id="937"/>
    <w:p>
      <w:pPr>
        <w:spacing w:after="0"/>
        <w:ind w:left="0"/>
        <w:jc w:val="left"/>
      </w:pPr>
      <w:r>
        <w:rPr>
          <w:rFonts w:ascii="Times New Roman"/>
          <w:b/>
          <w:i w:val="false"/>
          <w:color w:val="000000"/>
        </w:rPr>
        <w:t xml:space="preserve"> Глава 1. Общие положения</w:t>
      </w:r>
    </w:p>
    <w:bookmarkEnd w:id="937"/>
    <w:bookmarkStart w:name="z1448" w:id="93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страховой (перестраховочной) организацией" (далее - Форма).</w:t>
      </w:r>
    </w:p>
    <w:bookmarkEnd w:id="938"/>
    <w:bookmarkStart w:name="z1449" w:id="9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39"/>
    <w:bookmarkStart w:name="z1450" w:id="940"/>
    <w:p>
      <w:pPr>
        <w:spacing w:after="0"/>
        <w:ind w:left="0"/>
        <w:jc w:val="both"/>
      </w:pPr>
      <w:r>
        <w:rPr>
          <w:rFonts w:ascii="Times New Roman"/>
          <w:b w:val="false"/>
          <w:i w:val="false"/>
          <w:color w:val="000000"/>
          <w:sz w:val="28"/>
        </w:rPr>
        <w:t>
      3. Форма составляется страховой (перестраховочной) организацией ежемесячно и заполняется по состоянию на конец отчетного периода.</w:t>
      </w:r>
    </w:p>
    <w:bookmarkEnd w:id="940"/>
    <w:bookmarkStart w:name="z1451" w:id="94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1 000 (одной тысячи) тенге.</w:t>
      </w:r>
    </w:p>
    <w:bookmarkEnd w:id="941"/>
    <w:bookmarkStart w:name="z1452" w:id="942"/>
    <w:p>
      <w:pPr>
        <w:spacing w:after="0"/>
        <w:ind w:left="0"/>
        <w:jc w:val="both"/>
      </w:pPr>
      <w:r>
        <w:rPr>
          <w:rFonts w:ascii="Times New Roman"/>
          <w:b w:val="false"/>
          <w:i w:val="false"/>
          <w:color w:val="000000"/>
          <w:sz w:val="28"/>
        </w:rPr>
        <w:t>
      5. Форму подписывает первый руководитель, главный бухгалтер либо лица, их замещающие, и исполнитель.</w:t>
      </w:r>
    </w:p>
    <w:bookmarkEnd w:id="942"/>
    <w:bookmarkStart w:name="z1453" w:id="943"/>
    <w:p>
      <w:pPr>
        <w:spacing w:after="0"/>
        <w:ind w:left="0"/>
        <w:jc w:val="left"/>
      </w:pPr>
      <w:r>
        <w:rPr>
          <w:rFonts w:ascii="Times New Roman"/>
          <w:b/>
          <w:i w:val="false"/>
          <w:color w:val="000000"/>
        </w:rPr>
        <w:t xml:space="preserve"> Глава 2. Пояснение по заполнению сведений о выполнении пруденциальных нормативов страховой (перестраховочной) организацией</w:t>
      </w:r>
    </w:p>
    <w:bookmarkEnd w:id="943"/>
    <w:bookmarkStart w:name="z1454" w:id="944"/>
    <w:p>
      <w:pPr>
        <w:spacing w:after="0"/>
        <w:ind w:left="0"/>
        <w:jc w:val="both"/>
      </w:pPr>
      <w:r>
        <w:rPr>
          <w:rFonts w:ascii="Times New Roman"/>
          <w:b w:val="false"/>
          <w:i w:val="false"/>
          <w:color w:val="000000"/>
          <w:sz w:val="28"/>
        </w:rPr>
        <w:t>
      6. В строке 1 Сведений о выполнении пруденциальных нормативов страховой (перестраховочной) организацией Таблицы 1 указывается значение норматива достаточности маржи платежеспособности.</w:t>
      </w:r>
    </w:p>
    <w:bookmarkEnd w:id="944"/>
    <w:bookmarkStart w:name="z1455" w:id="945"/>
    <w:p>
      <w:pPr>
        <w:spacing w:after="0"/>
        <w:ind w:left="0"/>
        <w:jc w:val="both"/>
      </w:pPr>
      <w:r>
        <w:rPr>
          <w:rFonts w:ascii="Times New Roman"/>
          <w:b w:val="false"/>
          <w:i w:val="false"/>
          <w:color w:val="000000"/>
          <w:sz w:val="28"/>
        </w:rPr>
        <w:t>
      7. В строках 1.1, 1.2, 1.3, 1.4, 1.5, 1.6, 1.7 и 1.8 Сведений о выполнении пруденциальных нормативов страховой (перестраховочной) организацией, Таблицы 1 указываются значения для расчета норматива достаточности маржи платежеспособности.</w:t>
      </w:r>
    </w:p>
    <w:bookmarkEnd w:id="945"/>
    <w:bookmarkStart w:name="z1456" w:id="946"/>
    <w:p>
      <w:pPr>
        <w:spacing w:after="0"/>
        <w:ind w:left="0"/>
        <w:jc w:val="both"/>
      </w:pPr>
      <w:r>
        <w:rPr>
          <w:rFonts w:ascii="Times New Roman"/>
          <w:b w:val="false"/>
          <w:i w:val="false"/>
          <w:color w:val="000000"/>
          <w:sz w:val="28"/>
        </w:rPr>
        <w:t>
      8. В строке 15 Сведений о выполнении пруденциальных нормативов страховой (перестраховочной) организацией, Таблицы 1 указывается информация о выполнении норматива достаточности высоколиквидных активов ("да" или "нет"). Норматив достаточности высоколиквидных активов должен быть не менее 1 (единицы). В случае несоблюдения страховой (перестраховочной) организацией норматива достаточности высоколиквидных активов, значение норматива ставится "нет".</w:t>
      </w:r>
    </w:p>
    <w:bookmarkEnd w:id="946"/>
    <w:bookmarkStart w:name="z1457" w:id="947"/>
    <w:p>
      <w:pPr>
        <w:spacing w:after="0"/>
        <w:ind w:left="0"/>
        <w:jc w:val="left"/>
      </w:pPr>
      <w:r>
        <w:rPr>
          <w:rFonts w:ascii="Times New Roman"/>
          <w:b/>
          <w:i w:val="false"/>
          <w:color w:val="000000"/>
        </w:rPr>
        <w:t xml:space="preserve"> Глава 3. Пояснение по заполнению суммы увеличения минимального размера маржи платежеспособности</w:t>
      </w:r>
    </w:p>
    <w:bookmarkEnd w:id="947"/>
    <w:bookmarkStart w:name="z1458" w:id="948"/>
    <w:p>
      <w:pPr>
        <w:spacing w:after="0"/>
        <w:ind w:left="0"/>
        <w:jc w:val="both"/>
      </w:pPr>
      <w:r>
        <w:rPr>
          <w:rFonts w:ascii="Times New Roman"/>
          <w:b w:val="false"/>
          <w:i w:val="false"/>
          <w:color w:val="000000"/>
          <w:sz w:val="28"/>
        </w:rPr>
        <w:t>
      9. При увеличении минимального размера маржи платежеспособности на сумму объема обязательств, переданных (передаваемых) в перестрахование по действующим договорам перестрахования используется минимальный рейтинг из имеющихся рейтинговых оценок по международной или национальной шкале рейтинговых агентств Standard &amp; Poor's, Moody's Investors Service, Fitch и А.М. Best, а также их дочерних рейтинговых организаций.</w:t>
      </w:r>
    </w:p>
    <w:bookmarkEnd w:id="948"/>
    <w:bookmarkStart w:name="z1459" w:id="949"/>
    <w:p>
      <w:pPr>
        <w:spacing w:after="0"/>
        <w:ind w:left="0"/>
        <w:jc w:val="left"/>
      </w:pPr>
      <w:r>
        <w:rPr>
          <w:rFonts w:ascii="Times New Roman"/>
          <w:b/>
          <w:i w:val="false"/>
          <w:color w:val="000000"/>
        </w:rPr>
        <w:t xml:space="preserve"> Глава 4. Пояснение по заполнению расчета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949"/>
    <w:bookmarkStart w:name="z1460" w:id="950"/>
    <w:p>
      <w:pPr>
        <w:spacing w:after="0"/>
        <w:ind w:left="0"/>
        <w:jc w:val="both"/>
      </w:pPr>
      <w:r>
        <w:rPr>
          <w:rFonts w:ascii="Times New Roman"/>
          <w:b w:val="false"/>
          <w:i w:val="false"/>
          <w:color w:val="000000"/>
          <w:sz w:val="28"/>
        </w:rPr>
        <w:t>
      10. В строке 1000 Расчета минимального размера маржи платежеспособности с использованием "метода премий" Таблицы 3 указывается рассчитанное значение минимального размера маржи платежеспособности "методом премий".</w:t>
      </w:r>
    </w:p>
    <w:bookmarkEnd w:id="950"/>
    <w:bookmarkStart w:name="z1461" w:id="951"/>
    <w:p>
      <w:pPr>
        <w:spacing w:after="0"/>
        <w:ind w:left="0"/>
        <w:jc w:val="both"/>
      </w:pPr>
      <w:r>
        <w:rPr>
          <w:rFonts w:ascii="Times New Roman"/>
          <w:b w:val="false"/>
          <w:i w:val="false"/>
          <w:color w:val="000000"/>
          <w:sz w:val="28"/>
        </w:rPr>
        <w:t>
      11. В строке 2110 Расчета минимального размера маржи платежеспособности с использованием "метода выплат" Таблицы 3 указывается сумма страховых выплат, начисленных за предыдущие 3 (три) финансовых года, согласно значениям строк 2111, 2112 и 2113 Расчета минимального размера маржи платежеспособности с использованием "метода выплат".</w:t>
      </w:r>
    </w:p>
    <w:bookmarkEnd w:id="951"/>
    <w:bookmarkStart w:name="z1462" w:id="952"/>
    <w:p>
      <w:pPr>
        <w:spacing w:after="0"/>
        <w:ind w:left="0"/>
        <w:jc w:val="both"/>
      </w:pPr>
      <w:r>
        <w:rPr>
          <w:rFonts w:ascii="Times New Roman"/>
          <w:b w:val="false"/>
          <w:i w:val="false"/>
          <w:color w:val="000000"/>
          <w:sz w:val="28"/>
        </w:rPr>
        <w:t>
      12. В строках 2210, 2310, 2320 Расчета минимального размера маржи платежеспособности с использованием "метода выплат" Таблицы 3 указывается сумма резерва заявленных, но неурегулированных убытков.</w:t>
      </w:r>
    </w:p>
    <w:bookmarkEnd w:id="952"/>
    <w:bookmarkStart w:name="z1463" w:id="953"/>
    <w:p>
      <w:pPr>
        <w:spacing w:after="0"/>
        <w:ind w:left="0"/>
        <w:jc w:val="both"/>
      </w:pPr>
      <w:r>
        <w:rPr>
          <w:rFonts w:ascii="Times New Roman"/>
          <w:b w:val="false"/>
          <w:i w:val="false"/>
          <w:color w:val="000000"/>
          <w:sz w:val="28"/>
        </w:rPr>
        <w:t>
      13. В строке 2000 Расчета минимального размера маржи платежеспособности с использованием "метода выплат" Таблицы 3 указывается рассчитанное значение минимального размера маржи платежеспособности "методом выплат".</w:t>
      </w:r>
    </w:p>
    <w:bookmarkEnd w:id="953"/>
    <w:bookmarkStart w:name="z1464" w:id="954"/>
    <w:p>
      <w:pPr>
        <w:spacing w:after="0"/>
        <w:ind w:left="0"/>
        <w:jc w:val="both"/>
      </w:pPr>
      <w:r>
        <w:rPr>
          <w:rFonts w:ascii="Times New Roman"/>
          <w:b w:val="false"/>
          <w:i w:val="false"/>
          <w:color w:val="000000"/>
          <w:sz w:val="28"/>
        </w:rPr>
        <w:t>
      14. В строке 3000 Минимального размера маржи платежеспособности Таблицы 3 указывается наибольшая величина из значений указанных в строках 1000 и 2000.</w:t>
      </w:r>
    </w:p>
    <w:bookmarkEnd w:id="954"/>
    <w:bookmarkStart w:name="z1465" w:id="955"/>
    <w:p>
      <w:pPr>
        <w:spacing w:after="0"/>
        <w:ind w:left="0"/>
        <w:jc w:val="both"/>
      </w:pPr>
      <w:r>
        <w:rPr>
          <w:rFonts w:ascii="Times New Roman"/>
          <w:b w:val="false"/>
          <w:i w:val="false"/>
          <w:color w:val="000000"/>
          <w:sz w:val="28"/>
        </w:rPr>
        <w:t>
      15. В строке 9000 Минимального размера маржи платежеспособности Таблицы 3 указывается минимальный размер маржи платежеспособности за отчетный период.</w:t>
      </w:r>
    </w:p>
    <w:bookmarkEnd w:id="955"/>
    <w:bookmarkStart w:name="z1466" w:id="956"/>
    <w:p>
      <w:pPr>
        <w:spacing w:after="0"/>
        <w:ind w:left="0"/>
        <w:jc w:val="both"/>
      </w:pPr>
      <w:r>
        <w:rPr>
          <w:rFonts w:ascii="Times New Roman"/>
          <w:b w:val="false"/>
          <w:i w:val="false"/>
          <w:color w:val="000000"/>
          <w:sz w:val="28"/>
        </w:rPr>
        <w:t>
      16. В строке 500 Расчета фактической маржи платежеспособности для страховых (перестраховочных) организаций по отрасли "общее страхование" Таблицы 3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300/строка 400).</w:t>
      </w:r>
    </w:p>
    <w:bookmarkEnd w:id="956"/>
    <w:bookmarkStart w:name="z1467" w:id="957"/>
    <w:p>
      <w:pPr>
        <w:spacing w:after="0"/>
        <w:ind w:left="0"/>
        <w:jc w:val="left"/>
      </w:pPr>
      <w:r>
        <w:rPr>
          <w:rFonts w:ascii="Times New Roman"/>
          <w:b/>
          <w:i w:val="false"/>
          <w:color w:val="000000"/>
        </w:rPr>
        <w:t xml:space="preserve"> Глава 5. Пояснение по заполнению расчета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w:t>
      </w:r>
    </w:p>
    <w:bookmarkEnd w:id="957"/>
    <w:bookmarkStart w:name="z1468" w:id="958"/>
    <w:p>
      <w:pPr>
        <w:spacing w:after="0"/>
        <w:ind w:left="0"/>
        <w:jc w:val="both"/>
      </w:pPr>
      <w:r>
        <w:rPr>
          <w:rFonts w:ascii="Times New Roman"/>
          <w:b w:val="false"/>
          <w:i w:val="false"/>
          <w:color w:val="000000"/>
          <w:sz w:val="28"/>
        </w:rPr>
        <w:t>
      17. В строке 1000 Расчета минимального размера маржи платежеспособности для классов "страхование жизни" и "аннуитетное страхование" Таблицы 4 указывается рассчитанное значение минимального размера маржи платежеспособности для классов "страхование жизни" и "аннуитетное страхование".</w:t>
      </w:r>
    </w:p>
    <w:bookmarkEnd w:id="958"/>
    <w:bookmarkStart w:name="z1469" w:id="959"/>
    <w:p>
      <w:pPr>
        <w:spacing w:after="0"/>
        <w:ind w:left="0"/>
        <w:jc w:val="both"/>
      </w:pPr>
      <w:r>
        <w:rPr>
          <w:rFonts w:ascii="Times New Roman"/>
          <w:b w:val="false"/>
          <w:i w:val="false"/>
          <w:color w:val="000000"/>
          <w:sz w:val="28"/>
        </w:rPr>
        <w:t>
      18. В строке 3000 Минимального размера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Таблицы 4 указывается рассчитанное значение минимального размера маржи платежеспособности по данным классам страхования.</w:t>
      </w:r>
    </w:p>
    <w:bookmarkEnd w:id="959"/>
    <w:bookmarkStart w:name="z1470" w:id="960"/>
    <w:p>
      <w:pPr>
        <w:spacing w:after="0"/>
        <w:ind w:left="0"/>
        <w:jc w:val="both"/>
      </w:pPr>
      <w:r>
        <w:rPr>
          <w:rFonts w:ascii="Times New Roman"/>
          <w:b w:val="false"/>
          <w:i w:val="false"/>
          <w:color w:val="000000"/>
          <w:sz w:val="28"/>
        </w:rPr>
        <w:t>
      19. В строке 8000 Расчета минимального размера маржи платежеспособности Таблицы 4 указывается минимальный размер маржи платежеспособности.</w:t>
      </w:r>
    </w:p>
    <w:bookmarkEnd w:id="960"/>
    <w:bookmarkStart w:name="z1471" w:id="961"/>
    <w:p>
      <w:pPr>
        <w:spacing w:after="0"/>
        <w:ind w:left="0"/>
        <w:jc w:val="both"/>
      </w:pPr>
      <w:r>
        <w:rPr>
          <w:rFonts w:ascii="Times New Roman"/>
          <w:b w:val="false"/>
          <w:i w:val="false"/>
          <w:color w:val="000000"/>
          <w:sz w:val="28"/>
        </w:rPr>
        <w:t>
      20. В строке 500 Расчета фактической маржи платежеспособности для страховых (перестраховочных) организаций по отрасли "страхование жизни" Таблицы 4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 строка 400).</w:t>
      </w:r>
    </w:p>
    <w:bookmarkEnd w:id="961"/>
    <w:bookmarkStart w:name="z1472" w:id="962"/>
    <w:p>
      <w:pPr>
        <w:spacing w:after="0"/>
        <w:ind w:left="0"/>
        <w:jc w:val="left"/>
      </w:pPr>
      <w:r>
        <w:rPr>
          <w:rFonts w:ascii="Times New Roman"/>
          <w:b/>
          <w:i w:val="false"/>
          <w:color w:val="000000"/>
        </w:rPr>
        <w:t xml:space="preserve"> Глава 6. Пояснение по заполнению расчета активов страховой (перестраховочной) организации с учетом их классификации по качеству и ликвидности</w:t>
      </w:r>
    </w:p>
    <w:bookmarkEnd w:id="962"/>
    <w:bookmarkStart w:name="z1473" w:id="963"/>
    <w:p>
      <w:pPr>
        <w:spacing w:after="0"/>
        <w:ind w:left="0"/>
        <w:jc w:val="both"/>
      </w:pPr>
      <w:r>
        <w:rPr>
          <w:rFonts w:ascii="Times New Roman"/>
          <w:b w:val="false"/>
          <w:i w:val="false"/>
          <w:color w:val="000000"/>
          <w:sz w:val="28"/>
        </w:rPr>
        <w:t>
      21. При соответствии финансового инструмента двум или более критериям, установленных в Расчете активов страховой (перестраховочной) организации с учетом их классификации по качеству и ликвидности Таблицы 5, категория финансового инструмента устанавливается страховой (перестраховочной) организацией самостоятельно.</w:t>
      </w:r>
    </w:p>
    <w:bookmarkEnd w:id="963"/>
    <w:bookmarkStart w:name="z1474" w:id="964"/>
    <w:p>
      <w:pPr>
        <w:spacing w:after="0"/>
        <w:ind w:left="0"/>
        <w:jc w:val="both"/>
      </w:pPr>
      <w:r>
        <w:rPr>
          <w:rFonts w:ascii="Times New Roman"/>
          <w:b w:val="false"/>
          <w:i w:val="false"/>
          <w:color w:val="000000"/>
          <w:sz w:val="28"/>
        </w:rPr>
        <w:t>
      22. В столбце 4 Расчета активов страховой (перестраховочной) организации с учетом их классификации по качеству и ликвидности Таблицы 5 указывается балансовая стоимость по состоянию на конец последнего календарного дня отчетного периода.</w:t>
      </w:r>
    </w:p>
    <w:bookmarkEnd w:id="964"/>
    <w:bookmarkStart w:name="z1475" w:id="965"/>
    <w:p>
      <w:pPr>
        <w:spacing w:after="0"/>
        <w:ind w:left="0"/>
        <w:jc w:val="both"/>
      </w:pPr>
      <w:r>
        <w:rPr>
          <w:rFonts w:ascii="Times New Roman"/>
          <w:b w:val="false"/>
          <w:i w:val="false"/>
          <w:color w:val="000000"/>
          <w:sz w:val="28"/>
        </w:rPr>
        <w:t>
      23. В строке 12000 Расчета активов страховой (перестраховочной) организации с учетом их классификации по качеству и ликвидности Таблицы 5 указывается сумма активов с учетом их классификации по качеству и ликвидности страховой (перестраховочной) организации, рассчитанная в соответствии с пунктом 30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965"/>
    <w:bookmarkStart w:name="z1476" w:id="966"/>
    <w:p>
      <w:pPr>
        <w:spacing w:after="0"/>
        <w:ind w:left="0"/>
        <w:jc w:val="both"/>
      </w:pPr>
      <w:r>
        <w:rPr>
          <w:rFonts w:ascii="Times New Roman"/>
          <w:b w:val="false"/>
          <w:i w:val="false"/>
          <w:color w:val="000000"/>
          <w:sz w:val="28"/>
        </w:rPr>
        <w:t>
      24. В строке 13000 Расчета активов страховой (перестраховочной) организации с учетом их классификации по качеству и ликвидности Таблицы 5 указывается сумма страховых резервов страховой (перестраховочной) организации за минусом доли перестраховщика.</w:t>
      </w:r>
    </w:p>
    <w:bookmarkEnd w:id="966"/>
    <w:bookmarkStart w:name="z1477" w:id="967"/>
    <w:p>
      <w:pPr>
        <w:spacing w:after="0"/>
        <w:ind w:left="0"/>
        <w:jc w:val="both"/>
      </w:pPr>
      <w:r>
        <w:rPr>
          <w:rFonts w:ascii="Times New Roman"/>
          <w:b w:val="false"/>
          <w:i w:val="false"/>
          <w:color w:val="000000"/>
          <w:sz w:val="28"/>
        </w:rPr>
        <w:t>
      25. В строке 15000 Расчета активов страховой (перестраховочной) организации с учетом их классификации по качеству и ликвидности Таблицы 5 указывается фактическая маржа платежеспособности, рассчитанная с учетом классификации активов по качеству и ликвидности, соответствующая требованиям пункта 33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967"/>
    <w:bookmarkStart w:name="z1478" w:id="968"/>
    <w:p>
      <w:pPr>
        <w:spacing w:after="0"/>
        <w:ind w:left="0"/>
        <w:jc w:val="left"/>
      </w:pPr>
      <w:r>
        <w:rPr>
          <w:rFonts w:ascii="Times New Roman"/>
          <w:b/>
          <w:i w:val="false"/>
          <w:color w:val="000000"/>
        </w:rPr>
        <w:t xml:space="preserve"> Глава 7. Пояснение по заполнению расчета норматива достаточности высоколиквидных активов</w:t>
      </w:r>
    </w:p>
    <w:bookmarkEnd w:id="968"/>
    <w:bookmarkStart w:name="z1479" w:id="969"/>
    <w:p>
      <w:pPr>
        <w:spacing w:after="0"/>
        <w:ind w:left="0"/>
        <w:jc w:val="both"/>
      </w:pPr>
      <w:r>
        <w:rPr>
          <w:rFonts w:ascii="Times New Roman"/>
          <w:b w:val="false"/>
          <w:i w:val="false"/>
          <w:color w:val="000000"/>
          <w:sz w:val="28"/>
        </w:rPr>
        <w:t>
      26. При соответствии финансового инструмента двум или более критериям, установленных в Расчете норматива достаточности высоколиквидных активов Таблицы 6, категория финансового инструмента устанавливается страховой (перестраховочной) организацией самостоятельно.</w:t>
      </w:r>
    </w:p>
    <w:bookmarkEnd w:id="969"/>
    <w:bookmarkStart w:name="z1480" w:id="970"/>
    <w:p>
      <w:pPr>
        <w:spacing w:after="0"/>
        <w:ind w:left="0"/>
        <w:jc w:val="both"/>
      </w:pPr>
      <w:r>
        <w:rPr>
          <w:rFonts w:ascii="Times New Roman"/>
          <w:b w:val="false"/>
          <w:i w:val="false"/>
          <w:color w:val="000000"/>
          <w:sz w:val="28"/>
        </w:rPr>
        <w:t>
      27. В столбце 3 Расчета норматива достаточности высоколиквидных активов Таблицы 6 указывается балансовая стоимость по состоянию на конец последнего календарного дня отчетного периода.</w:t>
      </w:r>
    </w:p>
    <w:bookmarkEnd w:id="970"/>
    <w:bookmarkStart w:name="z1481" w:id="971"/>
    <w:p>
      <w:pPr>
        <w:spacing w:after="0"/>
        <w:ind w:left="0"/>
        <w:jc w:val="both"/>
      </w:pPr>
      <w:r>
        <w:rPr>
          <w:rFonts w:ascii="Times New Roman"/>
          <w:b w:val="false"/>
          <w:i w:val="false"/>
          <w:color w:val="000000"/>
          <w:sz w:val="28"/>
        </w:rPr>
        <w:t>
      28. В строке 9 Расчета норматива достаточности высоколиквидных активов Таблицы 6 указывается сумма страховых резервов страховой (перестраховочной) организации за минусом доли перестраховщика.</w:t>
      </w:r>
    </w:p>
    <w:bookmarkEnd w:id="971"/>
    <w:bookmarkStart w:name="z1482" w:id="972"/>
    <w:p>
      <w:pPr>
        <w:spacing w:after="0"/>
        <w:ind w:left="0"/>
        <w:jc w:val="both"/>
      </w:pPr>
      <w:r>
        <w:rPr>
          <w:rFonts w:ascii="Times New Roman"/>
          <w:b w:val="false"/>
          <w:i w:val="false"/>
          <w:color w:val="000000"/>
          <w:sz w:val="28"/>
        </w:rPr>
        <w:t>
      29. В строке 10 Расчета норматива достаточности высоколиквидных активов Таблицы 6 указывается норматив достаточности высоколиквидных активов, равный отношению высоколиквидных активов страховой (перестраховочной) организации (за вычетом обязательств по операциям РЕПО) к страховым резервам за минусом доли перестраховщика.</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r>
              <w:br/>
            </w:r>
            <w:r>
              <w:rPr>
                <w:rFonts w:ascii="Times New Roman"/>
                <w:b w:val="false"/>
                <w:i w:val="false"/>
                <w:color w:val="000000"/>
                <w:sz w:val="20"/>
              </w:rPr>
              <w:t>и страховыми группами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6" w:id="97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73"/>
    <w:bookmarkStart w:name="z1487" w:id="974"/>
    <w:p>
      <w:pPr>
        <w:spacing w:after="0"/>
        <w:ind w:left="0"/>
        <w:jc w:val="left"/>
      </w:pPr>
      <w:r>
        <w:rPr>
          <w:rFonts w:ascii="Times New Roman"/>
          <w:b/>
          <w:i w:val="false"/>
          <w:color w:val="000000"/>
        </w:rPr>
        <w:t xml:space="preserve"> "Отчет о расчете резерва непредвиденных рисков"</w:t>
      </w:r>
    </w:p>
    <w:bookmarkEnd w:id="974"/>
    <w:bookmarkStart w:name="z1488" w:id="975"/>
    <w:p>
      <w:pPr>
        <w:spacing w:after="0"/>
        <w:ind w:left="0"/>
        <w:jc w:val="both"/>
      </w:pPr>
      <w:r>
        <w:rPr>
          <w:rFonts w:ascii="Times New Roman"/>
          <w:b w:val="false"/>
          <w:i w:val="false"/>
          <w:color w:val="000000"/>
          <w:sz w:val="28"/>
        </w:rPr>
        <w:t>
      Отчетный период: по состоянию на "__"________ 20 ___ года</w:t>
      </w:r>
    </w:p>
    <w:bookmarkEnd w:id="975"/>
    <w:bookmarkStart w:name="z1489" w:id="976"/>
    <w:p>
      <w:pPr>
        <w:spacing w:after="0"/>
        <w:ind w:left="0"/>
        <w:jc w:val="both"/>
      </w:pPr>
      <w:r>
        <w:rPr>
          <w:rFonts w:ascii="Times New Roman"/>
          <w:b w:val="false"/>
          <w:i w:val="false"/>
          <w:color w:val="000000"/>
          <w:sz w:val="28"/>
        </w:rPr>
        <w:t>
      Индекс: 2-RNR-Q</w:t>
      </w:r>
    </w:p>
    <w:bookmarkEnd w:id="976"/>
    <w:bookmarkStart w:name="z1490" w:id="977"/>
    <w:p>
      <w:pPr>
        <w:spacing w:after="0"/>
        <w:ind w:left="0"/>
        <w:jc w:val="both"/>
      </w:pPr>
      <w:r>
        <w:rPr>
          <w:rFonts w:ascii="Times New Roman"/>
          <w:b w:val="false"/>
          <w:i w:val="false"/>
          <w:color w:val="000000"/>
          <w:sz w:val="28"/>
        </w:rPr>
        <w:t>
      Периодичность: ежеквартальная</w:t>
      </w:r>
    </w:p>
    <w:bookmarkEnd w:id="977"/>
    <w:bookmarkStart w:name="z1491" w:id="978"/>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978"/>
    <w:bookmarkStart w:name="z1492" w:id="97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79"/>
    <w:bookmarkStart w:name="z1493" w:id="980"/>
    <w:p>
      <w:pPr>
        <w:spacing w:after="0"/>
        <w:ind w:left="0"/>
        <w:jc w:val="both"/>
      </w:pPr>
      <w:r>
        <w:rPr>
          <w:rFonts w:ascii="Times New Roman"/>
          <w:b w:val="false"/>
          <w:i w:val="false"/>
          <w:color w:val="000000"/>
          <w:sz w:val="28"/>
        </w:rPr>
        <w:t>
      Срок представления: ежеквартально, не позднее 6 (шестого) рабочего дня месяца, следующего за отчетным кварталом</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страховых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страховые выплаты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 (Р)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981"/>
    <w:p>
      <w:pPr>
        <w:spacing w:after="0"/>
        <w:ind w:left="0"/>
        <w:jc w:val="both"/>
      </w:pPr>
      <w:r>
        <w:rPr>
          <w:rFonts w:ascii="Times New Roman"/>
          <w:b w:val="false"/>
          <w:i w:val="false"/>
          <w:color w:val="000000"/>
          <w:sz w:val="28"/>
        </w:rPr>
        <w:t>
      продолжение таблицы: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 (ЧП)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982"/>
          <w:p>
            <w:pPr>
              <w:spacing w:after="20"/>
              <w:ind w:left="20"/>
              <w:jc w:val="both"/>
            </w:pPr>
            <w:r>
              <w:rPr>
                <w:rFonts w:ascii="Times New Roman"/>
                <w:b w:val="false"/>
                <w:i w:val="false"/>
                <w:color w:val="000000"/>
                <w:sz w:val="20"/>
              </w:rPr>
              <w:t>
Изменение РНП без учета доли перестраховщика (РНП)</w:t>
            </w:r>
          </w:p>
          <w:bookmarkEnd w:id="9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983"/>
          <w:p>
            <w:pPr>
              <w:spacing w:after="20"/>
              <w:ind w:left="20"/>
              <w:jc w:val="both"/>
            </w:pPr>
            <w:r>
              <w:rPr>
                <w:rFonts w:ascii="Times New Roman"/>
                <w:b w:val="false"/>
                <w:i w:val="false"/>
                <w:color w:val="000000"/>
                <w:sz w:val="20"/>
              </w:rPr>
              <w:t>
Изменение резервов убытков без учета доли перестраховщика (РУ)</w:t>
            </w:r>
          </w:p>
          <w:bookmarkEnd w:id="9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1498" w:id="984"/>
      <w:r>
        <w:rPr>
          <w:rFonts w:ascii="Times New Roman"/>
          <w:b w:val="false"/>
          <w:i w:val="false"/>
          <w:color w:val="000000"/>
          <w:sz w:val="28"/>
        </w:rPr>
        <w:t>
      Телефон __________________________________________________________</w:t>
      </w:r>
    </w:p>
    <w:bookmarkEnd w:id="984"/>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 расчете резерва</w:t>
            </w:r>
            <w:r>
              <w:br/>
            </w:r>
            <w:r>
              <w:rPr>
                <w:rFonts w:ascii="Times New Roman"/>
                <w:b w:val="false"/>
                <w:i w:val="false"/>
                <w:color w:val="000000"/>
                <w:sz w:val="20"/>
              </w:rPr>
              <w:t>непредвиденных рисков"</w:t>
            </w:r>
          </w:p>
        </w:tc>
      </w:tr>
    </w:tbl>
    <w:bookmarkStart w:name="z1500" w:id="9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расчете резерва непредвиденных рисков" (индекс – 2-RNR-Q, периодичность – ежеквартальная)</w:t>
      </w:r>
    </w:p>
    <w:bookmarkEnd w:id="985"/>
    <w:bookmarkStart w:name="z1501" w:id="986"/>
    <w:p>
      <w:pPr>
        <w:spacing w:after="0"/>
        <w:ind w:left="0"/>
        <w:jc w:val="left"/>
      </w:pPr>
      <w:r>
        <w:rPr>
          <w:rFonts w:ascii="Times New Roman"/>
          <w:b/>
          <w:i w:val="false"/>
          <w:color w:val="000000"/>
        </w:rPr>
        <w:t xml:space="preserve"> Глава 1. Общие положения</w:t>
      </w:r>
    </w:p>
    <w:bookmarkEnd w:id="986"/>
    <w:bookmarkStart w:name="z1502" w:id="9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расчете резерва непредвиденных рисков" (далее - Форма).</w:t>
      </w:r>
    </w:p>
    <w:bookmarkEnd w:id="987"/>
    <w:bookmarkStart w:name="z1503" w:id="9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88"/>
    <w:bookmarkStart w:name="z1504" w:id="989"/>
    <w:p>
      <w:pPr>
        <w:spacing w:after="0"/>
        <w:ind w:left="0"/>
        <w:jc w:val="both"/>
      </w:pPr>
      <w:r>
        <w:rPr>
          <w:rFonts w:ascii="Times New Roman"/>
          <w:b w:val="false"/>
          <w:i w:val="false"/>
          <w:color w:val="000000"/>
          <w:sz w:val="28"/>
        </w:rPr>
        <w:t>
      3. Форма заполняется страховой (перестраховочной)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989"/>
    <w:bookmarkStart w:name="z1505" w:id="990"/>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990"/>
    <w:bookmarkStart w:name="z1506" w:id="991"/>
    <w:p>
      <w:pPr>
        <w:spacing w:after="0"/>
        <w:ind w:left="0"/>
        <w:jc w:val="left"/>
      </w:pPr>
      <w:r>
        <w:rPr>
          <w:rFonts w:ascii="Times New Roman"/>
          <w:b/>
          <w:i w:val="false"/>
          <w:color w:val="000000"/>
        </w:rPr>
        <w:t xml:space="preserve"> Глава 2. Пояснение по заполнению Формы</w:t>
      </w:r>
    </w:p>
    <w:bookmarkEnd w:id="991"/>
    <w:bookmarkStart w:name="z1507" w:id="992"/>
    <w:p>
      <w:pPr>
        <w:spacing w:after="0"/>
        <w:ind w:left="0"/>
        <w:jc w:val="both"/>
      </w:pPr>
      <w:r>
        <w:rPr>
          <w:rFonts w:ascii="Times New Roman"/>
          <w:b w:val="false"/>
          <w:i w:val="false"/>
          <w:color w:val="000000"/>
          <w:sz w:val="28"/>
        </w:rPr>
        <w:t>
      5. Форма заполняется по каждому классу страхования.</w:t>
      </w:r>
    </w:p>
    <w:bookmarkEnd w:id="992"/>
    <w:bookmarkStart w:name="z1508" w:id="993"/>
    <w:p>
      <w:pPr>
        <w:spacing w:after="0"/>
        <w:ind w:left="0"/>
        <w:jc w:val="both"/>
      </w:pPr>
      <w:r>
        <w:rPr>
          <w:rFonts w:ascii="Times New Roman"/>
          <w:b w:val="false"/>
          <w:i w:val="false"/>
          <w:color w:val="000000"/>
          <w:sz w:val="28"/>
        </w:rPr>
        <w:t>
      6. В столбце 3 указывается доля чистых страховых премий по действующим договорам страхования по классу страхования в общем объеме чистых страховых премий по действующим договорам страхования на отчетную дату.</w:t>
      </w:r>
    </w:p>
    <w:bookmarkEnd w:id="993"/>
    <w:bookmarkStart w:name="z1509" w:id="994"/>
    <w:p>
      <w:pPr>
        <w:spacing w:after="0"/>
        <w:ind w:left="0"/>
        <w:jc w:val="both"/>
      </w:pPr>
      <w:r>
        <w:rPr>
          <w:rFonts w:ascii="Times New Roman"/>
          <w:b w:val="false"/>
          <w:i w:val="false"/>
          <w:color w:val="000000"/>
          <w:sz w:val="28"/>
        </w:rPr>
        <w:t>
      7. В столбцах 4, 5, 6, 7, 8 указываются данные за последние 12 (двенадцать) месяцев предшествующих отчетной дате.</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r>
              <w:br/>
            </w:r>
            <w:r>
              <w:rPr>
                <w:rFonts w:ascii="Times New Roman"/>
                <w:b w:val="false"/>
                <w:i w:val="false"/>
                <w:color w:val="000000"/>
                <w:sz w:val="20"/>
              </w:rPr>
              <w:t>и страховыми группами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3" w:id="99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95"/>
    <w:bookmarkStart w:name="z1514" w:id="996"/>
    <w:p>
      <w:pPr>
        <w:spacing w:after="0"/>
        <w:ind w:left="0"/>
        <w:jc w:val="left"/>
      </w:pPr>
      <w:r>
        <w:rPr>
          <w:rFonts w:ascii="Times New Roman"/>
          <w:b/>
          <w:i w:val="false"/>
          <w:color w:val="000000"/>
        </w:rPr>
        <w:t xml:space="preserve"> "Отчет о расчете стабилизационного резерва"</w:t>
      </w:r>
    </w:p>
    <w:bookmarkEnd w:id="996"/>
    <w:bookmarkStart w:name="z1515" w:id="997"/>
    <w:p>
      <w:pPr>
        <w:spacing w:after="0"/>
        <w:ind w:left="0"/>
        <w:jc w:val="both"/>
      </w:pPr>
      <w:r>
        <w:rPr>
          <w:rFonts w:ascii="Times New Roman"/>
          <w:b w:val="false"/>
          <w:i w:val="false"/>
          <w:color w:val="000000"/>
          <w:sz w:val="28"/>
        </w:rPr>
        <w:t>
      Отчетный период: по состоянию на "__" ________ 20 ___ года</w:t>
      </w:r>
    </w:p>
    <w:bookmarkEnd w:id="997"/>
    <w:bookmarkStart w:name="z1516" w:id="998"/>
    <w:p>
      <w:pPr>
        <w:spacing w:after="0"/>
        <w:ind w:left="0"/>
        <w:jc w:val="both"/>
      </w:pPr>
      <w:r>
        <w:rPr>
          <w:rFonts w:ascii="Times New Roman"/>
          <w:b w:val="false"/>
          <w:i w:val="false"/>
          <w:color w:val="000000"/>
          <w:sz w:val="28"/>
        </w:rPr>
        <w:t>
      Индекс: 3-SR-Y</w:t>
      </w:r>
    </w:p>
    <w:bookmarkEnd w:id="998"/>
    <w:bookmarkStart w:name="z1517" w:id="999"/>
    <w:p>
      <w:pPr>
        <w:spacing w:after="0"/>
        <w:ind w:left="0"/>
        <w:jc w:val="both"/>
      </w:pPr>
      <w:r>
        <w:rPr>
          <w:rFonts w:ascii="Times New Roman"/>
          <w:b w:val="false"/>
          <w:i w:val="false"/>
          <w:color w:val="000000"/>
          <w:sz w:val="28"/>
        </w:rPr>
        <w:t>
      Периодичность: ежегодная</w:t>
      </w:r>
    </w:p>
    <w:bookmarkEnd w:id="999"/>
    <w:bookmarkStart w:name="z1518" w:id="1000"/>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1000"/>
    <w:bookmarkStart w:name="z1519" w:id="100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01"/>
    <w:bookmarkStart w:name="z1520" w:id="1002"/>
    <w:p>
      <w:pPr>
        <w:spacing w:after="0"/>
        <w:ind w:left="0"/>
        <w:jc w:val="both"/>
      </w:pPr>
      <w:r>
        <w:rPr>
          <w:rFonts w:ascii="Times New Roman"/>
          <w:b w:val="false"/>
          <w:i w:val="false"/>
          <w:color w:val="000000"/>
          <w:sz w:val="28"/>
        </w:rPr>
        <w:t>
      Срок представления: ежегодно, не позднее 10 (десятого) февраля года, следующего за отчетным годом</w:t>
      </w:r>
    </w:p>
    <w:bookmarkEnd w:id="1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 (стабилизационный резерв за предыдущий финансовый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1522" w:id="1003"/>
      <w:r>
        <w:rPr>
          <w:rFonts w:ascii="Times New Roman"/>
          <w:b w:val="false"/>
          <w:i w:val="false"/>
          <w:color w:val="000000"/>
          <w:sz w:val="28"/>
        </w:rPr>
        <w:t>
      Телефон __________________________________________________________</w:t>
      </w:r>
    </w:p>
    <w:bookmarkEnd w:id="1003"/>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 расчете</w:t>
            </w:r>
            <w:r>
              <w:br/>
            </w:r>
            <w:r>
              <w:rPr>
                <w:rFonts w:ascii="Times New Roman"/>
                <w:b w:val="false"/>
                <w:i w:val="false"/>
                <w:color w:val="000000"/>
                <w:sz w:val="20"/>
              </w:rPr>
              <w:t>стабилизационного резерва"</w:t>
            </w:r>
          </w:p>
        </w:tc>
      </w:tr>
    </w:tbl>
    <w:bookmarkStart w:name="z1524" w:id="10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расчете стабилизационного резерва" (индекс –3-SR-Y, периодичность – ежегодная)</w:t>
      </w:r>
    </w:p>
    <w:bookmarkEnd w:id="1004"/>
    <w:bookmarkStart w:name="z1525" w:id="1005"/>
    <w:p>
      <w:pPr>
        <w:spacing w:after="0"/>
        <w:ind w:left="0"/>
        <w:jc w:val="left"/>
      </w:pPr>
      <w:r>
        <w:rPr>
          <w:rFonts w:ascii="Times New Roman"/>
          <w:b/>
          <w:i w:val="false"/>
          <w:color w:val="000000"/>
        </w:rPr>
        <w:t xml:space="preserve"> Глава 1. Общие положения</w:t>
      </w:r>
    </w:p>
    <w:bookmarkEnd w:id="1005"/>
    <w:bookmarkStart w:name="z1526" w:id="100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стабилизационного резерва" (далее - Форма).</w:t>
      </w:r>
    </w:p>
    <w:bookmarkEnd w:id="1006"/>
    <w:bookmarkStart w:name="z1527" w:id="10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07"/>
    <w:bookmarkStart w:name="z1528" w:id="1008"/>
    <w:p>
      <w:pPr>
        <w:spacing w:after="0"/>
        <w:ind w:left="0"/>
        <w:jc w:val="both"/>
      </w:pPr>
      <w:r>
        <w:rPr>
          <w:rFonts w:ascii="Times New Roman"/>
          <w:b w:val="false"/>
          <w:i w:val="false"/>
          <w:color w:val="000000"/>
          <w:sz w:val="28"/>
        </w:rPr>
        <w:t>
      3. Форма заполняется страховой (перестраховочной) организацией ежегодно.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1008"/>
    <w:bookmarkStart w:name="z1529" w:id="100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009"/>
    <w:bookmarkStart w:name="z1530" w:id="1010"/>
    <w:p>
      <w:pPr>
        <w:spacing w:after="0"/>
        <w:ind w:left="0"/>
        <w:jc w:val="left"/>
      </w:pPr>
      <w:r>
        <w:rPr>
          <w:rFonts w:ascii="Times New Roman"/>
          <w:b/>
          <w:i w:val="false"/>
          <w:color w:val="000000"/>
        </w:rPr>
        <w:t xml:space="preserve"> Глава 2. Пояснение по заполнению Формы</w:t>
      </w:r>
    </w:p>
    <w:bookmarkEnd w:id="1010"/>
    <w:bookmarkStart w:name="z1531" w:id="1011"/>
    <w:p>
      <w:pPr>
        <w:spacing w:after="0"/>
        <w:ind w:left="0"/>
        <w:jc w:val="both"/>
      </w:pPr>
      <w:r>
        <w:rPr>
          <w:rFonts w:ascii="Times New Roman"/>
          <w:b w:val="false"/>
          <w:i w:val="false"/>
          <w:color w:val="000000"/>
          <w:sz w:val="28"/>
        </w:rPr>
        <w:t>
      5. Форма заполняется по каждому классу страхования, за исключением классов "страхование от несчастных случаев", "страхование на случай болезни", "обязательное страхование туриста", "страхование жизни", "аннуитетное страхование".</w:t>
      </w:r>
    </w:p>
    <w:bookmarkEnd w:id="1011"/>
    <w:bookmarkStart w:name="z1532" w:id="1012"/>
    <w:p>
      <w:pPr>
        <w:spacing w:after="0"/>
        <w:ind w:left="0"/>
        <w:jc w:val="both"/>
      </w:pPr>
      <w:r>
        <w:rPr>
          <w:rFonts w:ascii="Times New Roman"/>
          <w:b w:val="false"/>
          <w:i w:val="false"/>
          <w:color w:val="000000"/>
          <w:sz w:val="28"/>
        </w:rPr>
        <w:t>
      6. В столбцах 3, 4, 5, 6 и 7 указываются величины коэффициента убыточности за отчетный период без учета доли перестраховщика, за i-й финансовый год.</w:t>
      </w:r>
    </w:p>
    <w:bookmarkEnd w:id="1012"/>
    <w:bookmarkStart w:name="z1533" w:id="1013"/>
    <w:p>
      <w:pPr>
        <w:spacing w:after="0"/>
        <w:ind w:left="0"/>
        <w:jc w:val="both"/>
      </w:pPr>
      <w:r>
        <w:rPr>
          <w:rFonts w:ascii="Times New Roman"/>
          <w:b w:val="false"/>
          <w:i w:val="false"/>
          <w:color w:val="000000"/>
          <w:sz w:val="28"/>
        </w:rPr>
        <w:t>
      7. В столбце 8 указывается среднее значение коэффициента убыточности за отчетный период без учета доли перестраховщика.</w:t>
      </w:r>
    </w:p>
    <w:bookmarkEnd w:id="1013"/>
    <w:bookmarkStart w:name="z1534" w:id="1014"/>
    <w:p>
      <w:pPr>
        <w:spacing w:after="0"/>
        <w:ind w:left="0"/>
        <w:jc w:val="both"/>
      </w:pPr>
      <w:r>
        <w:rPr>
          <w:rFonts w:ascii="Times New Roman"/>
          <w:b w:val="false"/>
          <w:i w:val="false"/>
          <w:color w:val="000000"/>
          <w:sz w:val="28"/>
        </w:rPr>
        <w:t>
      8. В столбце 9 указывается среднеквадратическое отклонение коэффициента убыточности за отчетный период без учета доли перестраховщика</w:t>
      </w:r>
    </w:p>
    <w:bookmarkEnd w:id="1014"/>
    <w:bookmarkStart w:name="z1535" w:id="1015"/>
    <w:p>
      <w:pPr>
        <w:spacing w:after="0"/>
        <w:ind w:left="0"/>
        <w:jc w:val="both"/>
      </w:pPr>
      <w:r>
        <w:rPr>
          <w:rFonts w:ascii="Times New Roman"/>
          <w:b w:val="false"/>
          <w:i w:val="false"/>
          <w:color w:val="000000"/>
          <w:sz w:val="28"/>
        </w:rPr>
        <w:t>
      9. В столбце 10 указывается сумма чистых заработанных страховых премий за последний финансовый год.</w:t>
      </w:r>
    </w:p>
    <w:bookmarkEnd w:id="1015"/>
    <w:bookmarkStart w:name="z1536" w:id="1016"/>
    <w:p>
      <w:pPr>
        <w:spacing w:after="0"/>
        <w:ind w:left="0"/>
        <w:jc w:val="both"/>
      </w:pPr>
      <w:r>
        <w:rPr>
          <w:rFonts w:ascii="Times New Roman"/>
          <w:b w:val="false"/>
          <w:i w:val="false"/>
          <w:color w:val="000000"/>
          <w:sz w:val="28"/>
        </w:rPr>
        <w:t>
      10. В столбце 11 указывается стабилизационный резерв на предыдущую отчетную дату.</w:t>
      </w:r>
    </w:p>
    <w:bookmarkEnd w:id="1016"/>
    <w:bookmarkStart w:name="z1537" w:id="1017"/>
    <w:p>
      <w:pPr>
        <w:spacing w:after="0"/>
        <w:ind w:left="0"/>
        <w:jc w:val="both"/>
      </w:pPr>
      <w:r>
        <w:rPr>
          <w:rFonts w:ascii="Times New Roman"/>
          <w:b w:val="false"/>
          <w:i w:val="false"/>
          <w:color w:val="000000"/>
          <w:sz w:val="28"/>
        </w:rPr>
        <w:t>
      11. В столбце 12 указывается коэффициент убыточности за отчетный период, без учета доли перестраховщика уменьшенный на среднюю величину коэффициента убыточности за отчетный период без учета доли перестраховщика.</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 организациями</w:t>
            </w:r>
            <w:r>
              <w:br/>
            </w:r>
            <w:r>
              <w:rPr>
                <w:rFonts w:ascii="Times New Roman"/>
                <w:b w:val="false"/>
                <w:i w:val="false"/>
                <w:color w:val="000000"/>
                <w:sz w:val="20"/>
              </w:rPr>
              <w:t>и страховыми группами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1" w:id="101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18"/>
    <w:bookmarkStart w:name="z1542" w:id="1019"/>
    <w:p>
      <w:pPr>
        <w:spacing w:after="0"/>
        <w:ind w:left="0"/>
        <w:jc w:val="left"/>
      </w:pPr>
      <w:r>
        <w:rPr>
          <w:rFonts w:ascii="Times New Roman"/>
          <w:b/>
          <w:i w:val="false"/>
          <w:color w:val="000000"/>
        </w:rPr>
        <w:t xml:space="preserve"> "Отчет о выполнении норматива достаточности маржи платежеспособности страховой группы"</w:t>
      </w:r>
    </w:p>
    <w:bookmarkEnd w:id="1019"/>
    <w:bookmarkStart w:name="z1543" w:id="1020"/>
    <w:p>
      <w:pPr>
        <w:spacing w:after="0"/>
        <w:ind w:left="0"/>
        <w:jc w:val="both"/>
      </w:pPr>
      <w:r>
        <w:rPr>
          <w:rFonts w:ascii="Times New Roman"/>
          <w:b w:val="false"/>
          <w:i w:val="false"/>
          <w:color w:val="000000"/>
          <w:sz w:val="28"/>
        </w:rPr>
        <w:t>
      Отчетный период: по состоянию на "__" ________ 20 ___ года</w:t>
      </w:r>
    </w:p>
    <w:bookmarkEnd w:id="1020"/>
    <w:bookmarkStart w:name="z1544" w:id="1021"/>
    <w:p>
      <w:pPr>
        <w:spacing w:after="0"/>
        <w:ind w:left="0"/>
        <w:jc w:val="both"/>
      </w:pPr>
      <w:r>
        <w:rPr>
          <w:rFonts w:ascii="Times New Roman"/>
          <w:b w:val="false"/>
          <w:i w:val="false"/>
          <w:color w:val="000000"/>
          <w:sz w:val="28"/>
        </w:rPr>
        <w:t>
      Индекс: 4-RMIG</w:t>
      </w:r>
    </w:p>
    <w:bookmarkEnd w:id="1021"/>
    <w:bookmarkStart w:name="z1545" w:id="1022"/>
    <w:p>
      <w:pPr>
        <w:spacing w:after="0"/>
        <w:ind w:left="0"/>
        <w:jc w:val="both"/>
      </w:pPr>
      <w:r>
        <w:rPr>
          <w:rFonts w:ascii="Times New Roman"/>
          <w:b w:val="false"/>
          <w:i w:val="false"/>
          <w:color w:val="000000"/>
          <w:sz w:val="28"/>
        </w:rPr>
        <w:t>
      Периодичность: ежеквартальная</w:t>
      </w:r>
    </w:p>
    <w:bookmarkEnd w:id="1022"/>
    <w:bookmarkStart w:name="z1546" w:id="1023"/>
    <w:p>
      <w:pPr>
        <w:spacing w:after="0"/>
        <w:ind w:left="0"/>
        <w:jc w:val="both"/>
      </w:pPr>
      <w:r>
        <w:rPr>
          <w:rFonts w:ascii="Times New Roman"/>
          <w:b w:val="false"/>
          <w:i w:val="false"/>
          <w:color w:val="000000"/>
          <w:sz w:val="28"/>
        </w:rPr>
        <w:t>
      Представляет: родительская организация страховой группы</w:t>
      </w:r>
    </w:p>
    <w:bookmarkEnd w:id="1023"/>
    <w:bookmarkStart w:name="z1547" w:id="102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24"/>
    <w:bookmarkStart w:name="z1548" w:id="1025"/>
    <w:p>
      <w:pPr>
        <w:spacing w:after="0"/>
        <w:ind w:left="0"/>
        <w:jc w:val="both"/>
      </w:pPr>
      <w:r>
        <w:rPr>
          <w:rFonts w:ascii="Times New Roman"/>
          <w:b w:val="false"/>
          <w:i w:val="false"/>
          <w:color w:val="000000"/>
          <w:sz w:val="28"/>
        </w:rPr>
        <w:t>
      Срок представления: ежеквартально, не позднее 1 (первого) числа второго месяца, следующего за отчетным кварталом, за четвертый квартал истекшего года не позднее 1 (первого) апреля года, следующего за отчетным кварталом</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страховой группы (1.1 + 1.2 + 1.3 + … + 1.n)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страховой группы за вычетом инвестиций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страховой группы (4.1 + 4.2 + 4.3 + … + 4.n)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страховой группы (3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1550" w:id="1026"/>
      <w:r>
        <w:rPr>
          <w:rFonts w:ascii="Times New Roman"/>
          <w:b w:val="false"/>
          <w:i w:val="false"/>
          <w:color w:val="000000"/>
          <w:sz w:val="28"/>
        </w:rPr>
        <w:t>
      Телефон __________________________________________________________</w:t>
      </w:r>
    </w:p>
    <w:bookmarkEnd w:id="1026"/>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выполнении</w:t>
            </w:r>
            <w:r>
              <w:br/>
            </w:r>
            <w:r>
              <w:rPr>
                <w:rFonts w:ascii="Times New Roman"/>
                <w:b w:val="false"/>
                <w:i w:val="false"/>
                <w:color w:val="000000"/>
                <w:sz w:val="20"/>
              </w:rPr>
              <w:t>норматива достаточности</w:t>
            </w:r>
            <w:r>
              <w:br/>
            </w:r>
            <w:r>
              <w:rPr>
                <w:rFonts w:ascii="Times New Roman"/>
                <w:b w:val="false"/>
                <w:i w:val="false"/>
                <w:color w:val="000000"/>
                <w:sz w:val="20"/>
              </w:rPr>
              <w:t>маржи платежеспособности</w:t>
            </w:r>
            <w:r>
              <w:br/>
            </w:r>
            <w:r>
              <w:rPr>
                <w:rFonts w:ascii="Times New Roman"/>
                <w:b w:val="false"/>
                <w:i w:val="false"/>
                <w:color w:val="000000"/>
                <w:sz w:val="20"/>
              </w:rPr>
              <w:t>страховой групп"</w:t>
            </w:r>
          </w:p>
        </w:tc>
      </w:tr>
    </w:tbl>
    <w:bookmarkStart w:name="z1552" w:id="10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норматива достаточности маржи платежеспособности страховой групп" (индекс – 4-RMIG, периодичность – ежеквартальная)</w:t>
      </w:r>
    </w:p>
    <w:bookmarkEnd w:id="1027"/>
    <w:bookmarkStart w:name="z1553" w:id="1028"/>
    <w:p>
      <w:pPr>
        <w:spacing w:after="0"/>
        <w:ind w:left="0"/>
        <w:jc w:val="left"/>
      </w:pPr>
      <w:r>
        <w:rPr>
          <w:rFonts w:ascii="Times New Roman"/>
          <w:b/>
          <w:i w:val="false"/>
          <w:color w:val="000000"/>
        </w:rPr>
        <w:t xml:space="preserve"> Глава 1. Общие положения</w:t>
      </w:r>
    </w:p>
    <w:bookmarkEnd w:id="1028"/>
    <w:bookmarkStart w:name="z1554" w:id="10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выполнении норматива достаточности маржи платежеспособности страховой группы" (далее - Форма).</w:t>
      </w:r>
    </w:p>
    <w:bookmarkEnd w:id="1029"/>
    <w:bookmarkStart w:name="z1555" w:id="10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30"/>
    <w:bookmarkStart w:name="z1556" w:id="1031"/>
    <w:p>
      <w:pPr>
        <w:spacing w:after="0"/>
        <w:ind w:left="0"/>
        <w:jc w:val="both"/>
      </w:pPr>
      <w:r>
        <w:rPr>
          <w:rFonts w:ascii="Times New Roman"/>
          <w:b w:val="false"/>
          <w:i w:val="false"/>
          <w:color w:val="000000"/>
          <w:sz w:val="28"/>
        </w:rPr>
        <w:t>
      3. Форма составляется ежеквартально родительской организацией страховой группы.</w:t>
      </w:r>
    </w:p>
    <w:bookmarkEnd w:id="1031"/>
    <w:bookmarkStart w:name="z1557" w:id="1032"/>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1032"/>
    <w:bookmarkStart w:name="z1558" w:id="1033"/>
    <w:p>
      <w:pPr>
        <w:spacing w:after="0"/>
        <w:ind w:left="0"/>
        <w:jc w:val="both"/>
      </w:pPr>
      <w:r>
        <w:rPr>
          <w:rFonts w:ascii="Times New Roman"/>
          <w:b w:val="false"/>
          <w:i w:val="false"/>
          <w:color w:val="000000"/>
          <w:sz w:val="28"/>
        </w:rPr>
        <w:t>
      5. Форму подписывает первый руководитель, главный бухгалтер либо лица, их замещающие, и исполнитель.</w:t>
      </w:r>
    </w:p>
    <w:bookmarkEnd w:id="1033"/>
    <w:bookmarkStart w:name="z1559" w:id="1034"/>
    <w:p>
      <w:pPr>
        <w:spacing w:after="0"/>
        <w:ind w:left="0"/>
        <w:jc w:val="left"/>
      </w:pPr>
      <w:r>
        <w:rPr>
          <w:rFonts w:ascii="Times New Roman"/>
          <w:b/>
          <w:i w:val="false"/>
          <w:color w:val="000000"/>
        </w:rPr>
        <w:t xml:space="preserve"> Глава 2. Пояснение по заполнению Формы</w:t>
      </w:r>
    </w:p>
    <w:bookmarkEnd w:id="1034"/>
    <w:bookmarkStart w:name="z1560" w:id="1035"/>
    <w:p>
      <w:pPr>
        <w:spacing w:after="0"/>
        <w:ind w:left="0"/>
        <w:jc w:val="both"/>
      </w:pPr>
      <w:r>
        <w:rPr>
          <w:rFonts w:ascii="Times New Roman"/>
          <w:b w:val="false"/>
          <w:i w:val="false"/>
          <w:color w:val="000000"/>
          <w:sz w:val="28"/>
        </w:rPr>
        <w:t>
      6. Форма заполняется ежеквартально.</w:t>
      </w:r>
    </w:p>
    <w:bookmarkEnd w:id="1035"/>
    <w:bookmarkStart w:name="z1561" w:id="1036"/>
    <w:p>
      <w:pPr>
        <w:spacing w:after="0"/>
        <w:ind w:left="0"/>
        <w:jc w:val="both"/>
      </w:pPr>
      <w:r>
        <w:rPr>
          <w:rFonts w:ascii="Times New Roman"/>
          <w:b w:val="false"/>
          <w:i w:val="false"/>
          <w:color w:val="000000"/>
          <w:sz w:val="28"/>
        </w:rPr>
        <w:t>
      7. Форма заполняется в соответствии с требованиями пунктов 59, 60, 61, 62, 63, 64 и 65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1036"/>
    <w:bookmarkStart w:name="z1562" w:id="1037"/>
    <w:p>
      <w:pPr>
        <w:spacing w:after="0"/>
        <w:ind w:left="0"/>
        <w:jc w:val="both"/>
      </w:pPr>
      <w:r>
        <w:rPr>
          <w:rFonts w:ascii="Times New Roman"/>
          <w:b w:val="false"/>
          <w:i w:val="false"/>
          <w:color w:val="000000"/>
          <w:sz w:val="28"/>
        </w:rPr>
        <w:t>
      8. В строке 1 Графы 3 указывается фактическая маржа платежеспособности страховой группы.</w:t>
      </w:r>
    </w:p>
    <w:bookmarkEnd w:id="1037"/>
    <w:bookmarkStart w:name="z1563" w:id="1038"/>
    <w:p>
      <w:pPr>
        <w:spacing w:after="0"/>
        <w:ind w:left="0"/>
        <w:jc w:val="both"/>
      </w:pPr>
      <w:r>
        <w:rPr>
          <w:rFonts w:ascii="Times New Roman"/>
          <w:b w:val="false"/>
          <w:i w:val="false"/>
          <w:color w:val="000000"/>
          <w:sz w:val="28"/>
        </w:rPr>
        <w:t>
      9. В строке 4 Графы 3 указывается минимальный размер маржи платежеспособности страховой группы.</w:t>
      </w:r>
    </w:p>
    <w:bookmarkEnd w:id="1038"/>
    <w:bookmarkStart w:name="z1564" w:id="1039"/>
    <w:p>
      <w:pPr>
        <w:spacing w:after="0"/>
        <w:ind w:left="0"/>
        <w:jc w:val="both"/>
      </w:pPr>
      <w:r>
        <w:rPr>
          <w:rFonts w:ascii="Times New Roman"/>
          <w:b w:val="false"/>
          <w:i w:val="false"/>
          <w:color w:val="000000"/>
          <w:sz w:val="28"/>
        </w:rPr>
        <w:t>
      10. В строке 5 Графы 3 указывается норматив достаточности маржи платежеспособности страховой группы равный отношению фактической маржи платежеспособности страховой группы за вычетом инвестиций к минимальному размеру маржи платежеспособности страховой группы.</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8" w:id="104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40"/>
    <w:bookmarkStart w:name="z1569" w:id="1041"/>
    <w:p>
      <w:pPr>
        <w:spacing w:after="0"/>
        <w:ind w:left="0"/>
        <w:jc w:val="left"/>
      </w:pPr>
      <w:r>
        <w:rPr>
          <w:rFonts w:ascii="Times New Roman"/>
          <w:b/>
          <w:i w:val="false"/>
          <w:color w:val="000000"/>
        </w:rPr>
        <w:t xml:space="preserve"> "Отчет о выполнении пруденциального норматива"</w:t>
      </w:r>
    </w:p>
    <w:bookmarkEnd w:id="1041"/>
    <w:bookmarkStart w:name="z1570" w:id="1042"/>
    <w:p>
      <w:pPr>
        <w:spacing w:after="0"/>
        <w:ind w:left="0"/>
        <w:jc w:val="both"/>
      </w:pPr>
      <w:r>
        <w:rPr>
          <w:rFonts w:ascii="Times New Roman"/>
          <w:b w:val="false"/>
          <w:i w:val="false"/>
          <w:color w:val="000000"/>
          <w:sz w:val="28"/>
        </w:rPr>
        <w:t>
      Отчетный период: по состоянию на "__" ________ 20 ___ года</w:t>
      </w:r>
    </w:p>
    <w:bookmarkEnd w:id="1042"/>
    <w:bookmarkStart w:name="z1571" w:id="1043"/>
    <w:p>
      <w:pPr>
        <w:spacing w:after="0"/>
        <w:ind w:left="0"/>
        <w:jc w:val="both"/>
      </w:pPr>
      <w:r>
        <w:rPr>
          <w:rFonts w:ascii="Times New Roman"/>
          <w:b w:val="false"/>
          <w:i w:val="false"/>
          <w:color w:val="000000"/>
          <w:sz w:val="28"/>
        </w:rPr>
        <w:t>
      Индекс: 1- PN</w:t>
      </w:r>
    </w:p>
    <w:bookmarkEnd w:id="1043"/>
    <w:bookmarkStart w:name="z1572" w:id="1044"/>
    <w:p>
      <w:pPr>
        <w:spacing w:after="0"/>
        <w:ind w:left="0"/>
        <w:jc w:val="both"/>
      </w:pPr>
      <w:r>
        <w:rPr>
          <w:rFonts w:ascii="Times New Roman"/>
          <w:b w:val="false"/>
          <w:i w:val="false"/>
          <w:color w:val="000000"/>
          <w:sz w:val="28"/>
        </w:rPr>
        <w:t>
      Периодичность: ежемесячная</w:t>
      </w:r>
    </w:p>
    <w:bookmarkEnd w:id="1044"/>
    <w:bookmarkStart w:name="z1573" w:id="1045"/>
    <w:p>
      <w:pPr>
        <w:spacing w:after="0"/>
        <w:ind w:left="0"/>
        <w:jc w:val="both"/>
      </w:pPr>
      <w:r>
        <w:rPr>
          <w:rFonts w:ascii="Times New Roman"/>
          <w:b w:val="false"/>
          <w:i w:val="false"/>
          <w:color w:val="000000"/>
          <w:sz w:val="28"/>
        </w:rPr>
        <w:t>
      Представляет: Национальный оператор почты</w:t>
      </w:r>
    </w:p>
    <w:bookmarkEnd w:id="1045"/>
    <w:bookmarkStart w:name="z1574" w:id="104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46"/>
    <w:bookmarkStart w:name="z1575" w:id="1047"/>
    <w:p>
      <w:pPr>
        <w:spacing w:after="0"/>
        <w:ind w:left="0"/>
        <w:jc w:val="both"/>
      </w:pPr>
      <w:r>
        <w:rPr>
          <w:rFonts w:ascii="Times New Roman"/>
          <w:b w:val="false"/>
          <w:i w:val="false"/>
          <w:color w:val="000000"/>
          <w:sz w:val="28"/>
        </w:rPr>
        <w:t>
      Срок представления: ежемесячно, не позднее 25 (двадцать пятого) числа месяца, следующего за отчетным месяцем</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ликвидности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Национального оператора почты в течение отчетного периода просроченных обязательств перед кредиторами и депозиторами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1577" w:id="1048"/>
      <w:r>
        <w:rPr>
          <w:rFonts w:ascii="Times New Roman"/>
          <w:b w:val="false"/>
          <w:i w:val="false"/>
          <w:color w:val="000000"/>
          <w:sz w:val="28"/>
        </w:rPr>
        <w:t>
      Телефон __________________________________________________________</w:t>
      </w:r>
    </w:p>
    <w:bookmarkEnd w:id="1048"/>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выполнении</w:t>
            </w:r>
            <w:r>
              <w:br/>
            </w:r>
            <w:r>
              <w:rPr>
                <w:rFonts w:ascii="Times New Roman"/>
                <w:b w:val="false"/>
                <w:i w:val="false"/>
                <w:color w:val="000000"/>
                <w:sz w:val="20"/>
              </w:rPr>
              <w:t>пруденциального норматива"</w:t>
            </w:r>
          </w:p>
        </w:tc>
      </w:tr>
    </w:tbl>
    <w:bookmarkStart w:name="z1579" w:id="10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пруденциального норматива" (индекс –1- PN, периодичность – ежемесячная)</w:t>
      </w:r>
    </w:p>
    <w:bookmarkEnd w:id="1049"/>
    <w:bookmarkStart w:name="z1580" w:id="1050"/>
    <w:p>
      <w:pPr>
        <w:spacing w:after="0"/>
        <w:ind w:left="0"/>
        <w:jc w:val="left"/>
      </w:pPr>
      <w:r>
        <w:rPr>
          <w:rFonts w:ascii="Times New Roman"/>
          <w:b/>
          <w:i w:val="false"/>
          <w:color w:val="000000"/>
        </w:rPr>
        <w:t xml:space="preserve"> Глава 1. Общие положения</w:t>
      </w:r>
    </w:p>
    <w:bookmarkEnd w:id="1050"/>
    <w:bookmarkStart w:name="z1581" w:id="10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пруденциального норматива" (далее - Форма).</w:t>
      </w:r>
    </w:p>
    <w:bookmarkEnd w:id="1051"/>
    <w:bookmarkStart w:name="z1582" w:id="105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23 Закона Республики Казахстан от 9 апреля 2016 года "О почте".</w:t>
      </w:r>
    </w:p>
    <w:bookmarkEnd w:id="1052"/>
    <w:bookmarkStart w:name="z1583" w:id="1053"/>
    <w:p>
      <w:pPr>
        <w:spacing w:after="0"/>
        <w:ind w:left="0"/>
        <w:jc w:val="both"/>
      </w:pPr>
      <w:r>
        <w:rPr>
          <w:rFonts w:ascii="Times New Roman"/>
          <w:b w:val="false"/>
          <w:i w:val="false"/>
          <w:color w:val="000000"/>
          <w:sz w:val="28"/>
        </w:rPr>
        <w:t>
      3. Форма составляется Национальным оператором почты ежемесячно.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053"/>
    <w:bookmarkStart w:name="z1584" w:id="1054"/>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054"/>
    <w:bookmarkStart w:name="z1585" w:id="1055"/>
    <w:p>
      <w:pPr>
        <w:spacing w:after="0"/>
        <w:ind w:left="0"/>
        <w:jc w:val="left"/>
      </w:pPr>
      <w:r>
        <w:rPr>
          <w:rFonts w:ascii="Times New Roman"/>
          <w:b/>
          <w:i w:val="false"/>
          <w:color w:val="000000"/>
        </w:rPr>
        <w:t xml:space="preserve"> Глава 2. Пояснение по заполнению Формы</w:t>
      </w:r>
    </w:p>
    <w:bookmarkEnd w:id="1055"/>
    <w:bookmarkStart w:name="z1586" w:id="1056"/>
    <w:p>
      <w:pPr>
        <w:spacing w:after="0"/>
        <w:ind w:left="0"/>
        <w:jc w:val="both"/>
      </w:pPr>
      <w:r>
        <w:rPr>
          <w:rFonts w:ascii="Times New Roman"/>
          <w:b w:val="false"/>
          <w:i w:val="false"/>
          <w:color w:val="000000"/>
          <w:sz w:val="28"/>
        </w:rPr>
        <w:t>
      5. Значения достаточности собственных средств и требования к ликвидности выражается числом с двумя знаками после запятой.</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105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57"/>
    <w:bookmarkStart w:name="z1591" w:id="1058"/>
    <w:p>
      <w:pPr>
        <w:spacing w:after="0"/>
        <w:ind w:left="0"/>
        <w:jc w:val="left"/>
      </w:pPr>
      <w:r>
        <w:rPr>
          <w:rFonts w:ascii="Times New Roman"/>
          <w:b/>
          <w:i w:val="false"/>
          <w:color w:val="000000"/>
        </w:rPr>
        <w:t xml:space="preserve"> "Отчет о выполнении пруденциальных нормативов"</w:t>
      </w:r>
    </w:p>
    <w:bookmarkEnd w:id="1058"/>
    <w:bookmarkStart w:name="z1592" w:id="1059"/>
    <w:p>
      <w:pPr>
        <w:spacing w:after="0"/>
        <w:ind w:left="0"/>
        <w:jc w:val="both"/>
      </w:pPr>
      <w:r>
        <w:rPr>
          <w:rFonts w:ascii="Times New Roman"/>
          <w:b w:val="false"/>
          <w:i w:val="false"/>
          <w:color w:val="000000"/>
          <w:sz w:val="28"/>
        </w:rPr>
        <w:t>
      Отчетный период: по состоянию на "__" ________ 20 ___ года</w:t>
      </w:r>
    </w:p>
    <w:bookmarkEnd w:id="1059"/>
    <w:bookmarkStart w:name="z1593" w:id="1060"/>
    <w:p>
      <w:pPr>
        <w:spacing w:after="0"/>
        <w:ind w:left="0"/>
        <w:jc w:val="both"/>
      </w:pPr>
      <w:r>
        <w:rPr>
          <w:rFonts w:ascii="Times New Roman"/>
          <w:b w:val="false"/>
          <w:i w:val="false"/>
          <w:color w:val="000000"/>
          <w:sz w:val="28"/>
        </w:rPr>
        <w:t>
      Индекс: 1-IO_Prud_norm</w:t>
      </w:r>
    </w:p>
    <w:bookmarkEnd w:id="1060"/>
    <w:bookmarkStart w:name="z1594" w:id="1061"/>
    <w:p>
      <w:pPr>
        <w:spacing w:after="0"/>
        <w:ind w:left="0"/>
        <w:jc w:val="both"/>
      </w:pPr>
      <w:r>
        <w:rPr>
          <w:rFonts w:ascii="Times New Roman"/>
          <w:b w:val="false"/>
          <w:i w:val="false"/>
          <w:color w:val="000000"/>
          <w:sz w:val="28"/>
        </w:rPr>
        <w:t>
      Периодичность: ежемесячная</w:t>
      </w:r>
    </w:p>
    <w:bookmarkEnd w:id="1061"/>
    <w:bookmarkStart w:name="z1595" w:id="1062"/>
    <w:p>
      <w:pPr>
        <w:spacing w:after="0"/>
        <w:ind w:left="0"/>
        <w:jc w:val="both"/>
      </w:pPr>
      <w:r>
        <w:rPr>
          <w:rFonts w:ascii="Times New Roman"/>
          <w:b w:val="false"/>
          <w:i w:val="false"/>
          <w:color w:val="000000"/>
          <w:sz w:val="28"/>
        </w:rPr>
        <w:t>
      Представляет: ипотечная организация, дочерняя организация национального управляющего холдинга в сфере агропромышленного комплекса</w:t>
      </w:r>
    </w:p>
    <w:bookmarkEnd w:id="1062"/>
    <w:bookmarkStart w:name="z1596" w:id="106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63"/>
    <w:bookmarkStart w:name="z1597" w:id="1064"/>
    <w:p>
      <w:pPr>
        <w:spacing w:after="0"/>
        <w:ind w:left="0"/>
        <w:jc w:val="both"/>
      </w:pPr>
      <w:r>
        <w:rPr>
          <w:rFonts w:ascii="Times New Roman"/>
          <w:b w:val="false"/>
          <w:i w:val="false"/>
          <w:color w:val="000000"/>
          <w:sz w:val="28"/>
        </w:rPr>
        <w:t>
      Срок представления: ежемесячно, не позднее 10 (десятого) рабочего дня (включительно), следующего за отчетным месяцем</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за минусом собственных выкупленных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в части простых акций, за минусом собственных выкупленных простых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в части привилегированных акций, за минусом собственных выкупленных привилегированных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прошлых лет (убытки прошлых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резервы, сформированные за счет дохода прошлых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(убыток) текущего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включаемые в расчет собственного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не включаемые в расчет собственного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организации за минусом выкупленного собственного долга организации в соответствии с пунктом 9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настоящим постановлением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эмитента, включая акции, предназначенные для торговли и имеющиеся в наличии для продажи, и доли участия в уставном капитале юридического лица, а также субординированный долг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за вычетом резервов, сформированных в соответствии с международными стандартами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 за последние истекшие 3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по любому виду обязательств перед организацией согласно Главе 4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настоящим постановлением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Ссудный портфель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ссудного портфеля, не превышающий размер собственного капитала более чем в 8 (восемь)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с оставшимся сроком погашения не более 3 (трех) месяцев, включая высоколиквидные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 с оставшимся сроком погашения не более 3 (трех) месяцев, включая обязательства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краткосрочной ликвидности k3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в течение отчетного периода просроченных обязательств перед кредиторами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организации к обязательствам перед нерезидентами Республики Казахстан k5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организации к обязательствам перед нерезидентами Республики Казахстан k6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1599" w:id="1065"/>
      <w:r>
        <w:rPr>
          <w:rFonts w:ascii="Times New Roman"/>
          <w:b w:val="false"/>
          <w:i w:val="false"/>
          <w:color w:val="000000"/>
          <w:sz w:val="28"/>
        </w:rPr>
        <w:t>
      Телефон __________________________________________________________</w:t>
      </w:r>
    </w:p>
    <w:bookmarkEnd w:id="1065"/>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выполнении</w:t>
            </w:r>
            <w:r>
              <w:br/>
            </w:r>
            <w:r>
              <w:rPr>
                <w:rFonts w:ascii="Times New Roman"/>
                <w:b w:val="false"/>
                <w:i w:val="false"/>
                <w:color w:val="000000"/>
                <w:sz w:val="20"/>
              </w:rPr>
              <w:t>пруденциальных нормативов"</w:t>
            </w:r>
          </w:p>
        </w:tc>
      </w:tr>
    </w:tbl>
    <w:bookmarkStart w:name="z1601" w:id="10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пруденциальных нормативов" (индекс –1-IO_Prud_norm, периодичность – ежемесячная)</w:t>
      </w:r>
    </w:p>
    <w:bookmarkEnd w:id="1066"/>
    <w:bookmarkStart w:name="z1602" w:id="1067"/>
    <w:p>
      <w:pPr>
        <w:spacing w:after="0"/>
        <w:ind w:left="0"/>
        <w:jc w:val="left"/>
      </w:pPr>
      <w:r>
        <w:rPr>
          <w:rFonts w:ascii="Times New Roman"/>
          <w:b/>
          <w:i w:val="false"/>
          <w:color w:val="000000"/>
        </w:rPr>
        <w:t xml:space="preserve"> Глава 1. Общие положения</w:t>
      </w:r>
    </w:p>
    <w:bookmarkEnd w:id="1067"/>
    <w:bookmarkStart w:name="z1603" w:id="106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(далее - Форма).</w:t>
      </w:r>
    </w:p>
    <w:bookmarkEnd w:id="1068"/>
    <w:bookmarkStart w:name="z1604" w:id="10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69"/>
    <w:bookmarkStart w:name="z1605" w:id="1070"/>
    <w:p>
      <w:pPr>
        <w:spacing w:after="0"/>
        <w:ind w:left="0"/>
        <w:jc w:val="both"/>
      </w:pPr>
      <w:r>
        <w:rPr>
          <w:rFonts w:ascii="Times New Roman"/>
          <w:b w:val="false"/>
          <w:i w:val="false"/>
          <w:color w:val="000000"/>
          <w:sz w:val="28"/>
        </w:rPr>
        <w:t>
      3. Форма заполняется ипотечной организацией, дочерней организацией национального управляющего холдинга в сфере агропромышленного комплекса ежемесячно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70"/>
    <w:bookmarkStart w:name="z1606" w:id="1071"/>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071"/>
    <w:bookmarkStart w:name="z1607" w:id="1072"/>
    <w:p>
      <w:pPr>
        <w:spacing w:after="0"/>
        <w:ind w:left="0"/>
        <w:jc w:val="left"/>
      </w:pPr>
      <w:r>
        <w:rPr>
          <w:rFonts w:ascii="Times New Roman"/>
          <w:b/>
          <w:i w:val="false"/>
          <w:color w:val="000000"/>
        </w:rPr>
        <w:t xml:space="preserve"> Глава 2. Пояснение по заполнению Формы</w:t>
      </w:r>
    </w:p>
    <w:bookmarkEnd w:id="1072"/>
    <w:bookmarkStart w:name="z1608" w:id="1073"/>
    <w:p>
      <w:pPr>
        <w:spacing w:after="0"/>
        <w:ind w:left="0"/>
        <w:jc w:val="both"/>
      </w:pPr>
      <w:r>
        <w:rPr>
          <w:rFonts w:ascii="Times New Roman"/>
          <w:b w:val="false"/>
          <w:i w:val="false"/>
          <w:color w:val="000000"/>
          <w:sz w:val="28"/>
        </w:rPr>
        <w:t>
      5. В графе 3 строк с 1 по 3 указываются суммы уставного капитала организации, за минусом собственных выкупленных акций.</w:t>
      </w:r>
    </w:p>
    <w:bookmarkEnd w:id="1073"/>
    <w:bookmarkStart w:name="z1609" w:id="1074"/>
    <w:p>
      <w:pPr>
        <w:spacing w:after="0"/>
        <w:ind w:left="0"/>
        <w:jc w:val="both"/>
      </w:pPr>
      <w:r>
        <w:rPr>
          <w:rFonts w:ascii="Times New Roman"/>
          <w:b w:val="false"/>
          <w:i w:val="false"/>
          <w:color w:val="000000"/>
          <w:sz w:val="28"/>
        </w:rPr>
        <w:t>
      6. В графе 3 строки 4 указывается сумма дополнительного капитала организации.</w:t>
      </w:r>
    </w:p>
    <w:bookmarkEnd w:id="1074"/>
    <w:bookmarkStart w:name="z1610" w:id="1075"/>
    <w:p>
      <w:pPr>
        <w:spacing w:after="0"/>
        <w:ind w:left="0"/>
        <w:jc w:val="both"/>
      </w:pPr>
      <w:r>
        <w:rPr>
          <w:rFonts w:ascii="Times New Roman"/>
          <w:b w:val="false"/>
          <w:i w:val="false"/>
          <w:color w:val="000000"/>
          <w:sz w:val="28"/>
        </w:rPr>
        <w:t>
      7. В графе 3 строки 5 указывается сумма нераспределенного чистого дохода прошлых лет (убытков прошлых лет) организации.</w:t>
      </w:r>
    </w:p>
    <w:bookmarkEnd w:id="1075"/>
    <w:bookmarkStart w:name="z1611" w:id="1076"/>
    <w:p>
      <w:pPr>
        <w:spacing w:after="0"/>
        <w:ind w:left="0"/>
        <w:jc w:val="both"/>
      </w:pPr>
      <w:r>
        <w:rPr>
          <w:rFonts w:ascii="Times New Roman"/>
          <w:b w:val="false"/>
          <w:i w:val="false"/>
          <w:color w:val="000000"/>
          <w:sz w:val="28"/>
        </w:rPr>
        <w:t>
      8. В графе 3 строки 6 указывается сумма фондов, резервов, сформированных за счет дохода прошлых лет организации.</w:t>
      </w:r>
    </w:p>
    <w:bookmarkEnd w:id="1076"/>
    <w:bookmarkStart w:name="z1612" w:id="1077"/>
    <w:p>
      <w:pPr>
        <w:spacing w:after="0"/>
        <w:ind w:left="0"/>
        <w:jc w:val="both"/>
      </w:pPr>
      <w:r>
        <w:rPr>
          <w:rFonts w:ascii="Times New Roman"/>
          <w:b w:val="false"/>
          <w:i w:val="false"/>
          <w:color w:val="000000"/>
          <w:sz w:val="28"/>
        </w:rPr>
        <w:t>
      9. В графе 3 строки 7 указывается сумма нераспределенной чистой прибыли (убытка) текущего года организации.</w:t>
      </w:r>
    </w:p>
    <w:bookmarkEnd w:id="1077"/>
    <w:bookmarkStart w:name="z1613" w:id="1078"/>
    <w:p>
      <w:pPr>
        <w:spacing w:after="0"/>
        <w:ind w:left="0"/>
        <w:jc w:val="both"/>
      </w:pPr>
      <w:r>
        <w:rPr>
          <w:rFonts w:ascii="Times New Roman"/>
          <w:b w:val="false"/>
          <w:i w:val="false"/>
          <w:color w:val="000000"/>
          <w:sz w:val="28"/>
        </w:rPr>
        <w:t>
      10. В графе 3 строки 8 указывается сумма переоценки основных средств и ценных бумаг организации.</w:t>
      </w:r>
    </w:p>
    <w:bookmarkEnd w:id="1078"/>
    <w:bookmarkStart w:name="z1614" w:id="1079"/>
    <w:p>
      <w:pPr>
        <w:spacing w:after="0"/>
        <w:ind w:left="0"/>
        <w:jc w:val="both"/>
      </w:pPr>
      <w:r>
        <w:rPr>
          <w:rFonts w:ascii="Times New Roman"/>
          <w:b w:val="false"/>
          <w:i w:val="false"/>
          <w:color w:val="000000"/>
          <w:sz w:val="28"/>
        </w:rPr>
        <w:t>
      11. В графе 3 строк с 9 по 10 указываются суммы общих резервов (провизий) организации, включаемых и не включаемых в расчет собственного капитала.</w:t>
      </w:r>
    </w:p>
    <w:bookmarkEnd w:id="1079"/>
    <w:bookmarkStart w:name="z1615" w:id="1080"/>
    <w:p>
      <w:pPr>
        <w:spacing w:after="0"/>
        <w:ind w:left="0"/>
        <w:jc w:val="both"/>
      </w:pPr>
      <w:r>
        <w:rPr>
          <w:rFonts w:ascii="Times New Roman"/>
          <w:b w:val="false"/>
          <w:i w:val="false"/>
          <w:color w:val="000000"/>
          <w:sz w:val="28"/>
        </w:rPr>
        <w:t>
      12. В графе 3 строки 11 указывается сумма по субординированному долгу организации, рассчитанного в соответствии с пунктом 9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80"/>
    <w:bookmarkStart w:name="z1616" w:id="1081"/>
    <w:p>
      <w:pPr>
        <w:spacing w:after="0"/>
        <w:ind w:left="0"/>
        <w:jc w:val="both"/>
      </w:pPr>
      <w:r>
        <w:rPr>
          <w:rFonts w:ascii="Times New Roman"/>
          <w:b w:val="false"/>
          <w:i w:val="false"/>
          <w:color w:val="000000"/>
          <w:sz w:val="28"/>
        </w:rPr>
        <w:t>
      13. В графе 3 строки 12 указывается сумма нематериальных активов организации.</w:t>
      </w:r>
    </w:p>
    <w:bookmarkEnd w:id="1081"/>
    <w:bookmarkStart w:name="z1617" w:id="1082"/>
    <w:p>
      <w:pPr>
        <w:spacing w:after="0"/>
        <w:ind w:left="0"/>
        <w:jc w:val="both"/>
      </w:pPr>
      <w:r>
        <w:rPr>
          <w:rFonts w:ascii="Times New Roman"/>
          <w:b w:val="false"/>
          <w:i w:val="false"/>
          <w:color w:val="000000"/>
          <w:sz w:val="28"/>
        </w:rPr>
        <w:t>
      14. В графе 3 строки 13 указывается сумма инвестиций организации в акции эмитента, включая акции, предназначенные для торговли и имеющиеся в наличии для продажи, и доли участия организации в уставном капитале юридического лица, а также субординированный долг юридического лица.</w:t>
      </w:r>
    </w:p>
    <w:bookmarkEnd w:id="1082"/>
    <w:bookmarkStart w:name="z1618" w:id="1083"/>
    <w:p>
      <w:pPr>
        <w:spacing w:after="0"/>
        <w:ind w:left="0"/>
        <w:jc w:val="both"/>
      </w:pPr>
      <w:r>
        <w:rPr>
          <w:rFonts w:ascii="Times New Roman"/>
          <w:b w:val="false"/>
          <w:i w:val="false"/>
          <w:color w:val="000000"/>
          <w:sz w:val="28"/>
        </w:rPr>
        <w:t>
      15. В графе 3 строк с 14 по 16 заполняются суммы собственного капитала, капитала первого и второго уровней организации, рассчитанного в соответствии с пунктами 6, 7, 8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83"/>
    <w:bookmarkStart w:name="z1619" w:id="1084"/>
    <w:p>
      <w:pPr>
        <w:spacing w:after="0"/>
        <w:ind w:left="0"/>
        <w:jc w:val="both"/>
      </w:pPr>
      <w:r>
        <w:rPr>
          <w:rFonts w:ascii="Times New Roman"/>
          <w:b w:val="false"/>
          <w:i w:val="false"/>
          <w:color w:val="000000"/>
          <w:sz w:val="28"/>
        </w:rPr>
        <w:t>
      16. В графе 3 строки 17 указывается сумма активов, взвешенных по степени кредитного риска, приведенные в соответствии с данными Таблицы активов организации, взвешенных по степени кредитного риска вложений, приложения 1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84"/>
    <w:bookmarkStart w:name="z1620" w:id="1085"/>
    <w:p>
      <w:pPr>
        <w:spacing w:after="0"/>
        <w:ind w:left="0"/>
        <w:jc w:val="both"/>
      </w:pPr>
      <w:r>
        <w:rPr>
          <w:rFonts w:ascii="Times New Roman"/>
          <w:b w:val="false"/>
          <w:i w:val="false"/>
          <w:color w:val="000000"/>
          <w:sz w:val="28"/>
        </w:rPr>
        <w:t>
      17. В графе 3 строки 18 указывается сумма условных и возможных обязательств, взвешенных по степени кредитного риска, приведенные в соответствии с данными Таблицы условных и возможных обязательств организации, взвешенных по степени кредитного риска, приложения 2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85"/>
    <w:bookmarkStart w:name="z1621" w:id="1086"/>
    <w:p>
      <w:pPr>
        <w:spacing w:after="0"/>
        <w:ind w:left="0"/>
        <w:jc w:val="both"/>
      </w:pPr>
      <w:r>
        <w:rPr>
          <w:rFonts w:ascii="Times New Roman"/>
          <w:b w:val="false"/>
          <w:i w:val="false"/>
          <w:color w:val="000000"/>
          <w:sz w:val="28"/>
        </w:rPr>
        <w:t>
      18. В графе 3 строки 19 указывается сумма активов организации, за вычетом резервов, сформированных в соответствии с Международными стандартами финансовой отчетности.</w:t>
      </w:r>
    </w:p>
    <w:bookmarkEnd w:id="1086"/>
    <w:bookmarkStart w:name="z1622" w:id="1087"/>
    <w:p>
      <w:pPr>
        <w:spacing w:after="0"/>
        <w:ind w:left="0"/>
        <w:jc w:val="both"/>
      </w:pPr>
      <w:r>
        <w:rPr>
          <w:rFonts w:ascii="Times New Roman"/>
          <w:b w:val="false"/>
          <w:i w:val="false"/>
          <w:color w:val="000000"/>
          <w:sz w:val="28"/>
        </w:rPr>
        <w:t>
      19. В графе 3 строк с 20 по 22 указываются значения коэффициентов достаточности собственного капитала организации, рассчитанных в соответствии с пунктом 10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утвержденным настоящим постановлением.</w:t>
      </w:r>
    </w:p>
    <w:bookmarkEnd w:id="1087"/>
    <w:bookmarkStart w:name="z1623" w:id="1088"/>
    <w:p>
      <w:pPr>
        <w:spacing w:after="0"/>
        <w:ind w:left="0"/>
        <w:jc w:val="both"/>
      </w:pPr>
      <w:r>
        <w:rPr>
          <w:rFonts w:ascii="Times New Roman"/>
          <w:b w:val="false"/>
          <w:i w:val="false"/>
          <w:color w:val="000000"/>
          <w:sz w:val="28"/>
        </w:rPr>
        <w:t>
      20. В графе 3 строки 23 указывается сумма операционного риска организации, рассчитанного в соответствии с пунктом 10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88"/>
    <w:bookmarkStart w:name="z1624" w:id="1089"/>
    <w:p>
      <w:pPr>
        <w:spacing w:after="0"/>
        <w:ind w:left="0"/>
        <w:jc w:val="both"/>
      </w:pPr>
      <w:r>
        <w:rPr>
          <w:rFonts w:ascii="Times New Roman"/>
          <w:b w:val="false"/>
          <w:i w:val="false"/>
          <w:color w:val="000000"/>
          <w:sz w:val="28"/>
        </w:rPr>
        <w:t>
      21. В графе 3 строки 24 указывается сумма средней величины годового валового дохода организации за последние истекшие три года, рассчитанного в соответствии с пунктом 10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89"/>
    <w:bookmarkStart w:name="z1625" w:id="1090"/>
    <w:p>
      <w:pPr>
        <w:spacing w:after="0"/>
        <w:ind w:left="0"/>
        <w:jc w:val="both"/>
      </w:pPr>
      <w:r>
        <w:rPr>
          <w:rFonts w:ascii="Times New Roman"/>
          <w:b w:val="false"/>
          <w:i w:val="false"/>
          <w:color w:val="000000"/>
          <w:sz w:val="28"/>
        </w:rPr>
        <w:t>
      22. В графе 3 строк с 25 по 28 указывается сумма данных организации, рассчитанных в соответствии с Главой 4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90"/>
    <w:bookmarkStart w:name="z1626" w:id="1091"/>
    <w:p>
      <w:pPr>
        <w:spacing w:after="0"/>
        <w:ind w:left="0"/>
        <w:jc w:val="both"/>
      </w:pPr>
      <w:r>
        <w:rPr>
          <w:rFonts w:ascii="Times New Roman"/>
          <w:b w:val="false"/>
          <w:i w:val="false"/>
          <w:color w:val="000000"/>
          <w:sz w:val="28"/>
        </w:rPr>
        <w:t>
      23. В графе 3 строки 29 указывается сумма активов организации с оставшимся сроком погашения не более 3 (трех) месяцев, включая высоколиквидные активы организации.</w:t>
      </w:r>
    </w:p>
    <w:bookmarkEnd w:id="1091"/>
    <w:bookmarkStart w:name="z1627" w:id="1092"/>
    <w:p>
      <w:pPr>
        <w:spacing w:after="0"/>
        <w:ind w:left="0"/>
        <w:jc w:val="both"/>
      </w:pPr>
      <w:r>
        <w:rPr>
          <w:rFonts w:ascii="Times New Roman"/>
          <w:b w:val="false"/>
          <w:i w:val="false"/>
          <w:color w:val="000000"/>
          <w:sz w:val="28"/>
        </w:rPr>
        <w:t>
      24. В графе 3 строки 30 указывается сумма обязательств организации с оставшимся сроком погашения не более 3 (трех) месяцев, включая обязательства организации до востребования.</w:t>
      </w:r>
    </w:p>
    <w:bookmarkEnd w:id="1092"/>
    <w:bookmarkStart w:name="z1628" w:id="1093"/>
    <w:p>
      <w:pPr>
        <w:spacing w:after="0"/>
        <w:ind w:left="0"/>
        <w:jc w:val="both"/>
      </w:pPr>
      <w:r>
        <w:rPr>
          <w:rFonts w:ascii="Times New Roman"/>
          <w:b w:val="false"/>
          <w:i w:val="false"/>
          <w:color w:val="000000"/>
          <w:sz w:val="28"/>
        </w:rPr>
        <w:t>
      25. В графе 3 строки 31 указывается значение коэффициента краткосрочной ликвидности организации, рассчитанное в соответствии с Главой 5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93"/>
    <w:bookmarkStart w:name="z1629" w:id="1094"/>
    <w:p>
      <w:pPr>
        <w:spacing w:after="0"/>
        <w:ind w:left="0"/>
        <w:jc w:val="both"/>
      </w:pPr>
      <w:r>
        <w:rPr>
          <w:rFonts w:ascii="Times New Roman"/>
          <w:b w:val="false"/>
          <w:i w:val="false"/>
          <w:color w:val="000000"/>
          <w:sz w:val="28"/>
        </w:rPr>
        <w:t>
      26. В графе 3 строк с 33 по 38 указываются сумма краткосрочных обязательств организации перед нерезидентами и значения коэффициентов капитализации организации к обязательствам перед нерезидентами, рассчитанных в соответствии с Главой 6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1094"/>
    <w:bookmarkStart w:name="z1630" w:id="1095"/>
    <w:p>
      <w:pPr>
        <w:spacing w:after="0"/>
        <w:ind w:left="0"/>
        <w:jc w:val="both"/>
      </w:pPr>
      <w:r>
        <w:rPr>
          <w:rFonts w:ascii="Times New Roman"/>
          <w:b w:val="false"/>
          <w:i w:val="false"/>
          <w:color w:val="000000"/>
          <w:sz w:val="28"/>
        </w:rPr>
        <w:t>
      27. В случае отсутствия сведений Форма представляется с нулевыми остатками.</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4" w:id="109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96"/>
    <w:bookmarkStart w:name="z1635" w:id="1097"/>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1097"/>
    <w:bookmarkStart w:name="z1636" w:id="1098"/>
    <w:p>
      <w:pPr>
        <w:spacing w:after="0"/>
        <w:ind w:left="0"/>
        <w:jc w:val="both"/>
      </w:pPr>
      <w:r>
        <w:rPr>
          <w:rFonts w:ascii="Times New Roman"/>
          <w:b w:val="false"/>
          <w:i w:val="false"/>
          <w:color w:val="000000"/>
          <w:sz w:val="28"/>
        </w:rPr>
        <w:t>
      Отчетный период: по состоянию на "__" ________ 20 ___ года</w:t>
      </w:r>
    </w:p>
    <w:bookmarkEnd w:id="1098"/>
    <w:bookmarkStart w:name="z1637" w:id="1099"/>
    <w:p>
      <w:pPr>
        <w:spacing w:after="0"/>
        <w:ind w:left="0"/>
        <w:jc w:val="both"/>
      </w:pPr>
      <w:r>
        <w:rPr>
          <w:rFonts w:ascii="Times New Roman"/>
          <w:b w:val="false"/>
          <w:i w:val="false"/>
          <w:color w:val="000000"/>
          <w:sz w:val="28"/>
        </w:rPr>
        <w:t>
      Индекс: 2-IO_RA</w:t>
      </w:r>
    </w:p>
    <w:bookmarkEnd w:id="1099"/>
    <w:bookmarkStart w:name="z1638" w:id="1100"/>
    <w:p>
      <w:pPr>
        <w:spacing w:after="0"/>
        <w:ind w:left="0"/>
        <w:jc w:val="both"/>
      </w:pPr>
      <w:r>
        <w:rPr>
          <w:rFonts w:ascii="Times New Roman"/>
          <w:b w:val="false"/>
          <w:i w:val="false"/>
          <w:color w:val="000000"/>
          <w:sz w:val="28"/>
        </w:rPr>
        <w:t>
      Периодичность: ежемесячная</w:t>
      </w:r>
    </w:p>
    <w:bookmarkEnd w:id="1100"/>
    <w:bookmarkStart w:name="z1639" w:id="1101"/>
    <w:p>
      <w:pPr>
        <w:spacing w:after="0"/>
        <w:ind w:left="0"/>
        <w:jc w:val="both"/>
      </w:pPr>
      <w:r>
        <w:rPr>
          <w:rFonts w:ascii="Times New Roman"/>
          <w:b w:val="false"/>
          <w:i w:val="false"/>
          <w:color w:val="000000"/>
          <w:sz w:val="28"/>
        </w:rPr>
        <w:t>
      Представляет: ипотечная организация, дочерняя организация национального управляющего холдинга в сфере агропромышленного комплекса</w:t>
      </w:r>
    </w:p>
    <w:bookmarkEnd w:id="1101"/>
    <w:bookmarkStart w:name="z1640" w:id="110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02"/>
    <w:bookmarkStart w:name="z1641" w:id="1103"/>
    <w:p>
      <w:pPr>
        <w:spacing w:after="0"/>
        <w:ind w:left="0"/>
        <w:jc w:val="both"/>
      </w:pPr>
      <w:r>
        <w:rPr>
          <w:rFonts w:ascii="Times New Roman"/>
          <w:b w:val="false"/>
          <w:i w:val="false"/>
          <w:color w:val="000000"/>
          <w:sz w:val="28"/>
        </w:rPr>
        <w:t>
      Срок представления: ежемесячно, не позднее 10 (десятого) рабочего дня(включительно), следующего за отчетным месяцем</w:t>
      </w:r>
    </w:p>
    <w:bookmarkEnd w:id="1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ипотечная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от стоимости залога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60 (шестидесяти) процентов от стоимости залога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70 (семидесяти) процентов от стоимости залога. Ипотечные жилищные займы, соответствующие одному из следующих условий: отношение суммы предоставленного ипотечного жилищного займа к стоимости залога не превышает 85 (восьмидесяти пяти) процентов от стоимости залога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(семьюдесятью) процентами; отношение суммы предоставленного ипотечного жилищного займа на приобретение жилья, построенного в рамках реализации государственных программ, к стоимости залога не превышает 90 (девяноста) процентов от стоимости залога и кредитный риск по которым гарантирован акционерным обществом "Казахстанский фонд гарантирования ипотечных кредитов" в размере превышения отношения суммы ипотечного жилищного займа к стоимости обеспечения над 70 (семьюдесятью) процентами, либо в размере превышения отношения суммы ипотечного жилищного займа к стоимости обеспечения над 85 (восьмидесяти пяти) процентами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(семьюдесятью) процентами.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исключением отнесенных к III и V группам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организации и соответствующее Международному стандарту финансовой отчетности (IAS) 38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104"/>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(или их гражданами):</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105"/>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06"/>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107"/>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1859" w:id="1108"/>
      <w:r>
        <w:rPr>
          <w:rFonts w:ascii="Times New Roman"/>
          <w:b w:val="false"/>
          <w:i w:val="false"/>
          <w:color w:val="000000"/>
          <w:sz w:val="28"/>
        </w:rPr>
        <w:t>
      Телефон __________________________________________________________</w:t>
      </w:r>
    </w:p>
    <w:bookmarkEnd w:id="1108"/>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1861" w:id="11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расшифровке активов, взвешенных с учетом кредитного риска" (индекс –2-IO_RA, периодичность – ежемесячная)</w:t>
      </w:r>
    </w:p>
    <w:bookmarkEnd w:id="1109"/>
    <w:bookmarkStart w:name="z1862" w:id="1110"/>
    <w:p>
      <w:pPr>
        <w:spacing w:after="0"/>
        <w:ind w:left="0"/>
        <w:jc w:val="left"/>
      </w:pPr>
      <w:r>
        <w:rPr>
          <w:rFonts w:ascii="Times New Roman"/>
          <w:b/>
          <w:i w:val="false"/>
          <w:color w:val="000000"/>
        </w:rPr>
        <w:t xml:space="preserve"> Глава 1. Общие положения</w:t>
      </w:r>
    </w:p>
    <w:bookmarkEnd w:id="1110"/>
    <w:bookmarkStart w:name="z1863" w:id="11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активов, взвешенных с учетом кредитного риска" (далее - Форма).</w:t>
      </w:r>
    </w:p>
    <w:bookmarkEnd w:id="1111"/>
    <w:bookmarkStart w:name="z1864" w:id="11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12"/>
    <w:bookmarkStart w:name="z1865" w:id="1113"/>
    <w:p>
      <w:pPr>
        <w:spacing w:after="0"/>
        <w:ind w:left="0"/>
        <w:jc w:val="both"/>
      </w:pPr>
      <w:r>
        <w:rPr>
          <w:rFonts w:ascii="Times New Roman"/>
          <w:b w:val="false"/>
          <w:i w:val="false"/>
          <w:color w:val="000000"/>
          <w:sz w:val="28"/>
        </w:rPr>
        <w:t>
      3. Форма заполняется ипотечной организацией, дочерней организацией национального управляющего холдинга в сфере агропромышленного комплекса ежемесячно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13"/>
    <w:bookmarkStart w:name="z1866" w:id="1114"/>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114"/>
    <w:bookmarkStart w:name="z1867" w:id="1115"/>
    <w:p>
      <w:pPr>
        <w:spacing w:after="0"/>
        <w:ind w:left="0"/>
        <w:jc w:val="left"/>
      </w:pPr>
      <w:r>
        <w:rPr>
          <w:rFonts w:ascii="Times New Roman"/>
          <w:b/>
          <w:i w:val="false"/>
          <w:color w:val="000000"/>
        </w:rPr>
        <w:t xml:space="preserve"> Глава 2. Пояснение по заполнению Формы</w:t>
      </w:r>
    </w:p>
    <w:bookmarkEnd w:id="1115"/>
    <w:bookmarkStart w:name="z1868" w:id="1116"/>
    <w:p>
      <w:pPr>
        <w:spacing w:after="0"/>
        <w:ind w:left="0"/>
        <w:jc w:val="both"/>
      </w:pPr>
      <w:r>
        <w:rPr>
          <w:rFonts w:ascii="Times New Roman"/>
          <w:b w:val="false"/>
          <w:i w:val="false"/>
          <w:color w:val="000000"/>
          <w:sz w:val="28"/>
        </w:rPr>
        <w:t>
      5. В графе 3 строк с 1 по 77 указываются суммы активов, подлежащих взвешиванию по степени кредитного риска.</w:t>
      </w:r>
    </w:p>
    <w:bookmarkEnd w:id="1116"/>
    <w:bookmarkStart w:name="z1869" w:id="1117"/>
    <w:p>
      <w:pPr>
        <w:spacing w:after="0"/>
        <w:ind w:left="0"/>
        <w:jc w:val="both"/>
      </w:pPr>
      <w:r>
        <w:rPr>
          <w:rFonts w:ascii="Times New Roman"/>
          <w:b w:val="false"/>
          <w:i w:val="false"/>
          <w:color w:val="000000"/>
          <w:sz w:val="28"/>
        </w:rPr>
        <w:t>
      6. В графе 4 строк с 1 по 77 указываются степени риска в процентах для каждой группы активов.</w:t>
      </w:r>
    </w:p>
    <w:bookmarkEnd w:id="1117"/>
    <w:bookmarkStart w:name="z1870" w:id="1118"/>
    <w:p>
      <w:pPr>
        <w:spacing w:after="0"/>
        <w:ind w:left="0"/>
        <w:jc w:val="both"/>
      </w:pPr>
      <w:r>
        <w:rPr>
          <w:rFonts w:ascii="Times New Roman"/>
          <w:b w:val="false"/>
          <w:i w:val="false"/>
          <w:color w:val="000000"/>
          <w:sz w:val="28"/>
        </w:rPr>
        <w:t>
      7. В графе 5 строк с 1 по 77 указываются суммы активов, умноженных на степени риска в процентах (графа 4).</w:t>
      </w:r>
    </w:p>
    <w:bookmarkEnd w:id="1118"/>
    <w:bookmarkStart w:name="z1871" w:id="1119"/>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5" w:id="112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20"/>
    <w:bookmarkStart w:name="z1876" w:id="1121"/>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1121"/>
    <w:bookmarkStart w:name="z1877" w:id="1122"/>
    <w:p>
      <w:pPr>
        <w:spacing w:after="0"/>
        <w:ind w:left="0"/>
        <w:jc w:val="both"/>
      </w:pPr>
      <w:r>
        <w:rPr>
          <w:rFonts w:ascii="Times New Roman"/>
          <w:b w:val="false"/>
          <w:i w:val="false"/>
          <w:color w:val="000000"/>
          <w:sz w:val="28"/>
        </w:rPr>
        <w:t>
      Отчетный период: по состоянию на "__" ________ 20 ___ года</w:t>
      </w:r>
    </w:p>
    <w:bookmarkEnd w:id="1122"/>
    <w:bookmarkStart w:name="z1878" w:id="1123"/>
    <w:p>
      <w:pPr>
        <w:spacing w:after="0"/>
        <w:ind w:left="0"/>
        <w:jc w:val="both"/>
      </w:pPr>
      <w:r>
        <w:rPr>
          <w:rFonts w:ascii="Times New Roman"/>
          <w:b w:val="false"/>
          <w:i w:val="false"/>
          <w:color w:val="000000"/>
          <w:sz w:val="28"/>
        </w:rPr>
        <w:t>
      Индекс: 3-IO_RUIVO</w:t>
      </w:r>
    </w:p>
    <w:bookmarkEnd w:id="1123"/>
    <w:bookmarkStart w:name="z1879" w:id="1124"/>
    <w:p>
      <w:pPr>
        <w:spacing w:after="0"/>
        <w:ind w:left="0"/>
        <w:jc w:val="both"/>
      </w:pPr>
      <w:r>
        <w:rPr>
          <w:rFonts w:ascii="Times New Roman"/>
          <w:b w:val="false"/>
          <w:i w:val="false"/>
          <w:color w:val="000000"/>
          <w:sz w:val="28"/>
        </w:rPr>
        <w:t>
      Периодичность: ежемесячная</w:t>
      </w:r>
    </w:p>
    <w:bookmarkEnd w:id="1124"/>
    <w:bookmarkStart w:name="z1880" w:id="1125"/>
    <w:p>
      <w:pPr>
        <w:spacing w:after="0"/>
        <w:ind w:left="0"/>
        <w:jc w:val="both"/>
      </w:pPr>
      <w:r>
        <w:rPr>
          <w:rFonts w:ascii="Times New Roman"/>
          <w:b w:val="false"/>
          <w:i w:val="false"/>
          <w:color w:val="000000"/>
          <w:sz w:val="28"/>
        </w:rPr>
        <w:t>
      Представляет: ипотечная организация, дочерняя организация национального управляющего холдинга в сфере агропромышленного комплекса</w:t>
      </w:r>
    </w:p>
    <w:bookmarkEnd w:id="1125"/>
    <w:bookmarkStart w:name="z1881" w:id="112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26"/>
    <w:bookmarkStart w:name="z1882" w:id="1127"/>
    <w:p>
      <w:pPr>
        <w:spacing w:after="0"/>
        <w:ind w:left="0"/>
        <w:jc w:val="both"/>
      </w:pPr>
      <w:r>
        <w:rPr>
          <w:rFonts w:ascii="Times New Roman"/>
          <w:b w:val="false"/>
          <w:i w:val="false"/>
          <w:color w:val="000000"/>
          <w:sz w:val="28"/>
        </w:rPr>
        <w:t>
      Срок представления: ежемесячно, не позднее 10 (десятого) рабочего дня(включительно), следующего за отчетным месяцем</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1884" w:id="1128"/>
      <w:r>
        <w:rPr>
          <w:rFonts w:ascii="Times New Roman"/>
          <w:b w:val="false"/>
          <w:i w:val="false"/>
          <w:color w:val="000000"/>
          <w:sz w:val="28"/>
        </w:rPr>
        <w:t>
      Телефон __________________________________________________________</w:t>
      </w:r>
    </w:p>
    <w:bookmarkEnd w:id="1128"/>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p>
        </w:tc>
      </w:tr>
    </w:tbl>
    <w:bookmarkStart w:name="z1886" w:id="11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расшифровке условных и возможных обязательств, взвешенных с учетом кредитного риска" (индекс –3-IO_RUIVO, периодичность – ежемесячная)</w:t>
      </w:r>
    </w:p>
    <w:bookmarkEnd w:id="1129"/>
    <w:bookmarkStart w:name="z1887" w:id="1130"/>
    <w:p>
      <w:pPr>
        <w:spacing w:after="0"/>
        <w:ind w:left="0"/>
        <w:jc w:val="left"/>
      </w:pPr>
      <w:r>
        <w:rPr>
          <w:rFonts w:ascii="Times New Roman"/>
          <w:b/>
          <w:i w:val="false"/>
          <w:color w:val="000000"/>
        </w:rPr>
        <w:t xml:space="preserve"> Глава 1. Общие положения</w:t>
      </w:r>
    </w:p>
    <w:bookmarkEnd w:id="1130"/>
    <w:bookmarkStart w:name="z1888" w:id="113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условных и возможных обязательств, взвешенных с учетом кредитного риска" (далее - Форма).</w:t>
      </w:r>
    </w:p>
    <w:bookmarkEnd w:id="1131"/>
    <w:bookmarkStart w:name="z1889" w:id="11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32"/>
    <w:bookmarkStart w:name="z1890" w:id="1133"/>
    <w:p>
      <w:pPr>
        <w:spacing w:after="0"/>
        <w:ind w:left="0"/>
        <w:jc w:val="both"/>
      </w:pPr>
      <w:r>
        <w:rPr>
          <w:rFonts w:ascii="Times New Roman"/>
          <w:b w:val="false"/>
          <w:i w:val="false"/>
          <w:color w:val="000000"/>
          <w:sz w:val="28"/>
        </w:rPr>
        <w:t>
      3. Форма заполняется ипотечной организацией, дочерней организацией национального управляющего холдинга в сфере агропромышленного комплекса ежемесячно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33"/>
    <w:bookmarkStart w:name="z1891" w:id="1134"/>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134"/>
    <w:bookmarkStart w:name="z1892" w:id="1135"/>
    <w:p>
      <w:pPr>
        <w:spacing w:after="0"/>
        <w:ind w:left="0"/>
        <w:jc w:val="left"/>
      </w:pPr>
      <w:r>
        <w:rPr>
          <w:rFonts w:ascii="Times New Roman"/>
          <w:b/>
          <w:i w:val="false"/>
          <w:color w:val="000000"/>
        </w:rPr>
        <w:t xml:space="preserve"> Глава 2. Пояснение по заполнению Формы</w:t>
      </w:r>
    </w:p>
    <w:bookmarkEnd w:id="1135"/>
    <w:bookmarkStart w:name="z1893" w:id="1136"/>
    <w:p>
      <w:pPr>
        <w:spacing w:after="0"/>
        <w:ind w:left="0"/>
        <w:jc w:val="both"/>
      </w:pPr>
      <w:r>
        <w:rPr>
          <w:rFonts w:ascii="Times New Roman"/>
          <w:b w:val="false"/>
          <w:i w:val="false"/>
          <w:color w:val="000000"/>
          <w:sz w:val="28"/>
        </w:rPr>
        <w:t>
      5. В графе 3 строк с 1 по 57 указываются суммы по условным и возможным обязательствам, подлежащим взвешиванию с учетом кредитного риска.</w:t>
      </w:r>
    </w:p>
    <w:bookmarkEnd w:id="1136"/>
    <w:bookmarkStart w:name="z1894" w:id="1137"/>
    <w:p>
      <w:pPr>
        <w:spacing w:after="0"/>
        <w:ind w:left="0"/>
        <w:jc w:val="both"/>
      </w:pPr>
      <w:r>
        <w:rPr>
          <w:rFonts w:ascii="Times New Roman"/>
          <w:b w:val="false"/>
          <w:i w:val="false"/>
          <w:color w:val="000000"/>
          <w:sz w:val="28"/>
        </w:rPr>
        <w:t>
      6. В графе 6 строк с 1 по 57 указываются суммы по условным и возможным обязательствам, умноженным на значение коэффициента конверсии в процентах (графа 4), и значение коэффициента кредитного риска в процентах (графа 5).</w:t>
      </w:r>
    </w:p>
    <w:bookmarkEnd w:id="1137"/>
    <w:bookmarkStart w:name="z1895" w:id="1138"/>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9" w:id="113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39"/>
    <w:bookmarkStart w:name="z1900" w:id="1140"/>
    <w:p>
      <w:pPr>
        <w:spacing w:after="0"/>
        <w:ind w:left="0"/>
        <w:jc w:val="left"/>
      </w:pPr>
      <w:r>
        <w:rPr>
          <w:rFonts w:ascii="Times New Roman"/>
          <w:b/>
          <w:i w:val="false"/>
          <w:color w:val="000000"/>
        </w:rPr>
        <w:t xml:space="preserve"> "Отчет о стоимости пенсионных активов"</w:t>
      </w:r>
    </w:p>
    <w:bookmarkEnd w:id="1140"/>
    <w:bookmarkStart w:name="z1901" w:id="1141"/>
    <w:p>
      <w:pPr>
        <w:spacing w:after="0"/>
        <w:ind w:left="0"/>
        <w:jc w:val="both"/>
      </w:pPr>
      <w:r>
        <w:rPr>
          <w:rFonts w:ascii="Times New Roman"/>
          <w:b w:val="false"/>
          <w:i w:val="false"/>
          <w:color w:val="000000"/>
          <w:sz w:val="28"/>
        </w:rPr>
        <w:t>
      Отчетный период: по состоянию на "__" ________ 20 ___ года</w:t>
      </w:r>
    </w:p>
    <w:bookmarkEnd w:id="1141"/>
    <w:bookmarkStart w:name="z1902" w:id="1142"/>
    <w:p>
      <w:pPr>
        <w:spacing w:after="0"/>
        <w:ind w:left="0"/>
        <w:jc w:val="both"/>
      </w:pPr>
      <w:r>
        <w:rPr>
          <w:rFonts w:ascii="Times New Roman"/>
          <w:b w:val="false"/>
          <w:i w:val="false"/>
          <w:color w:val="000000"/>
          <w:sz w:val="28"/>
        </w:rPr>
        <w:t>
      Индекс: 1- ENPF_PA</w:t>
      </w:r>
    </w:p>
    <w:bookmarkEnd w:id="1142"/>
    <w:bookmarkStart w:name="z1903" w:id="1143"/>
    <w:p>
      <w:pPr>
        <w:spacing w:after="0"/>
        <w:ind w:left="0"/>
        <w:jc w:val="both"/>
      </w:pPr>
      <w:r>
        <w:rPr>
          <w:rFonts w:ascii="Times New Roman"/>
          <w:b w:val="false"/>
          <w:i w:val="false"/>
          <w:color w:val="000000"/>
          <w:sz w:val="28"/>
        </w:rPr>
        <w:t>
      Периодичность: ежемесячная</w:t>
      </w:r>
    </w:p>
    <w:bookmarkEnd w:id="1143"/>
    <w:bookmarkStart w:name="z1904" w:id="1144"/>
    <w:p>
      <w:pPr>
        <w:spacing w:after="0"/>
        <w:ind w:left="0"/>
        <w:jc w:val="both"/>
      </w:pPr>
      <w:r>
        <w:rPr>
          <w:rFonts w:ascii="Times New Roman"/>
          <w:b w:val="false"/>
          <w:i w:val="false"/>
          <w:color w:val="000000"/>
          <w:sz w:val="28"/>
        </w:rPr>
        <w:t>
      Представляет: единый накопительный пенсионный фонд</w:t>
      </w:r>
    </w:p>
    <w:bookmarkEnd w:id="1144"/>
    <w:bookmarkStart w:name="z1905" w:id="114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45"/>
    <w:bookmarkStart w:name="z1906" w:id="1146"/>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 (в случае наличия пенсионных активов, переданных во внешнее управление, не позднее двадцатого числа месяца, следующего за отчетным месяцем)</w:t>
      </w:r>
    </w:p>
    <w:bookmarkEnd w:id="1146"/>
    <w:bookmarkStart w:name="z1907" w:id="1147"/>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по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не относящиеся к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пенсионные обязательства, относящиеся к пенсионным активам, на конец дня: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начало дня (заполняется с 1 января 2020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конец дня (заполняется с 1 января 2020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p>
        </w:tc>
      </w:tr>
    </w:tbl>
    <w:p>
      <w:pPr>
        <w:spacing w:after="0"/>
        <w:ind w:left="0"/>
        <w:jc w:val="both"/>
      </w:pPr>
      <w:bookmarkStart w:name="z1909" w:id="1148"/>
      <w:r>
        <w:rPr>
          <w:rFonts w:ascii="Times New Roman"/>
          <w:b w:val="false"/>
          <w:i w:val="false"/>
          <w:color w:val="000000"/>
          <w:sz w:val="28"/>
        </w:rPr>
        <w:t>
      Телефон __________________________________________________________</w:t>
      </w:r>
    </w:p>
    <w:bookmarkEnd w:id="1148"/>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стоимости</w:t>
            </w:r>
            <w:r>
              <w:br/>
            </w:r>
            <w:r>
              <w:rPr>
                <w:rFonts w:ascii="Times New Roman"/>
                <w:b w:val="false"/>
                <w:i w:val="false"/>
                <w:color w:val="000000"/>
                <w:sz w:val="20"/>
              </w:rPr>
              <w:t>пенсионных активов"</w:t>
            </w:r>
          </w:p>
        </w:tc>
      </w:tr>
    </w:tbl>
    <w:bookmarkStart w:name="z1911" w:id="11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стоимости пенсионных активов" (индекс – 1- ENPF_PA, периодичность – ежемесячная)</w:t>
      </w:r>
    </w:p>
    <w:bookmarkEnd w:id="1149"/>
    <w:bookmarkStart w:name="z1912" w:id="1150"/>
    <w:p>
      <w:pPr>
        <w:spacing w:after="0"/>
        <w:ind w:left="0"/>
        <w:jc w:val="left"/>
      </w:pPr>
      <w:r>
        <w:rPr>
          <w:rFonts w:ascii="Times New Roman"/>
          <w:b/>
          <w:i w:val="false"/>
          <w:color w:val="000000"/>
        </w:rPr>
        <w:t xml:space="preserve"> Глава 1. Общие положения</w:t>
      </w:r>
    </w:p>
    <w:bookmarkEnd w:id="1150"/>
    <w:bookmarkStart w:name="z1913" w:id="11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стоимости пенсионных активов" (далее - Форма).</w:t>
      </w:r>
    </w:p>
    <w:bookmarkEnd w:id="1151"/>
    <w:bookmarkStart w:name="z1914" w:id="11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52"/>
    <w:bookmarkStart w:name="z1915" w:id="115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1153"/>
    <w:bookmarkStart w:name="z1916" w:id="1154"/>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154"/>
    <w:bookmarkStart w:name="z1917" w:id="1155"/>
    <w:p>
      <w:pPr>
        <w:spacing w:after="0"/>
        <w:ind w:left="0"/>
        <w:jc w:val="left"/>
      </w:pPr>
      <w:r>
        <w:rPr>
          <w:rFonts w:ascii="Times New Roman"/>
          <w:b/>
          <w:i w:val="false"/>
          <w:color w:val="000000"/>
        </w:rPr>
        <w:t xml:space="preserve"> Глава 2. Пояснение по заполнению Формы</w:t>
      </w:r>
    </w:p>
    <w:bookmarkEnd w:id="1155"/>
    <w:bookmarkStart w:name="z1918" w:id="1156"/>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156"/>
    <w:bookmarkStart w:name="z1919" w:id="1157"/>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157"/>
    <w:bookmarkStart w:name="z1920" w:id="1158"/>
    <w:p>
      <w:pPr>
        <w:spacing w:after="0"/>
        <w:ind w:left="0"/>
        <w:jc w:val="both"/>
      </w:pPr>
      <w:r>
        <w:rPr>
          <w:rFonts w:ascii="Times New Roman"/>
          <w:b w:val="false"/>
          <w:i w:val="false"/>
          <w:color w:val="000000"/>
          <w:sz w:val="28"/>
        </w:rPr>
        <w:t>
      6. Форма заполняется за каждый день отчетного месяца. Информация по показателям "дата, месяц, год" указывается в формате "дд.мм.гггг".</w:t>
      </w:r>
    </w:p>
    <w:bookmarkEnd w:id="1158"/>
    <w:bookmarkStart w:name="z1921" w:id="1159"/>
    <w:p>
      <w:pPr>
        <w:spacing w:after="0"/>
        <w:ind w:left="0"/>
        <w:jc w:val="both"/>
      </w:pPr>
      <w:r>
        <w:rPr>
          <w:rFonts w:ascii="Times New Roman"/>
          <w:b w:val="false"/>
          <w:i w:val="false"/>
          <w:color w:val="000000"/>
          <w:sz w:val="28"/>
        </w:rPr>
        <w:t>
      7. В строках 1.2., 2.2., 3.2., 4.2., 5.2., 6.2. и 7.2. отражаются суммы, эквивалентные тенге.</w:t>
      </w:r>
    </w:p>
    <w:bookmarkEnd w:id="1159"/>
    <w:bookmarkStart w:name="z1922" w:id="1160"/>
    <w:p>
      <w:pPr>
        <w:spacing w:after="0"/>
        <w:ind w:left="0"/>
        <w:jc w:val="both"/>
      </w:pPr>
      <w:r>
        <w:rPr>
          <w:rFonts w:ascii="Times New Roman"/>
          <w:b w:val="false"/>
          <w:i w:val="false"/>
          <w:color w:val="000000"/>
          <w:sz w:val="28"/>
        </w:rPr>
        <w:t>
      8. Сведения по строке 5 указываются в соответствии с данными отчета об активах, находящихся во внешнем управлении.</w:t>
      </w:r>
    </w:p>
    <w:bookmarkEnd w:id="1160"/>
    <w:bookmarkStart w:name="z1923" w:id="1161"/>
    <w:p>
      <w:pPr>
        <w:spacing w:after="0"/>
        <w:ind w:left="0"/>
        <w:jc w:val="both"/>
      </w:pPr>
      <w:r>
        <w:rPr>
          <w:rFonts w:ascii="Times New Roman"/>
          <w:b w:val="false"/>
          <w:i w:val="false"/>
          <w:color w:val="000000"/>
          <w:sz w:val="28"/>
        </w:rPr>
        <w:t>
      9. Активы, отраженные в строках 7.1. и 7.2. на конец отчетного периода отражаются в примечании к Форме.</w:t>
      </w:r>
    </w:p>
    <w:bookmarkEnd w:id="1161"/>
    <w:bookmarkStart w:name="z1924" w:id="1162"/>
    <w:p>
      <w:pPr>
        <w:spacing w:after="0"/>
        <w:ind w:left="0"/>
        <w:jc w:val="both"/>
      </w:pPr>
      <w:r>
        <w:rPr>
          <w:rFonts w:ascii="Times New Roman"/>
          <w:b w:val="false"/>
          <w:i w:val="false"/>
          <w:color w:val="000000"/>
          <w:sz w:val="28"/>
        </w:rPr>
        <w:t>
      10.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1162"/>
    <w:bookmarkStart w:name="z1925" w:id="1163"/>
    <w:p>
      <w:pPr>
        <w:spacing w:after="0"/>
        <w:ind w:left="0"/>
        <w:jc w:val="both"/>
      </w:pPr>
      <w:r>
        <w:rPr>
          <w:rFonts w:ascii="Times New Roman"/>
          <w:b w:val="false"/>
          <w:i w:val="false"/>
          <w:color w:val="000000"/>
          <w:sz w:val="28"/>
        </w:rPr>
        <w:t>
      11.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1163"/>
    <w:bookmarkStart w:name="z1926" w:id="1164"/>
    <w:p>
      <w:pPr>
        <w:spacing w:after="0"/>
        <w:ind w:left="0"/>
        <w:jc w:val="both"/>
      </w:pPr>
      <w:r>
        <w:rPr>
          <w:rFonts w:ascii="Times New Roman"/>
          <w:b w:val="false"/>
          <w:i w:val="false"/>
          <w:color w:val="000000"/>
          <w:sz w:val="28"/>
        </w:rPr>
        <w:t>
      12. Сведения по строке 11 указываются в соответствии с данными Отчета о структуре инвестиционного портфеля пенсионных активов.</w:t>
      </w:r>
    </w:p>
    <w:bookmarkEnd w:id="1164"/>
    <w:bookmarkStart w:name="z1927" w:id="1165"/>
    <w:p>
      <w:pPr>
        <w:spacing w:after="0"/>
        <w:ind w:left="0"/>
        <w:jc w:val="both"/>
      </w:pPr>
      <w:r>
        <w:rPr>
          <w:rFonts w:ascii="Times New Roman"/>
          <w:b w:val="false"/>
          <w:i w:val="false"/>
          <w:color w:val="000000"/>
          <w:sz w:val="28"/>
        </w:rPr>
        <w:t>
      13. При заполнении строки 12.5. резервы (провизии) отражаются на конец дня даты его формирования (восстановления).</w:t>
      </w:r>
    </w:p>
    <w:bookmarkEnd w:id="1165"/>
    <w:bookmarkStart w:name="z1928" w:id="1166"/>
    <w:p>
      <w:pPr>
        <w:spacing w:after="0"/>
        <w:ind w:left="0"/>
        <w:jc w:val="both"/>
      </w:pPr>
      <w:r>
        <w:rPr>
          <w:rFonts w:ascii="Times New Roman"/>
          <w:b w:val="false"/>
          <w:i w:val="false"/>
          <w:color w:val="000000"/>
          <w:sz w:val="28"/>
        </w:rPr>
        <w:t>
      14. При заполнении строк 12.6. и 12.7. сведения по полученным доходам и понесенным убыткам, включенным в стоимость пенсионных активов на конец отчетного периода, отражаются в примечании к Форме.</w:t>
      </w:r>
    </w:p>
    <w:bookmarkEnd w:id="1166"/>
    <w:bookmarkStart w:name="z1929" w:id="1167"/>
    <w:p>
      <w:pPr>
        <w:spacing w:after="0"/>
        <w:ind w:left="0"/>
        <w:jc w:val="both"/>
      </w:pPr>
      <w:r>
        <w:rPr>
          <w:rFonts w:ascii="Times New Roman"/>
          <w:b w:val="false"/>
          <w:i w:val="false"/>
          <w:color w:val="000000"/>
          <w:sz w:val="28"/>
        </w:rPr>
        <w:t>
      15. В строке 13 указывается стоимость, отраженная в бухгалтерском учете.</w:t>
      </w:r>
    </w:p>
    <w:bookmarkEnd w:id="1167"/>
    <w:bookmarkStart w:name="z1930" w:id="1168"/>
    <w:p>
      <w:pPr>
        <w:spacing w:after="0"/>
        <w:ind w:left="0"/>
        <w:jc w:val="both"/>
      </w:pPr>
      <w:r>
        <w:rPr>
          <w:rFonts w:ascii="Times New Roman"/>
          <w:b w:val="false"/>
          <w:i w:val="false"/>
          <w:color w:val="000000"/>
          <w:sz w:val="28"/>
        </w:rPr>
        <w:t>
      16. В строках 14 и 16 указывается сумма комиссионного вознаграждения.</w:t>
      </w:r>
    </w:p>
    <w:bookmarkEnd w:id="1168"/>
    <w:bookmarkStart w:name="z1931" w:id="1169"/>
    <w:p>
      <w:pPr>
        <w:spacing w:after="0"/>
        <w:ind w:left="0"/>
        <w:jc w:val="both"/>
      </w:pPr>
      <w:r>
        <w:rPr>
          <w:rFonts w:ascii="Times New Roman"/>
          <w:b w:val="false"/>
          <w:i w:val="false"/>
          <w:color w:val="000000"/>
          <w:sz w:val="28"/>
        </w:rPr>
        <w:t>
      17.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1169"/>
    <w:bookmarkStart w:name="z1932" w:id="1170"/>
    <w:p>
      <w:pPr>
        <w:spacing w:after="0"/>
        <w:ind w:left="0"/>
        <w:jc w:val="both"/>
      </w:pPr>
      <w:r>
        <w:rPr>
          <w:rFonts w:ascii="Times New Roman"/>
          <w:b w:val="false"/>
          <w:i w:val="false"/>
          <w:color w:val="000000"/>
          <w:sz w:val="28"/>
        </w:rPr>
        <w:t>
      18. В строках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 по обязательным пенсионным взносам, обязательным профессиональным пенсионным взносам, добровольным пенсионным взносам.</w:t>
      </w:r>
    </w:p>
    <w:bookmarkEnd w:id="1170"/>
    <w:bookmarkStart w:name="z1933" w:id="1171"/>
    <w:p>
      <w:pPr>
        <w:spacing w:after="0"/>
        <w:ind w:left="0"/>
        <w:jc w:val="both"/>
      </w:pPr>
      <w:r>
        <w:rPr>
          <w:rFonts w:ascii="Times New Roman"/>
          <w:b w:val="false"/>
          <w:i w:val="false"/>
          <w:color w:val="000000"/>
          <w:sz w:val="28"/>
        </w:rPr>
        <w:t>
      По обязательным пенсионным взносам работодателя указывается только сумма пенсионных выплат.</w:t>
      </w:r>
    </w:p>
    <w:bookmarkEnd w:id="1171"/>
    <w:bookmarkStart w:name="z1934" w:id="1172"/>
    <w:p>
      <w:pPr>
        <w:spacing w:after="0"/>
        <w:ind w:left="0"/>
        <w:jc w:val="both"/>
      </w:pPr>
      <w:r>
        <w:rPr>
          <w:rFonts w:ascii="Times New Roman"/>
          <w:b w:val="false"/>
          <w:i w:val="false"/>
          <w:color w:val="000000"/>
          <w:sz w:val="28"/>
        </w:rPr>
        <w:t>
      19. При заполнении строк 18.3. и 19.3. сведения по прочим обязательствам, включенным в стоимость пенсионных активов на конец отчетного периода, отражаются в примечании к Форме.</w:t>
      </w:r>
    </w:p>
    <w:bookmarkEnd w:id="1172"/>
    <w:bookmarkStart w:name="z1935" w:id="1173"/>
    <w:p>
      <w:pPr>
        <w:spacing w:after="0"/>
        <w:ind w:left="0"/>
        <w:jc w:val="both"/>
      </w:pPr>
      <w:r>
        <w:rPr>
          <w:rFonts w:ascii="Times New Roman"/>
          <w:b w:val="false"/>
          <w:i w:val="false"/>
          <w:color w:val="000000"/>
          <w:sz w:val="28"/>
        </w:rPr>
        <w:t>
      20. Строки 21 и 22 заполняются с 1 января 2020 года. В строках 21 и 22 указываются остаток суммы на счетах Резервных фондов. Данные строки заполняются только при заполнении сведений по обязательным пенсионным взносам работодателя.</w:t>
      </w:r>
    </w:p>
    <w:bookmarkEnd w:id="1173"/>
    <w:bookmarkStart w:name="z1936" w:id="1174"/>
    <w:p>
      <w:pPr>
        <w:spacing w:after="0"/>
        <w:ind w:left="0"/>
        <w:jc w:val="both"/>
      </w:pPr>
      <w:r>
        <w:rPr>
          <w:rFonts w:ascii="Times New Roman"/>
          <w:b w:val="false"/>
          <w:i w:val="false"/>
          <w:color w:val="000000"/>
          <w:sz w:val="28"/>
        </w:rPr>
        <w:t>
      21. В случае отсутствия сведений Форма представляется с нулевыми остатками.</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0" w:id="117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75"/>
    <w:bookmarkStart w:name="z1941" w:id="1176"/>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176"/>
    <w:bookmarkStart w:name="z1942" w:id="1177"/>
    <w:p>
      <w:pPr>
        <w:spacing w:after="0"/>
        <w:ind w:left="0"/>
        <w:jc w:val="both"/>
      </w:pPr>
      <w:r>
        <w:rPr>
          <w:rFonts w:ascii="Times New Roman"/>
          <w:b w:val="false"/>
          <w:i w:val="false"/>
          <w:color w:val="000000"/>
          <w:sz w:val="28"/>
        </w:rPr>
        <w:t>
      Отчетный период: по состоянию на "__" ________ 20 ___ года</w:t>
      </w:r>
    </w:p>
    <w:bookmarkEnd w:id="1177"/>
    <w:bookmarkStart w:name="z1943" w:id="1178"/>
    <w:p>
      <w:pPr>
        <w:spacing w:after="0"/>
        <w:ind w:left="0"/>
        <w:jc w:val="both"/>
      </w:pPr>
      <w:r>
        <w:rPr>
          <w:rFonts w:ascii="Times New Roman"/>
          <w:b w:val="false"/>
          <w:i w:val="false"/>
          <w:color w:val="000000"/>
          <w:sz w:val="28"/>
        </w:rPr>
        <w:t>
      Индекс: 2- ENPF_SPPA</w:t>
      </w:r>
    </w:p>
    <w:bookmarkEnd w:id="1178"/>
    <w:bookmarkStart w:name="z1944" w:id="1179"/>
    <w:p>
      <w:pPr>
        <w:spacing w:after="0"/>
        <w:ind w:left="0"/>
        <w:jc w:val="both"/>
      </w:pPr>
      <w:r>
        <w:rPr>
          <w:rFonts w:ascii="Times New Roman"/>
          <w:b w:val="false"/>
          <w:i w:val="false"/>
          <w:color w:val="000000"/>
          <w:sz w:val="28"/>
        </w:rPr>
        <w:t>
      Периодичность: еженедельная/ежемесячная</w:t>
      </w:r>
    </w:p>
    <w:bookmarkEnd w:id="1179"/>
    <w:bookmarkStart w:name="z1945" w:id="1180"/>
    <w:p>
      <w:pPr>
        <w:spacing w:after="0"/>
        <w:ind w:left="0"/>
        <w:jc w:val="both"/>
      </w:pPr>
      <w:r>
        <w:rPr>
          <w:rFonts w:ascii="Times New Roman"/>
          <w:b w:val="false"/>
          <w:i w:val="false"/>
          <w:color w:val="000000"/>
          <w:sz w:val="28"/>
        </w:rPr>
        <w:t>
      Представляет: единый накопительный пенсионный фонд</w:t>
      </w:r>
    </w:p>
    <w:bookmarkEnd w:id="1180"/>
    <w:bookmarkStart w:name="z1946" w:id="118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81"/>
    <w:bookmarkStart w:name="z1947" w:id="1182"/>
    <w:p>
      <w:pPr>
        <w:spacing w:after="0"/>
        <w:ind w:left="0"/>
        <w:jc w:val="both"/>
      </w:pPr>
      <w:r>
        <w:rPr>
          <w:rFonts w:ascii="Times New Roman"/>
          <w:b w:val="false"/>
          <w:i w:val="false"/>
          <w:color w:val="000000"/>
          <w:sz w:val="28"/>
        </w:rPr>
        <w:t>
      Срок представления: еженедельно, не позднее третьего рабочего дня недели, следующей за отчетной неделей/ ежемесячно, не позднее седьмого рабочего дня месяца, следующего за отчетным месяцем</w:t>
      </w:r>
    </w:p>
    <w:bookmarkEnd w:id="1182"/>
    <w:bookmarkStart w:name="z1948" w:id="1183"/>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1183"/>
    <w:bookmarkStart w:name="z1949" w:id="1184"/>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1185"/>
    <w:p>
      <w:pPr>
        <w:spacing w:after="0"/>
        <w:ind w:left="0"/>
        <w:jc w:val="both"/>
      </w:pPr>
      <w:r>
        <w:rPr>
          <w:rFonts w:ascii="Times New Roman"/>
          <w:b w:val="false"/>
          <w:i w:val="false"/>
          <w:color w:val="000000"/>
          <w:sz w:val="28"/>
        </w:rPr>
        <w:t>
      продолжение таблицы:</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2" w:id="1186"/>
    <w:p>
      <w:pPr>
        <w:spacing w:after="0"/>
        <w:ind w:left="0"/>
        <w:jc w:val="both"/>
      </w:pPr>
      <w:r>
        <w:rPr>
          <w:rFonts w:ascii="Times New Roman"/>
          <w:b w:val="false"/>
          <w:i w:val="false"/>
          <w:color w:val="000000"/>
          <w:sz w:val="28"/>
        </w:rPr>
        <w:t>
      продолжение таблицы: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3" w:id="1187"/>
    <w:p>
      <w:pPr>
        <w:spacing w:after="0"/>
        <w:ind w:left="0"/>
        <w:jc w:val="both"/>
      </w:pPr>
      <w:r>
        <w:rPr>
          <w:rFonts w:ascii="Times New Roman"/>
          <w:b w:val="false"/>
          <w:i w:val="false"/>
          <w:color w:val="000000"/>
          <w:sz w:val="28"/>
        </w:rPr>
        <w:t>
      продолжение таблицы: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4" w:id="1188"/>
    <w:p>
      <w:pPr>
        <w:spacing w:after="0"/>
        <w:ind w:left="0"/>
        <w:jc w:val="left"/>
      </w:pPr>
      <w:r>
        <w:rPr>
          <w:rFonts w:ascii="Times New Roman"/>
          <w:b/>
          <w:i w:val="false"/>
          <w:color w:val="000000"/>
        </w:rPr>
        <w:t xml:space="preserve"> Таблица 2. Ценные бумаги, приобретенные по операциям обратного репо</w:t>
      </w:r>
    </w:p>
    <w:bookmarkEnd w:id="1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1189"/>
    <w:p>
      <w:pPr>
        <w:spacing w:after="0"/>
        <w:ind w:left="0"/>
        <w:jc w:val="both"/>
      </w:pPr>
      <w:r>
        <w:rPr>
          <w:rFonts w:ascii="Times New Roman"/>
          <w:b w:val="false"/>
          <w:i w:val="false"/>
          <w:color w:val="000000"/>
          <w:sz w:val="28"/>
        </w:rPr>
        <w:t>
      продолжение таблицы:</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7" w:id="1190"/>
    <w:p>
      <w:pPr>
        <w:spacing w:after="0"/>
        <w:ind w:left="0"/>
        <w:jc w:val="left"/>
      </w:pPr>
      <w:r>
        <w:rPr>
          <w:rFonts w:ascii="Times New Roman"/>
          <w:b/>
          <w:i w:val="false"/>
          <w:color w:val="000000"/>
        </w:rPr>
        <w:t xml:space="preserve"> Таблица 3. Вклады, размещенные за счет пенсионных активов</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9" w:id="1191"/>
    <w:p>
      <w:pPr>
        <w:spacing w:after="0"/>
        <w:ind w:left="0"/>
        <w:jc w:val="both"/>
      </w:pPr>
      <w:r>
        <w:rPr>
          <w:rFonts w:ascii="Times New Roman"/>
          <w:b w:val="false"/>
          <w:i w:val="false"/>
          <w:color w:val="000000"/>
          <w:sz w:val="28"/>
        </w:rPr>
        <w:t>
      продолжение таблицы:</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0" w:id="1192"/>
    <w:p>
      <w:pPr>
        <w:spacing w:after="0"/>
        <w:ind w:left="0"/>
        <w:jc w:val="both"/>
      </w:pPr>
      <w:r>
        <w:rPr>
          <w:rFonts w:ascii="Times New Roman"/>
          <w:b w:val="false"/>
          <w:i w:val="false"/>
          <w:color w:val="000000"/>
          <w:sz w:val="28"/>
        </w:rPr>
        <w:t>
      продолжение таблицы:</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1" w:id="1193"/>
    <w:p>
      <w:pPr>
        <w:spacing w:after="0"/>
        <w:ind w:left="0"/>
        <w:jc w:val="left"/>
      </w:pPr>
      <w:r>
        <w:rPr>
          <w:rFonts w:ascii="Times New Roman"/>
          <w:b/>
          <w:i w:val="false"/>
          <w:color w:val="000000"/>
        </w:rPr>
        <w:t xml:space="preserve"> Таблица 4. Аффинированные драгоценные металлы</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3" w:id="1194"/>
    <w:p>
      <w:pPr>
        <w:spacing w:after="0"/>
        <w:ind w:left="0"/>
        <w:jc w:val="left"/>
      </w:pPr>
      <w:r>
        <w:rPr>
          <w:rFonts w:ascii="Times New Roman"/>
          <w:b/>
          <w:i w:val="false"/>
          <w:color w:val="000000"/>
        </w:rPr>
        <w:t xml:space="preserve"> Таблица 5. Условные требования и обязательства</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1965" w:id="1195"/>
      <w:r>
        <w:rPr>
          <w:rFonts w:ascii="Times New Roman"/>
          <w:b w:val="false"/>
          <w:i w:val="false"/>
          <w:color w:val="000000"/>
          <w:sz w:val="28"/>
        </w:rPr>
        <w:t>
      Телефон __________________________________________________________</w:t>
      </w:r>
    </w:p>
    <w:bookmarkEnd w:id="1195"/>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 структуре</w:t>
            </w:r>
            <w:r>
              <w:br/>
            </w:r>
            <w:r>
              <w:rPr>
                <w:rFonts w:ascii="Times New Roman"/>
                <w:b w:val="false"/>
                <w:i w:val="false"/>
                <w:color w:val="000000"/>
                <w:sz w:val="20"/>
              </w:rPr>
              <w:t>инвестиционного</w:t>
            </w:r>
            <w:r>
              <w:br/>
            </w:r>
            <w:r>
              <w:rPr>
                <w:rFonts w:ascii="Times New Roman"/>
                <w:b w:val="false"/>
                <w:i w:val="false"/>
                <w:color w:val="000000"/>
                <w:sz w:val="20"/>
              </w:rPr>
              <w:t>портфеля пенсионных активов"</w:t>
            </w:r>
          </w:p>
        </w:tc>
      </w:tr>
    </w:tbl>
    <w:bookmarkStart w:name="z1967" w:id="11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структуре инвестиционного портфеля пенсионных активов" (индекс – 2- ENPF_SPPA, периодичность – еженедельная/ежемесячная)</w:t>
      </w:r>
    </w:p>
    <w:bookmarkEnd w:id="1196"/>
    <w:bookmarkStart w:name="z1968" w:id="1197"/>
    <w:p>
      <w:pPr>
        <w:spacing w:after="0"/>
        <w:ind w:left="0"/>
        <w:jc w:val="left"/>
      </w:pPr>
      <w:r>
        <w:rPr>
          <w:rFonts w:ascii="Times New Roman"/>
          <w:b/>
          <w:i w:val="false"/>
          <w:color w:val="000000"/>
        </w:rPr>
        <w:t xml:space="preserve"> Глава 1. Общие положения</w:t>
      </w:r>
    </w:p>
    <w:bookmarkEnd w:id="1197"/>
    <w:bookmarkStart w:name="z1969" w:id="119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инвестиционного портфеля пенсионных активов" (далее - Форма).</w:t>
      </w:r>
    </w:p>
    <w:bookmarkEnd w:id="1198"/>
    <w:bookmarkStart w:name="z1970" w:id="11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99"/>
    <w:bookmarkStart w:name="z1971" w:id="1200"/>
    <w:p>
      <w:pPr>
        <w:spacing w:after="0"/>
        <w:ind w:left="0"/>
        <w:jc w:val="both"/>
      </w:pPr>
      <w:r>
        <w:rPr>
          <w:rFonts w:ascii="Times New Roman"/>
          <w:b w:val="false"/>
          <w:i w:val="false"/>
          <w:color w:val="000000"/>
          <w:sz w:val="28"/>
        </w:rPr>
        <w:t>
      3. Форма заполняется единым накопительным пенсионным фондом по пенсионным активам, находящимся во внутреннем управлении, еженедельно по состоянию на второй рабочий день недели/ежемесячно по состоянию на конец отчетного периода. Данные в Форме указываются в тенге.</w:t>
      </w:r>
    </w:p>
    <w:bookmarkEnd w:id="1200"/>
    <w:bookmarkStart w:name="z1972" w:id="1201"/>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201"/>
    <w:bookmarkStart w:name="z1973" w:id="1202"/>
    <w:p>
      <w:pPr>
        <w:spacing w:after="0"/>
        <w:ind w:left="0"/>
        <w:jc w:val="left"/>
      </w:pPr>
      <w:r>
        <w:rPr>
          <w:rFonts w:ascii="Times New Roman"/>
          <w:b/>
          <w:i w:val="false"/>
          <w:color w:val="000000"/>
        </w:rPr>
        <w:t xml:space="preserve"> Глава 2. Пояснение по заполнению Формы</w:t>
      </w:r>
    </w:p>
    <w:bookmarkEnd w:id="1202"/>
    <w:bookmarkStart w:name="z1974" w:id="1203"/>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203"/>
    <w:bookmarkStart w:name="z1975" w:id="1204"/>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204"/>
    <w:bookmarkStart w:name="z1976" w:id="1205"/>
    <w:p>
      <w:pPr>
        <w:spacing w:after="0"/>
        <w:ind w:left="0"/>
        <w:jc w:val="both"/>
      </w:pPr>
      <w:r>
        <w:rPr>
          <w:rFonts w:ascii="Times New Roman"/>
          <w:b w:val="false"/>
          <w:i w:val="false"/>
          <w:color w:val="000000"/>
          <w:sz w:val="28"/>
        </w:rPr>
        <w:t>
      6. По таблице 1:</w:t>
      </w:r>
    </w:p>
    <w:bookmarkEnd w:id="1205"/>
    <w:bookmarkStart w:name="z1977" w:id="1206"/>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bookmarkEnd w:id="1206"/>
    <w:bookmarkStart w:name="z1978" w:id="1207"/>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1207"/>
    <w:bookmarkStart w:name="z1979" w:id="1208"/>
    <w:p>
      <w:pPr>
        <w:spacing w:after="0"/>
        <w:ind w:left="0"/>
        <w:jc w:val="both"/>
      </w:pPr>
      <w:r>
        <w:rPr>
          <w:rFonts w:ascii="Times New Roman"/>
          <w:b w:val="false"/>
          <w:i w:val="false"/>
          <w:color w:val="000000"/>
          <w:sz w:val="28"/>
        </w:rPr>
        <w:t>
      3) в графе 3 вид экономической деятельности указывается в соответствии с общим классификатором видов экономической деятельности ГК РК 03-2007. Данная графа заполняется по негосударственным ценным бумагам эмитентов-резидентов Республики Казахстан;</w:t>
      </w:r>
    </w:p>
    <w:bookmarkEnd w:id="1208"/>
    <w:bookmarkStart w:name="z1980" w:id="1209"/>
    <w:p>
      <w:pPr>
        <w:spacing w:after="0"/>
        <w:ind w:left="0"/>
        <w:jc w:val="both"/>
      </w:pPr>
      <w:r>
        <w:rPr>
          <w:rFonts w:ascii="Times New Roman"/>
          <w:b w:val="false"/>
          <w:i w:val="false"/>
          <w:color w:val="000000"/>
          <w:sz w:val="28"/>
        </w:rPr>
        <w:t>
      4) в графе 5 указывается вид приобретенной ценной бумаги с указанием ее типа;</w:t>
      </w:r>
    </w:p>
    <w:bookmarkEnd w:id="1209"/>
    <w:bookmarkStart w:name="z1981" w:id="1210"/>
    <w:p>
      <w:pPr>
        <w:spacing w:after="0"/>
        <w:ind w:left="0"/>
        <w:jc w:val="both"/>
      </w:pPr>
      <w:r>
        <w:rPr>
          <w:rFonts w:ascii="Times New Roman"/>
          <w:b w:val="false"/>
          <w:i w:val="false"/>
          <w:color w:val="000000"/>
          <w:sz w:val="28"/>
        </w:rPr>
        <w:t>
      5) в графе 6 указывается идентификационный номер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bookmarkEnd w:id="1210"/>
    <w:bookmarkStart w:name="z1982" w:id="1211"/>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1211"/>
    <w:bookmarkStart w:name="z1983" w:id="1212"/>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12"/>
    <w:bookmarkStart w:name="z1984" w:id="1213"/>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213"/>
    <w:bookmarkStart w:name="z1985" w:id="1214"/>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(SWIFT). В графе 12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1214"/>
    <w:bookmarkStart w:name="z1986" w:id="1215"/>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w:t>
      </w:r>
    </w:p>
    <w:bookmarkEnd w:id="1215"/>
    <w:bookmarkStart w:name="z1987" w:id="1216"/>
    <w:p>
      <w:pPr>
        <w:spacing w:after="0"/>
        <w:ind w:left="0"/>
        <w:jc w:val="both"/>
      </w:pPr>
      <w:r>
        <w:rPr>
          <w:rFonts w:ascii="Times New Roman"/>
          <w:b w:val="false"/>
          <w:i w:val="false"/>
          <w:color w:val="000000"/>
          <w:sz w:val="28"/>
        </w:rPr>
        <w:t>
      11) в графе 14 указывается дата погашения долговых ценных бумаг;</w:t>
      </w:r>
    </w:p>
    <w:bookmarkEnd w:id="1216"/>
    <w:bookmarkStart w:name="z1988" w:id="1217"/>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217"/>
    <w:bookmarkStart w:name="z1989" w:id="1218"/>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1218"/>
    <w:bookmarkStart w:name="z1990" w:id="1219"/>
    <w:p>
      <w:pPr>
        <w:spacing w:after="0"/>
        <w:ind w:left="0"/>
        <w:jc w:val="both"/>
      </w:pPr>
      <w:r>
        <w:rPr>
          <w:rFonts w:ascii="Times New Roman"/>
          <w:b w:val="false"/>
          <w:i w:val="false"/>
          <w:color w:val="000000"/>
          <w:sz w:val="28"/>
        </w:rPr>
        <w:t>
      14) в графе 19 указывается сумма резервов (провизий), отраженная в бухгалтерском учете;</w:t>
      </w:r>
    </w:p>
    <w:bookmarkEnd w:id="1219"/>
    <w:bookmarkStart w:name="z1991" w:id="1220"/>
    <w:p>
      <w:pPr>
        <w:spacing w:after="0"/>
        <w:ind w:left="0"/>
        <w:jc w:val="both"/>
      </w:pPr>
      <w:r>
        <w:rPr>
          <w:rFonts w:ascii="Times New Roman"/>
          <w:b w:val="false"/>
          <w:i w:val="false"/>
          <w:color w:val="000000"/>
          <w:sz w:val="28"/>
        </w:rPr>
        <w:t>
      15) в графе 20 указывается сумма дебиторской задолженности по ценным бумагам, подлежащим к оплате в срок, установленный проспектом выпуска;</w:t>
      </w:r>
    </w:p>
    <w:bookmarkEnd w:id="1220"/>
    <w:bookmarkStart w:name="z1992" w:id="1221"/>
    <w:p>
      <w:pPr>
        <w:spacing w:after="0"/>
        <w:ind w:left="0"/>
        <w:jc w:val="both"/>
      </w:pPr>
      <w:r>
        <w:rPr>
          <w:rFonts w:ascii="Times New Roman"/>
          <w:b w:val="false"/>
          <w:i w:val="false"/>
          <w:color w:val="000000"/>
          <w:sz w:val="28"/>
        </w:rPr>
        <w:t>
      16) в графе 21 указывается просроченная дебиторская задолженность по ценным бумагам, которая не оплачена в срок, предусмотренный проспектом выпуска;</w:t>
      </w:r>
    </w:p>
    <w:bookmarkEnd w:id="1221"/>
    <w:bookmarkStart w:name="z1993" w:id="1222"/>
    <w:p>
      <w:pPr>
        <w:spacing w:after="0"/>
        <w:ind w:left="0"/>
        <w:jc w:val="both"/>
      </w:pPr>
      <w:r>
        <w:rPr>
          <w:rFonts w:ascii="Times New Roman"/>
          <w:b w:val="false"/>
          <w:i w:val="false"/>
          <w:color w:val="000000"/>
          <w:sz w:val="28"/>
        </w:rPr>
        <w:t>
      17) в графе 22 указывается сумма резервов (провизий) по дебиторской и просроченной задолженности, отраженная в бухгалтерском учете;</w:t>
      </w:r>
    </w:p>
    <w:bookmarkEnd w:id="1222"/>
    <w:bookmarkStart w:name="z1994" w:id="1223"/>
    <w:p>
      <w:pPr>
        <w:spacing w:after="0"/>
        <w:ind w:left="0"/>
        <w:jc w:val="both"/>
      </w:pPr>
      <w:r>
        <w:rPr>
          <w:rFonts w:ascii="Times New Roman"/>
          <w:b w:val="false"/>
          <w:i w:val="false"/>
          <w:color w:val="000000"/>
          <w:sz w:val="28"/>
        </w:rPr>
        <w:t>
      18) в графе 23 указывается категория ценной бумаги "оцениваемая по справедливой стоимости", "оцениваемая по амортизированной стоимости";</w:t>
      </w:r>
    </w:p>
    <w:bookmarkEnd w:id="1223"/>
    <w:bookmarkStart w:name="z1995" w:id="1224"/>
    <w:p>
      <w:pPr>
        <w:spacing w:after="0"/>
        <w:ind w:left="0"/>
        <w:jc w:val="both"/>
      </w:pPr>
      <w:r>
        <w:rPr>
          <w:rFonts w:ascii="Times New Roman"/>
          <w:b w:val="false"/>
          <w:i w:val="false"/>
          <w:color w:val="000000"/>
          <w:sz w:val="28"/>
        </w:rPr>
        <w:t xml:space="preserve">
      19) при заполнении граф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24 и 25 указывается "нет рейтинга". Данные графы не заполняются по государственным ценным бумагам Республики Казахстан. В графе 24 отражается рейтинг на дату первоначального признания в бухгалтерском учете;</w:t>
      </w:r>
    </w:p>
    <w:bookmarkEnd w:id="1224"/>
    <w:bookmarkStart w:name="z1996" w:id="1225"/>
    <w:p>
      <w:pPr>
        <w:spacing w:after="0"/>
        <w:ind w:left="0"/>
        <w:jc w:val="both"/>
      </w:pPr>
      <w:r>
        <w:rPr>
          <w:rFonts w:ascii="Times New Roman"/>
          <w:b w:val="false"/>
          <w:i w:val="false"/>
          <w:color w:val="000000"/>
          <w:sz w:val="28"/>
        </w:rPr>
        <w:t>
      20)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1225"/>
    <w:bookmarkStart w:name="z1997" w:id="1226"/>
    <w:p>
      <w:pPr>
        <w:spacing w:after="0"/>
        <w:ind w:left="0"/>
        <w:jc w:val="both"/>
      </w:pPr>
      <w:r>
        <w:rPr>
          <w:rFonts w:ascii="Times New Roman"/>
          <w:b w:val="false"/>
          <w:i w:val="false"/>
          <w:color w:val="000000"/>
          <w:sz w:val="28"/>
        </w:rPr>
        <w:t>
      21) в графе 28 указывается купонная ставка по долговым финансовым инструментам на дату представления Формы.</w:t>
      </w:r>
    </w:p>
    <w:bookmarkEnd w:id="1226"/>
    <w:bookmarkStart w:name="z1998" w:id="1227"/>
    <w:p>
      <w:pPr>
        <w:spacing w:after="0"/>
        <w:ind w:left="0"/>
        <w:jc w:val="both"/>
      </w:pPr>
      <w:r>
        <w:rPr>
          <w:rFonts w:ascii="Times New Roman"/>
          <w:b w:val="false"/>
          <w:i w:val="false"/>
          <w:color w:val="000000"/>
          <w:sz w:val="28"/>
        </w:rPr>
        <w:t>
      7. По таблице 2:</w:t>
      </w:r>
    </w:p>
    <w:bookmarkEnd w:id="1227"/>
    <w:bookmarkStart w:name="z1999" w:id="1228"/>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обратное репо, с указанием ее типа;</w:t>
      </w:r>
    </w:p>
    <w:bookmarkEnd w:id="1228"/>
    <w:bookmarkStart w:name="z2000" w:id="1229"/>
    <w:p>
      <w:pPr>
        <w:spacing w:after="0"/>
        <w:ind w:left="0"/>
        <w:jc w:val="both"/>
      </w:pPr>
      <w:r>
        <w:rPr>
          <w:rFonts w:ascii="Times New Roman"/>
          <w:b w:val="false"/>
          <w:i w:val="false"/>
          <w:color w:val="000000"/>
          <w:sz w:val="28"/>
        </w:rPr>
        <w:t>
      2) в графе 6 указывается количество приобретенных ценных бумаг по операциям обратное репо;</w:t>
      </w:r>
    </w:p>
    <w:bookmarkEnd w:id="1229"/>
    <w:bookmarkStart w:name="z2001" w:id="1230"/>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30"/>
    <w:bookmarkStart w:name="z2002" w:id="1231"/>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1231"/>
    <w:bookmarkStart w:name="z2003" w:id="1232"/>
    <w:p>
      <w:pPr>
        <w:spacing w:after="0"/>
        <w:ind w:left="0"/>
        <w:jc w:val="both"/>
      </w:pPr>
      <w:r>
        <w:rPr>
          <w:rFonts w:ascii="Times New Roman"/>
          <w:b w:val="false"/>
          <w:i w:val="false"/>
          <w:color w:val="000000"/>
          <w:sz w:val="28"/>
        </w:rPr>
        <w:t>
      5) в графе 15 указывается стоимость, отраженная в бухгалтерском учете.</w:t>
      </w:r>
    </w:p>
    <w:bookmarkEnd w:id="1232"/>
    <w:bookmarkStart w:name="z2004" w:id="1233"/>
    <w:p>
      <w:pPr>
        <w:spacing w:after="0"/>
        <w:ind w:left="0"/>
        <w:jc w:val="both"/>
      </w:pPr>
      <w:r>
        <w:rPr>
          <w:rFonts w:ascii="Times New Roman"/>
          <w:b w:val="false"/>
          <w:i w:val="false"/>
          <w:color w:val="000000"/>
          <w:sz w:val="28"/>
        </w:rPr>
        <w:t>
      8. По таблице 3:</w:t>
      </w:r>
    </w:p>
    <w:bookmarkEnd w:id="1233"/>
    <w:bookmarkStart w:name="z2005" w:id="1234"/>
    <w:p>
      <w:pPr>
        <w:spacing w:after="0"/>
        <w:ind w:left="0"/>
        <w:jc w:val="both"/>
      </w:pPr>
      <w:r>
        <w:rPr>
          <w:rFonts w:ascii="Times New Roman"/>
          <w:b w:val="false"/>
          <w:i w:val="false"/>
          <w:color w:val="000000"/>
          <w:sz w:val="28"/>
        </w:rPr>
        <w:t>
      1) при заполнении граф 3 и 4 отражается рейтинг банка, присвоенный одним из рейтинговых агентств, указанных в пункте 3 Постановления № 385.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1234"/>
    <w:bookmarkStart w:name="z2006" w:id="1235"/>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35"/>
    <w:bookmarkStart w:name="z2007" w:id="1236"/>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пролонгации вклада срок отражается с учетом пролонгации;</w:t>
      </w:r>
    </w:p>
    <w:bookmarkEnd w:id="1236"/>
    <w:bookmarkStart w:name="z2008" w:id="1237"/>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1237"/>
    <w:bookmarkStart w:name="z2009" w:id="1238"/>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1238"/>
    <w:bookmarkStart w:name="z2010" w:id="1239"/>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1239"/>
    <w:bookmarkStart w:name="z2011" w:id="1240"/>
    <w:p>
      <w:pPr>
        <w:spacing w:after="0"/>
        <w:ind w:left="0"/>
        <w:jc w:val="both"/>
      </w:pPr>
      <w:r>
        <w:rPr>
          <w:rFonts w:ascii="Times New Roman"/>
          <w:b w:val="false"/>
          <w:i w:val="false"/>
          <w:color w:val="000000"/>
          <w:sz w:val="28"/>
        </w:rPr>
        <w:t>
      7) в графе 19 указывается сумма резервов (провизий), отраженная в бухгалтерском учете;</w:t>
      </w:r>
    </w:p>
    <w:bookmarkEnd w:id="1240"/>
    <w:bookmarkStart w:name="z2012" w:id="1241"/>
    <w:p>
      <w:pPr>
        <w:spacing w:after="0"/>
        <w:ind w:left="0"/>
        <w:jc w:val="both"/>
      </w:pPr>
      <w:r>
        <w:rPr>
          <w:rFonts w:ascii="Times New Roman"/>
          <w:b w:val="false"/>
          <w:i w:val="false"/>
          <w:color w:val="000000"/>
          <w:sz w:val="28"/>
        </w:rPr>
        <w:t>
      8) в графе 20 указывается сумма дебиторской задолженности по вкладам;</w:t>
      </w:r>
    </w:p>
    <w:bookmarkEnd w:id="1241"/>
    <w:bookmarkStart w:name="z2013" w:id="1242"/>
    <w:p>
      <w:pPr>
        <w:spacing w:after="0"/>
        <w:ind w:left="0"/>
        <w:jc w:val="both"/>
      </w:pPr>
      <w:r>
        <w:rPr>
          <w:rFonts w:ascii="Times New Roman"/>
          <w:b w:val="false"/>
          <w:i w:val="false"/>
          <w:color w:val="000000"/>
          <w:sz w:val="28"/>
        </w:rPr>
        <w:t>
      9) в графе 21 указывается просроченная дебиторская задолженность по вкладам;</w:t>
      </w:r>
    </w:p>
    <w:bookmarkEnd w:id="1242"/>
    <w:bookmarkStart w:name="z2014" w:id="1243"/>
    <w:p>
      <w:pPr>
        <w:spacing w:after="0"/>
        <w:ind w:left="0"/>
        <w:jc w:val="both"/>
      </w:pPr>
      <w:r>
        <w:rPr>
          <w:rFonts w:ascii="Times New Roman"/>
          <w:b w:val="false"/>
          <w:i w:val="false"/>
          <w:color w:val="000000"/>
          <w:sz w:val="28"/>
        </w:rPr>
        <w:t>
      10) в графе 22 указывается сумма резервов (провизий) по дебиторской и просроченной задолженности, отраженная в бухгалтерском учете;</w:t>
      </w:r>
    </w:p>
    <w:bookmarkEnd w:id="1243"/>
    <w:bookmarkStart w:name="z2015" w:id="1244"/>
    <w:p>
      <w:pPr>
        <w:spacing w:after="0"/>
        <w:ind w:left="0"/>
        <w:jc w:val="both"/>
      </w:pPr>
      <w:r>
        <w:rPr>
          <w:rFonts w:ascii="Times New Roman"/>
          <w:b w:val="false"/>
          <w:i w:val="false"/>
          <w:color w:val="000000"/>
          <w:sz w:val="28"/>
        </w:rPr>
        <w:t>
      11) таблица заполняется с указанием суммы вкладов отдельно по каждому банку и по каждой валюте вклада.</w:t>
      </w:r>
    </w:p>
    <w:bookmarkEnd w:id="1244"/>
    <w:bookmarkStart w:name="z2016" w:id="1245"/>
    <w:p>
      <w:pPr>
        <w:spacing w:after="0"/>
        <w:ind w:left="0"/>
        <w:jc w:val="both"/>
      </w:pPr>
      <w:r>
        <w:rPr>
          <w:rFonts w:ascii="Times New Roman"/>
          <w:b w:val="false"/>
          <w:i w:val="false"/>
          <w:color w:val="000000"/>
          <w:sz w:val="28"/>
        </w:rPr>
        <w:t>
      9. По таблице 4:</w:t>
      </w:r>
    </w:p>
    <w:bookmarkEnd w:id="1245"/>
    <w:bookmarkStart w:name="z2017" w:id="1246"/>
    <w:p>
      <w:pPr>
        <w:spacing w:after="0"/>
        <w:ind w:left="0"/>
        <w:jc w:val="both"/>
      </w:pPr>
      <w:r>
        <w:rPr>
          <w:rFonts w:ascii="Times New Roman"/>
          <w:b w:val="false"/>
          <w:i w:val="false"/>
          <w:color w:val="000000"/>
          <w:sz w:val="28"/>
        </w:rPr>
        <w:t>
      1) в графе 4 валюта платежа указываются в соответствии с национальным классификатором Республики Казахстан НК РК 07 ISO 4217-2012 "Коды для обозначения валют и фондов";</w:t>
      </w:r>
    </w:p>
    <w:bookmarkEnd w:id="1246"/>
    <w:bookmarkStart w:name="z2018" w:id="1247"/>
    <w:p>
      <w:pPr>
        <w:spacing w:after="0"/>
        <w:ind w:left="0"/>
        <w:jc w:val="both"/>
      </w:pPr>
      <w:r>
        <w:rPr>
          <w:rFonts w:ascii="Times New Roman"/>
          <w:b w:val="false"/>
          <w:i w:val="false"/>
          <w:color w:val="000000"/>
          <w:sz w:val="28"/>
        </w:rPr>
        <w:t>
      2) в графах 5 и 7 цена покупки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1247"/>
    <w:bookmarkStart w:name="z2019" w:id="1248"/>
    <w:p>
      <w:pPr>
        <w:spacing w:after="0"/>
        <w:ind w:left="0"/>
        <w:jc w:val="both"/>
      </w:pPr>
      <w:r>
        <w:rPr>
          <w:rFonts w:ascii="Times New Roman"/>
          <w:b w:val="false"/>
          <w:i w:val="false"/>
          <w:color w:val="000000"/>
          <w:sz w:val="28"/>
        </w:rPr>
        <w:t>
      3) в графе 9 указывается сумма, отраженная в бухгалтерском учете.</w:t>
      </w:r>
    </w:p>
    <w:bookmarkEnd w:id="1248"/>
    <w:bookmarkStart w:name="z2020" w:id="1249"/>
    <w:p>
      <w:pPr>
        <w:spacing w:after="0"/>
        <w:ind w:left="0"/>
        <w:jc w:val="both"/>
      </w:pPr>
      <w:r>
        <w:rPr>
          <w:rFonts w:ascii="Times New Roman"/>
          <w:b w:val="false"/>
          <w:i w:val="false"/>
          <w:color w:val="000000"/>
          <w:sz w:val="28"/>
        </w:rPr>
        <w:t>
      10. По таблице 5:</w:t>
      </w:r>
    </w:p>
    <w:bookmarkEnd w:id="1249"/>
    <w:bookmarkStart w:name="z2021" w:id="1250"/>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1250"/>
    <w:bookmarkStart w:name="z2022" w:id="1251"/>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4217-2012 "Коды для обозначения валют и фондов";</w:t>
      </w:r>
    </w:p>
    <w:bookmarkEnd w:id="1251"/>
    <w:bookmarkStart w:name="z2023" w:id="1252"/>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1252"/>
    <w:bookmarkStart w:name="z2024" w:id="1253"/>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1253"/>
    <w:bookmarkStart w:name="z2025" w:id="1254"/>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1254"/>
    <w:bookmarkStart w:name="z2026" w:id="1255"/>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1255"/>
    <w:bookmarkStart w:name="z2027" w:id="1256"/>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1256"/>
    <w:bookmarkStart w:name="z2028" w:id="1257"/>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2" w:id="125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58"/>
    <w:bookmarkStart w:name="z2033" w:id="1259"/>
    <w:p>
      <w:pPr>
        <w:spacing w:after="0"/>
        <w:ind w:left="0"/>
        <w:jc w:val="left"/>
      </w:pPr>
      <w:r>
        <w:rPr>
          <w:rFonts w:ascii="Times New Roman"/>
          <w:b/>
          <w:i w:val="false"/>
          <w:color w:val="000000"/>
        </w:rPr>
        <w:t xml:space="preserve"> "Отчет об активах, находящихся во внешнем управлении"</w:t>
      </w:r>
    </w:p>
    <w:bookmarkEnd w:id="1259"/>
    <w:bookmarkStart w:name="z2034" w:id="1260"/>
    <w:p>
      <w:pPr>
        <w:spacing w:after="0"/>
        <w:ind w:left="0"/>
        <w:jc w:val="both"/>
      </w:pPr>
      <w:r>
        <w:rPr>
          <w:rFonts w:ascii="Times New Roman"/>
          <w:b w:val="false"/>
          <w:i w:val="false"/>
          <w:color w:val="000000"/>
          <w:sz w:val="28"/>
        </w:rPr>
        <w:t>
      Отчетный период: по состоянию на "__"________ 20 ___ года</w:t>
      </w:r>
    </w:p>
    <w:bookmarkEnd w:id="1260"/>
    <w:bookmarkStart w:name="z2035" w:id="1261"/>
    <w:p>
      <w:pPr>
        <w:spacing w:after="0"/>
        <w:ind w:left="0"/>
        <w:jc w:val="both"/>
      </w:pPr>
      <w:r>
        <w:rPr>
          <w:rFonts w:ascii="Times New Roman"/>
          <w:b w:val="false"/>
          <w:i w:val="false"/>
          <w:color w:val="000000"/>
          <w:sz w:val="28"/>
        </w:rPr>
        <w:t>
      Индекс: 3- ENPF_А-VNESH</w:t>
      </w:r>
    </w:p>
    <w:bookmarkEnd w:id="1261"/>
    <w:bookmarkStart w:name="z2036" w:id="1262"/>
    <w:p>
      <w:pPr>
        <w:spacing w:after="0"/>
        <w:ind w:left="0"/>
        <w:jc w:val="both"/>
      </w:pPr>
      <w:r>
        <w:rPr>
          <w:rFonts w:ascii="Times New Roman"/>
          <w:b w:val="false"/>
          <w:i w:val="false"/>
          <w:color w:val="000000"/>
          <w:sz w:val="28"/>
        </w:rPr>
        <w:t>
      Периодичность: ежемесячная</w:t>
      </w:r>
    </w:p>
    <w:bookmarkEnd w:id="1262"/>
    <w:bookmarkStart w:name="z2037" w:id="1263"/>
    <w:p>
      <w:pPr>
        <w:spacing w:after="0"/>
        <w:ind w:left="0"/>
        <w:jc w:val="both"/>
      </w:pPr>
      <w:r>
        <w:rPr>
          <w:rFonts w:ascii="Times New Roman"/>
          <w:b w:val="false"/>
          <w:i w:val="false"/>
          <w:color w:val="000000"/>
          <w:sz w:val="28"/>
        </w:rPr>
        <w:t>
      Представляет: единый накопительный пенсионный фонд</w:t>
      </w:r>
    </w:p>
    <w:bookmarkEnd w:id="1263"/>
    <w:bookmarkStart w:name="z2038" w:id="126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64"/>
    <w:bookmarkStart w:name="z2039" w:id="126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 (в случае наличия пенсионных активов, переданных во внешнее управление, не позднее двадцатого числа месяца, следующего за отчетным месяцем)</w:t>
      </w:r>
    </w:p>
    <w:bookmarkEnd w:id="1265"/>
    <w:bookmarkStart w:name="z2040" w:id="1266"/>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1266"/>
    <w:bookmarkStart w:name="z2041" w:id="1267"/>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управляющего пенсионными активами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доверительного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период управления пенсионными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находящихся в управлении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2043" w:id="1268"/>
      <w:r>
        <w:rPr>
          <w:rFonts w:ascii="Times New Roman"/>
          <w:b w:val="false"/>
          <w:i w:val="false"/>
          <w:color w:val="000000"/>
          <w:sz w:val="28"/>
        </w:rPr>
        <w:t>
      Телефон __________________________________________________________</w:t>
      </w:r>
    </w:p>
    <w:bookmarkEnd w:id="1268"/>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об активах, находящихся</w:t>
            </w:r>
            <w:r>
              <w:br/>
            </w:r>
            <w:r>
              <w:rPr>
                <w:rFonts w:ascii="Times New Roman"/>
                <w:b w:val="false"/>
                <w:i w:val="false"/>
                <w:color w:val="000000"/>
                <w:sz w:val="20"/>
              </w:rPr>
              <w:t>во внешнем управлении"</w:t>
            </w:r>
          </w:p>
        </w:tc>
      </w:tr>
    </w:tbl>
    <w:bookmarkStart w:name="z2045" w:id="126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активах, находящихся во внешнем управлении" (индекс –3- ENPF_А-VNESH, периодичность – ежемесячная)</w:t>
      </w:r>
    </w:p>
    <w:bookmarkEnd w:id="1269"/>
    <w:bookmarkStart w:name="z2046" w:id="1270"/>
    <w:p>
      <w:pPr>
        <w:spacing w:after="0"/>
        <w:ind w:left="0"/>
        <w:jc w:val="left"/>
      </w:pPr>
      <w:r>
        <w:rPr>
          <w:rFonts w:ascii="Times New Roman"/>
          <w:b/>
          <w:i w:val="false"/>
          <w:color w:val="000000"/>
        </w:rPr>
        <w:t xml:space="preserve"> Глава 1. Общие положения</w:t>
      </w:r>
    </w:p>
    <w:bookmarkEnd w:id="1270"/>
    <w:bookmarkStart w:name="z2047" w:id="12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активах, находящихся во внешнем управлении" (далее - Форма).</w:t>
      </w:r>
    </w:p>
    <w:bookmarkEnd w:id="1271"/>
    <w:bookmarkStart w:name="z2048" w:id="12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72"/>
    <w:bookmarkStart w:name="z2049" w:id="127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тенге.</w:t>
      </w:r>
    </w:p>
    <w:bookmarkEnd w:id="1273"/>
    <w:bookmarkStart w:name="z2050" w:id="1274"/>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274"/>
    <w:bookmarkStart w:name="z2051" w:id="1275"/>
    <w:p>
      <w:pPr>
        <w:spacing w:after="0"/>
        <w:ind w:left="0"/>
        <w:jc w:val="left"/>
      </w:pPr>
      <w:r>
        <w:rPr>
          <w:rFonts w:ascii="Times New Roman"/>
          <w:b/>
          <w:i w:val="false"/>
          <w:color w:val="000000"/>
        </w:rPr>
        <w:t xml:space="preserve"> Глава 2. Пояснение по заполнению Формы</w:t>
      </w:r>
    </w:p>
    <w:bookmarkEnd w:id="1275"/>
    <w:bookmarkStart w:name="z2052" w:id="1276"/>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276"/>
    <w:bookmarkStart w:name="z2053" w:id="1277"/>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277"/>
    <w:bookmarkStart w:name="z2054" w:id="1278"/>
    <w:p>
      <w:pPr>
        <w:spacing w:after="0"/>
        <w:ind w:left="0"/>
        <w:jc w:val="both"/>
      </w:pPr>
      <w:r>
        <w:rPr>
          <w:rFonts w:ascii="Times New Roman"/>
          <w:b w:val="false"/>
          <w:i w:val="false"/>
          <w:color w:val="000000"/>
          <w:sz w:val="28"/>
        </w:rPr>
        <w:t>
      6.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(далее - управляющий пенсионными активами).</w:t>
      </w:r>
    </w:p>
    <w:bookmarkEnd w:id="1278"/>
    <w:bookmarkStart w:name="z2055" w:id="1279"/>
    <w:p>
      <w:pPr>
        <w:spacing w:after="0"/>
        <w:ind w:left="0"/>
        <w:jc w:val="both"/>
      </w:pPr>
      <w:r>
        <w:rPr>
          <w:rFonts w:ascii="Times New Roman"/>
          <w:b w:val="false"/>
          <w:i w:val="false"/>
          <w:color w:val="000000"/>
          <w:sz w:val="28"/>
        </w:rPr>
        <w:t>
      7. Форма заполняется в разрезе каждого управляющего пенсионными активами.</w:t>
      </w:r>
    </w:p>
    <w:bookmarkEnd w:id="1279"/>
    <w:bookmarkStart w:name="z2056" w:id="1280"/>
    <w:p>
      <w:pPr>
        <w:spacing w:after="0"/>
        <w:ind w:left="0"/>
        <w:jc w:val="both"/>
      </w:pPr>
      <w:r>
        <w:rPr>
          <w:rFonts w:ascii="Times New Roman"/>
          <w:b w:val="false"/>
          <w:i w:val="false"/>
          <w:color w:val="000000"/>
          <w:sz w:val="28"/>
        </w:rPr>
        <w:t>
      8. В графе 4 указывается период управления пенсионными активами по договору. В случае если в договоре не предусмотрен период управления пенсионными активами, то в графе 4 указывается знак "-".</w:t>
      </w:r>
    </w:p>
    <w:bookmarkEnd w:id="1280"/>
    <w:bookmarkStart w:name="z2057" w:id="1281"/>
    <w:p>
      <w:pPr>
        <w:spacing w:after="0"/>
        <w:ind w:left="0"/>
        <w:jc w:val="both"/>
      </w:pPr>
      <w:r>
        <w:rPr>
          <w:rFonts w:ascii="Times New Roman"/>
          <w:b w:val="false"/>
          <w:i w:val="false"/>
          <w:color w:val="000000"/>
          <w:sz w:val="28"/>
        </w:rPr>
        <w:t>
      9. В графе 5 указывается текущая стоимость пенсионных активов, находящихся в управлении на отчетную дату.</w:t>
      </w:r>
    </w:p>
    <w:bookmarkEnd w:id="1281"/>
    <w:bookmarkStart w:name="z2058" w:id="1282"/>
    <w:p>
      <w:pPr>
        <w:spacing w:after="0"/>
        <w:ind w:left="0"/>
        <w:jc w:val="both"/>
      </w:pPr>
      <w:r>
        <w:rPr>
          <w:rFonts w:ascii="Times New Roman"/>
          <w:b w:val="false"/>
          <w:i w:val="false"/>
          <w:color w:val="000000"/>
          <w:sz w:val="28"/>
        </w:rPr>
        <w:t>
      10. В случае если в отчетном периоде управляющий пенсионными активами передает всю сумму пенсионных активов другому управляющему, либо возвращает их единому накопительному пенсионному фонду и расторгает договор, то в графах 2, 3, 4 указываются сведения по данному управляющему пенсионными активами на последний день передачи активов и обязательств и в графе 6 указывается информация о результатах переданных активов (сумма пенсионных активов и куда была передана данная сумма).</w:t>
      </w:r>
    </w:p>
    <w:bookmarkEnd w:id="1282"/>
    <w:bookmarkStart w:name="z2059" w:id="128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3" w:id="128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84"/>
    <w:bookmarkStart w:name="z2064" w:id="128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w:t>
      </w:r>
    </w:p>
    <w:bookmarkEnd w:id="1285"/>
    <w:bookmarkStart w:name="z2065" w:id="1286"/>
    <w:p>
      <w:pPr>
        <w:spacing w:after="0"/>
        <w:ind w:left="0"/>
        <w:jc w:val="both"/>
      </w:pPr>
      <w:r>
        <w:rPr>
          <w:rFonts w:ascii="Times New Roman"/>
          <w:b w:val="false"/>
          <w:i w:val="false"/>
          <w:color w:val="000000"/>
          <w:sz w:val="28"/>
        </w:rPr>
        <w:t>
      Отчетный период: по состоянию на "__"________ 20 ___ года</w:t>
      </w:r>
    </w:p>
    <w:bookmarkEnd w:id="1286"/>
    <w:bookmarkStart w:name="z2066" w:id="1287"/>
    <w:p>
      <w:pPr>
        <w:spacing w:after="0"/>
        <w:ind w:left="0"/>
        <w:jc w:val="both"/>
      </w:pPr>
      <w:r>
        <w:rPr>
          <w:rFonts w:ascii="Times New Roman"/>
          <w:b w:val="false"/>
          <w:i w:val="false"/>
          <w:color w:val="000000"/>
          <w:sz w:val="28"/>
        </w:rPr>
        <w:t>
      Индекс: 4- ENPF_OPV</w:t>
      </w:r>
    </w:p>
    <w:bookmarkEnd w:id="1287"/>
    <w:bookmarkStart w:name="z2067" w:id="1288"/>
    <w:p>
      <w:pPr>
        <w:spacing w:after="0"/>
        <w:ind w:left="0"/>
        <w:jc w:val="both"/>
      </w:pPr>
      <w:r>
        <w:rPr>
          <w:rFonts w:ascii="Times New Roman"/>
          <w:b w:val="false"/>
          <w:i w:val="false"/>
          <w:color w:val="000000"/>
          <w:sz w:val="28"/>
        </w:rPr>
        <w:t>
      Периодичность: ежемесячная</w:t>
      </w:r>
    </w:p>
    <w:bookmarkEnd w:id="1288"/>
    <w:bookmarkStart w:name="z2068" w:id="1289"/>
    <w:p>
      <w:pPr>
        <w:spacing w:after="0"/>
        <w:ind w:left="0"/>
        <w:jc w:val="both"/>
      </w:pPr>
      <w:r>
        <w:rPr>
          <w:rFonts w:ascii="Times New Roman"/>
          <w:b w:val="false"/>
          <w:i w:val="false"/>
          <w:color w:val="000000"/>
          <w:sz w:val="28"/>
        </w:rPr>
        <w:t>
      Представляет: единый накопительный пенсионный фонд</w:t>
      </w:r>
    </w:p>
    <w:bookmarkEnd w:id="1289"/>
    <w:bookmarkStart w:name="z2069" w:id="129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90"/>
    <w:bookmarkStart w:name="z2070" w:id="129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заключивших договор о пенсионном обеспечении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не имеющих договоров о пенсионном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072" w:id="1292"/>
      <w:r>
        <w:rPr>
          <w:rFonts w:ascii="Times New Roman"/>
          <w:b w:val="false"/>
          <w:i w:val="false"/>
          <w:color w:val="000000"/>
          <w:sz w:val="28"/>
        </w:rPr>
        <w:t>
      Телефон __________________________________________________________</w:t>
      </w:r>
    </w:p>
    <w:bookmarkEnd w:id="1292"/>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активах,</w:t>
            </w:r>
            <w:r>
              <w:br/>
            </w:r>
            <w:r>
              <w:rPr>
                <w:rFonts w:ascii="Times New Roman"/>
                <w:b w:val="false"/>
                <w:i w:val="false"/>
                <w:color w:val="000000"/>
                <w:sz w:val="20"/>
              </w:rPr>
              <w:t>находящихся во внешнем управлении"</w:t>
            </w:r>
          </w:p>
        </w:tc>
      </w:tr>
    </w:tbl>
    <w:bookmarkStart w:name="z2074" w:id="12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пенсионных взносов" (индекс –4- ENPF_OPV, периодичность – ежемесячная)</w:t>
      </w:r>
    </w:p>
    <w:bookmarkEnd w:id="1293"/>
    <w:bookmarkStart w:name="z2075" w:id="1294"/>
    <w:p>
      <w:pPr>
        <w:spacing w:after="0"/>
        <w:ind w:left="0"/>
        <w:jc w:val="left"/>
      </w:pPr>
      <w:r>
        <w:rPr>
          <w:rFonts w:ascii="Times New Roman"/>
          <w:b/>
          <w:i w:val="false"/>
          <w:color w:val="000000"/>
        </w:rPr>
        <w:t xml:space="preserve"> Глава 1. Общие положения</w:t>
      </w:r>
    </w:p>
    <w:bookmarkEnd w:id="1294"/>
    <w:bookmarkStart w:name="z2076" w:id="12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пенсионных взносов" (далее - Форма).</w:t>
      </w:r>
    </w:p>
    <w:bookmarkEnd w:id="1295"/>
    <w:bookmarkStart w:name="z2077" w:id="12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96"/>
    <w:bookmarkStart w:name="z2078" w:id="129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297"/>
    <w:bookmarkStart w:name="z2079" w:id="1298"/>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298"/>
    <w:bookmarkStart w:name="z2080" w:id="1299"/>
    <w:p>
      <w:pPr>
        <w:spacing w:after="0"/>
        <w:ind w:left="0"/>
        <w:jc w:val="left"/>
      </w:pPr>
      <w:r>
        <w:rPr>
          <w:rFonts w:ascii="Times New Roman"/>
          <w:b/>
          <w:i w:val="false"/>
          <w:color w:val="000000"/>
        </w:rPr>
        <w:t xml:space="preserve"> Глава 2. Пояснение по заполнению Формы</w:t>
      </w:r>
    </w:p>
    <w:bookmarkEnd w:id="1299"/>
    <w:bookmarkStart w:name="z2081" w:id="1300"/>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вкладчика/получателя.</w:t>
      </w:r>
    </w:p>
    <w:bookmarkEnd w:id="1300"/>
    <w:bookmarkStart w:name="z2082" w:id="1301"/>
    <w:p>
      <w:pPr>
        <w:spacing w:after="0"/>
        <w:ind w:left="0"/>
        <w:jc w:val="both"/>
      </w:pPr>
      <w:r>
        <w:rPr>
          <w:rFonts w:ascii="Times New Roman"/>
          <w:b w:val="false"/>
          <w:i w:val="false"/>
          <w:color w:val="000000"/>
          <w:sz w:val="28"/>
        </w:rPr>
        <w:t>
      Сумма пенсионных накоплений по ним указывается в графах 3 и 6 соответственно.</w:t>
      </w:r>
    </w:p>
    <w:bookmarkEnd w:id="1301"/>
    <w:bookmarkStart w:name="z2083" w:id="1302"/>
    <w:p>
      <w:pPr>
        <w:spacing w:after="0"/>
        <w:ind w:left="0"/>
        <w:jc w:val="both"/>
      </w:pPr>
      <w:r>
        <w:rPr>
          <w:rFonts w:ascii="Times New Roman"/>
          <w:b w:val="false"/>
          <w:i w:val="false"/>
          <w:color w:val="000000"/>
          <w:sz w:val="28"/>
        </w:rPr>
        <w:t>
      6. В графах 4 и 7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раздельно по мужчинам и женщинам, с разбивкой в зависимости от возраста вкладчика/получателя.</w:t>
      </w:r>
    </w:p>
    <w:bookmarkEnd w:id="1302"/>
    <w:bookmarkStart w:name="z2084" w:id="1303"/>
    <w:p>
      <w:pPr>
        <w:spacing w:after="0"/>
        <w:ind w:left="0"/>
        <w:jc w:val="both"/>
      </w:pPr>
      <w:r>
        <w:rPr>
          <w:rFonts w:ascii="Times New Roman"/>
          <w:b w:val="false"/>
          <w:i w:val="false"/>
          <w:color w:val="000000"/>
          <w:sz w:val="28"/>
        </w:rPr>
        <w:t>
      7. В графе 8 указывается количество индивидуальных пенсионных счетов вкладчиков/получателей, имеющих пенсионные накопления и не имеющих договоров о пенсионном обеспечении, в зависимости от возраста вкладчика/получателя. Сумма пенсионных накоплений по ним указывается в графе 9.</w:t>
      </w:r>
    </w:p>
    <w:bookmarkEnd w:id="1303"/>
    <w:bookmarkStart w:name="z2085" w:id="1304"/>
    <w:p>
      <w:pPr>
        <w:spacing w:after="0"/>
        <w:ind w:left="0"/>
        <w:jc w:val="both"/>
      </w:pPr>
      <w:r>
        <w:rPr>
          <w:rFonts w:ascii="Times New Roman"/>
          <w:b w:val="false"/>
          <w:i w:val="false"/>
          <w:color w:val="000000"/>
          <w:sz w:val="28"/>
        </w:rPr>
        <w:t>
      8. В графе 10 указывается количество индивидуальных пенсионных счетов вкладчиков/получателей без пенсионных накоплений и не имеющих договоров о пенсионном обеспечении, в зависимости от возраста вкладчика/получателя.</w:t>
      </w:r>
    </w:p>
    <w:bookmarkEnd w:id="1304"/>
    <w:bookmarkStart w:name="z2086" w:id="1305"/>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0" w:id="130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06"/>
    <w:bookmarkStart w:name="z2091" w:id="1307"/>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w:t>
      </w:r>
    </w:p>
    <w:bookmarkEnd w:id="1307"/>
    <w:bookmarkStart w:name="z2092" w:id="1308"/>
    <w:p>
      <w:pPr>
        <w:spacing w:after="0"/>
        <w:ind w:left="0"/>
        <w:jc w:val="both"/>
      </w:pPr>
      <w:r>
        <w:rPr>
          <w:rFonts w:ascii="Times New Roman"/>
          <w:b w:val="false"/>
          <w:i w:val="false"/>
          <w:color w:val="000000"/>
          <w:sz w:val="28"/>
        </w:rPr>
        <w:t>
      Отчетный период: по состоянию на "__" ________ 20 ___ года</w:t>
      </w:r>
    </w:p>
    <w:bookmarkEnd w:id="1308"/>
    <w:bookmarkStart w:name="z2093" w:id="1309"/>
    <w:p>
      <w:pPr>
        <w:spacing w:after="0"/>
        <w:ind w:left="0"/>
        <w:jc w:val="both"/>
      </w:pPr>
      <w:r>
        <w:rPr>
          <w:rFonts w:ascii="Times New Roman"/>
          <w:b w:val="false"/>
          <w:i w:val="false"/>
          <w:color w:val="000000"/>
          <w:sz w:val="28"/>
        </w:rPr>
        <w:t>
      Индекс: 4- ENPF_OPVR</w:t>
      </w:r>
    </w:p>
    <w:bookmarkEnd w:id="1309"/>
    <w:bookmarkStart w:name="z2094" w:id="1310"/>
    <w:p>
      <w:pPr>
        <w:spacing w:after="0"/>
        <w:ind w:left="0"/>
        <w:jc w:val="both"/>
      </w:pPr>
      <w:r>
        <w:rPr>
          <w:rFonts w:ascii="Times New Roman"/>
          <w:b w:val="false"/>
          <w:i w:val="false"/>
          <w:color w:val="000000"/>
          <w:sz w:val="28"/>
        </w:rPr>
        <w:t>
      Периодичность: ежемесячная</w:t>
      </w:r>
    </w:p>
    <w:bookmarkEnd w:id="1310"/>
    <w:bookmarkStart w:name="z2095" w:id="1311"/>
    <w:p>
      <w:pPr>
        <w:spacing w:after="0"/>
        <w:ind w:left="0"/>
        <w:jc w:val="both"/>
      </w:pPr>
      <w:r>
        <w:rPr>
          <w:rFonts w:ascii="Times New Roman"/>
          <w:b w:val="false"/>
          <w:i w:val="false"/>
          <w:color w:val="000000"/>
          <w:sz w:val="28"/>
        </w:rPr>
        <w:t>
      Представляет: единый накопительный пенсионный фонд</w:t>
      </w:r>
    </w:p>
    <w:bookmarkEnd w:id="1311"/>
    <w:bookmarkStart w:name="z2096" w:id="131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12"/>
    <w:bookmarkStart w:name="z2097" w:id="131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физического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099" w:id="1314"/>
      <w:r>
        <w:rPr>
          <w:rFonts w:ascii="Times New Roman"/>
          <w:b w:val="false"/>
          <w:i w:val="false"/>
          <w:color w:val="000000"/>
          <w:sz w:val="28"/>
        </w:rPr>
        <w:t>
      Телефон __________________________________________________________</w:t>
      </w:r>
    </w:p>
    <w:bookmarkEnd w:id="1314"/>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 и</w:t>
            </w:r>
            <w:r>
              <w:br/>
            </w:r>
            <w:r>
              <w:rPr>
                <w:rFonts w:ascii="Times New Roman"/>
                <w:b w:val="false"/>
                <w:i w:val="false"/>
                <w:color w:val="000000"/>
                <w:sz w:val="20"/>
              </w:rPr>
              <w:t>количестве условных</w:t>
            </w:r>
            <w:r>
              <w:br/>
            </w:r>
            <w:r>
              <w:rPr>
                <w:rFonts w:ascii="Times New Roman"/>
                <w:b w:val="false"/>
                <w:i w:val="false"/>
                <w:color w:val="000000"/>
                <w:sz w:val="20"/>
              </w:rPr>
              <w:t>пенсионных счетов</w:t>
            </w:r>
            <w:r>
              <w:br/>
            </w:r>
            <w:r>
              <w:rPr>
                <w:rFonts w:ascii="Times New Roman"/>
                <w:b w:val="false"/>
                <w:i w:val="false"/>
                <w:color w:val="000000"/>
                <w:sz w:val="20"/>
              </w:rPr>
              <w:t>физических лиц"</w:t>
            </w:r>
          </w:p>
        </w:tc>
      </w:tr>
    </w:tbl>
    <w:bookmarkStart w:name="z2101" w:id="13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обязательных пенсионных взносов работодателя и количестве условных пенсионных счетов физических лиц" (индекс –4- ENPF_OPVR, периодичность – ежемесячная)</w:t>
      </w:r>
    </w:p>
    <w:bookmarkEnd w:id="1315"/>
    <w:bookmarkStart w:name="z2102" w:id="1316"/>
    <w:p>
      <w:pPr>
        <w:spacing w:after="0"/>
        <w:ind w:left="0"/>
        <w:jc w:val="left"/>
      </w:pPr>
      <w:r>
        <w:rPr>
          <w:rFonts w:ascii="Times New Roman"/>
          <w:b/>
          <w:i w:val="false"/>
          <w:color w:val="000000"/>
        </w:rPr>
        <w:t xml:space="preserve"> Глава 1. Общие положения</w:t>
      </w:r>
    </w:p>
    <w:bookmarkEnd w:id="1316"/>
    <w:bookmarkStart w:name="z2103" w:id="131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обязательных пенсионных взносов работодателя и количестве условных пенсионных счетов физических лиц" (далее - Форма).</w:t>
      </w:r>
    </w:p>
    <w:bookmarkEnd w:id="1317"/>
    <w:bookmarkStart w:name="z2104" w:id="13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18"/>
    <w:bookmarkStart w:name="z2105" w:id="131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19"/>
    <w:bookmarkStart w:name="z2106" w:id="1320"/>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320"/>
    <w:bookmarkStart w:name="z2107" w:id="1321"/>
    <w:p>
      <w:pPr>
        <w:spacing w:after="0"/>
        <w:ind w:left="0"/>
        <w:jc w:val="left"/>
      </w:pPr>
      <w:r>
        <w:rPr>
          <w:rFonts w:ascii="Times New Roman"/>
          <w:b/>
          <w:i w:val="false"/>
          <w:color w:val="000000"/>
        </w:rPr>
        <w:t xml:space="preserve"> Глава 2. Пояснение по заполнению Формы</w:t>
      </w:r>
    </w:p>
    <w:bookmarkEnd w:id="1321"/>
    <w:bookmarkStart w:name="z2108" w:id="1322"/>
    <w:p>
      <w:pPr>
        <w:spacing w:after="0"/>
        <w:ind w:left="0"/>
        <w:jc w:val="both"/>
      </w:pPr>
      <w:r>
        <w:rPr>
          <w:rFonts w:ascii="Times New Roman"/>
          <w:b w:val="false"/>
          <w:i w:val="false"/>
          <w:color w:val="000000"/>
          <w:sz w:val="28"/>
        </w:rPr>
        <w:t>
      5. В графах 2 и 4 указывается количество условных пенсионных счетов физических лиц, открытых на имя физического лица раздельно по мужчинам и женщинам (в соответствующих графах), с разбивкой в зависимости от возраста физического лица.</w:t>
      </w:r>
    </w:p>
    <w:bookmarkEnd w:id="1322"/>
    <w:bookmarkStart w:name="z2109" w:id="1323"/>
    <w:p>
      <w:pPr>
        <w:spacing w:after="0"/>
        <w:ind w:left="0"/>
        <w:jc w:val="both"/>
      </w:pPr>
      <w:r>
        <w:rPr>
          <w:rFonts w:ascii="Times New Roman"/>
          <w:b w:val="false"/>
          <w:i w:val="false"/>
          <w:color w:val="000000"/>
          <w:sz w:val="28"/>
        </w:rPr>
        <w:t>
      6. В графах 3 и 5 указывается сумма, числящаяся на условных пенсионных счетах, раздельно по мужчинам и женщинам, с разбивкой в зависимости от возраста физического лица.</w:t>
      </w:r>
    </w:p>
    <w:bookmarkEnd w:id="1323"/>
    <w:bookmarkStart w:name="z2110" w:id="1324"/>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4" w:id="132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25"/>
    <w:bookmarkStart w:name="z2115" w:id="1326"/>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w:t>
      </w:r>
    </w:p>
    <w:bookmarkEnd w:id="1326"/>
    <w:bookmarkStart w:name="z2116" w:id="1327"/>
    <w:p>
      <w:pPr>
        <w:spacing w:after="0"/>
        <w:ind w:left="0"/>
        <w:jc w:val="both"/>
      </w:pPr>
      <w:r>
        <w:rPr>
          <w:rFonts w:ascii="Times New Roman"/>
          <w:b w:val="false"/>
          <w:i w:val="false"/>
          <w:color w:val="000000"/>
          <w:sz w:val="28"/>
        </w:rPr>
        <w:t>
      Отчетный период: по состоянию на "__"________ 20 ___ года</w:t>
      </w:r>
    </w:p>
    <w:bookmarkEnd w:id="1327"/>
    <w:bookmarkStart w:name="z2117" w:id="1328"/>
    <w:p>
      <w:pPr>
        <w:spacing w:after="0"/>
        <w:ind w:left="0"/>
        <w:jc w:val="both"/>
      </w:pPr>
      <w:r>
        <w:rPr>
          <w:rFonts w:ascii="Times New Roman"/>
          <w:b w:val="false"/>
          <w:i w:val="false"/>
          <w:color w:val="000000"/>
          <w:sz w:val="28"/>
        </w:rPr>
        <w:t>
      Индекс: 5- ENPF_DPV</w:t>
      </w:r>
    </w:p>
    <w:bookmarkEnd w:id="1328"/>
    <w:bookmarkStart w:name="z2118" w:id="1329"/>
    <w:p>
      <w:pPr>
        <w:spacing w:after="0"/>
        <w:ind w:left="0"/>
        <w:jc w:val="both"/>
      </w:pPr>
      <w:r>
        <w:rPr>
          <w:rFonts w:ascii="Times New Roman"/>
          <w:b w:val="false"/>
          <w:i w:val="false"/>
          <w:color w:val="000000"/>
          <w:sz w:val="28"/>
        </w:rPr>
        <w:t>
      Периодичность: ежемесячная</w:t>
      </w:r>
    </w:p>
    <w:bookmarkEnd w:id="1329"/>
    <w:bookmarkStart w:name="z2119" w:id="1330"/>
    <w:p>
      <w:pPr>
        <w:spacing w:after="0"/>
        <w:ind w:left="0"/>
        <w:jc w:val="both"/>
      </w:pPr>
      <w:r>
        <w:rPr>
          <w:rFonts w:ascii="Times New Roman"/>
          <w:b w:val="false"/>
          <w:i w:val="false"/>
          <w:color w:val="000000"/>
          <w:sz w:val="28"/>
        </w:rPr>
        <w:t>
      Представляет: единый накопительный пенсионный фонд</w:t>
      </w:r>
    </w:p>
    <w:bookmarkEnd w:id="1330"/>
    <w:bookmarkStart w:name="z2120" w:id="133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31"/>
    <w:bookmarkStart w:name="z2121" w:id="1332"/>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123" w:id="1333"/>
      <w:r>
        <w:rPr>
          <w:rFonts w:ascii="Times New Roman"/>
          <w:b w:val="false"/>
          <w:i w:val="false"/>
          <w:color w:val="000000"/>
          <w:sz w:val="28"/>
        </w:rPr>
        <w:t>
      Телефон __________________________________________________________</w:t>
      </w:r>
    </w:p>
    <w:bookmarkEnd w:id="1333"/>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w:t>
            </w:r>
          </w:p>
        </w:tc>
      </w:tr>
    </w:tbl>
    <w:bookmarkStart w:name="z2125" w:id="13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(индекс –5- ENPF_DPV, периодичность – ежемесячная)</w:t>
      </w:r>
    </w:p>
    <w:bookmarkEnd w:id="1334"/>
    <w:bookmarkStart w:name="z2126" w:id="1335"/>
    <w:p>
      <w:pPr>
        <w:spacing w:after="0"/>
        <w:ind w:left="0"/>
        <w:jc w:val="left"/>
      </w:pPr>
      <w:r>
        <w:rPr>
          <w:rFonts w:ascii="Times New Roman"/>
          <w:b/>
          <w:i w:val="false"/>
          <w:color w:val="000000"/>
        </w:rPr>
        <w:t xml:space="preserve"> Глава 1. Общие положения</w:t>
      </w:r>
    </w:p>
    <w:bookmarkEnd w:id="1335"/>
    <w:bookmarkStart w:name="z2127" w:id="133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(далее - Форма).</w:t>
      </w:r>
    </w:p>
    <w:bookmarkEnd w:id="1336"/>
    <w:bookmarkStart w:name="z2128" w:id="133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37"/>
    <w:bookmarkStart w:name="z2129" w:id="133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38"/>
    <w:bookmarkStart w:name="z2130" w:id="1339"/>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339"/>
    <w:bookmarkStart w:name="z2131" w:id="1340"/>
    <w:p>
      <w:pPr>
        <w:spacing w:after="0"/>
        <w:ind w:left="0"/>
        <w:jc w:val="left"/>
      </w:pPr>
      <w:r>
        <w:rPr>
          <w:rFonts w:ascii="Times New Roman"/>
          <w:b/>
          <w:i w:val="false"/>
          <w:color w:val="000000"/>
        </w:rPr>
        <w:t xml:space="preserve"> Глава 2. Пояснение по заполнению Формы</w:t>
      </w:r>
    </w:p>
    <w:bookmarkEnd w:id="1340"/>
    <w:bookmarkStart w:name="z2132" w:id="1341"/>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вкладчика/получателя. Сумма пенсионных накоплений по ним указывается в графах 3 и 6 соответственно.</w:t>
      </w:r>
    </w:p>
    <w:bookmarkEnd w:id="1341"/>
    <w:bookmarkStart w:name="z2133" w:id="1342"/>
    <w:p>
      <w:pPr>
        <w:spacing w:after="0"/>
        <w:ind w:left="0"/>
        <w:jc w:val="both"/>
      </w:pPr>
      <w:r>
        <w:rPr>
          <w:rFonts w:ascii="Times New Roman"/>
          <w:b w:val="false"/>
          <w:i w:val="false"/>
          <w:color w:val="000000"/>
          <w:sz w:val="28"/>
        </w:rPr>
        <w:t>
      6. В графах 4 и 7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раздельно по мужчинам и женщинам (в соответствующих графах), с разбивкой в зависимости от возраста вкладчика/получателя.</w:t>
      </w:r>
    </w:p>
    <w:bookmarkEnd w:id="1342"/>
    <w:bookmarkStart w:name="z2134" w:id="1343"/>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8" w:id="134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44"/>
    <w:bookmarkStart w:name="z2139" w:id="134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w:t>
      </w:r>
    </w:p>
    <w:bookmarkEnd w:id="1345"/>
    <w:bookmarkStart w:name="z2140" w:id="1346"/>
    <w:p>
      <w:pPr>
        <w:spacing w:after="0"/>
        <w:ind w:left="0"/>
        <w:jc w:val="both"/>
      </w:pPr>
      <w:r>
        <w:rPr>
          <w:rFonts w:ascii="Times New Roman"/>
          <w:b w:val="false"/>
          <w:i w:val="false"/>
          <w:color w:val="000000"/>
          <w:sz w:val="28"/>
        </w:rPr>
        <w:t>
      Отчетный период: по состоянию на "__" ________ 20 ___ года</w:t>
      </w:r>
    </w:p>
    <w:bookmarkEnd w:id="1346"/>
    <w:bookmarkStart w:name="z2141" w:id="1347"/>
    <w:p>
      <w:pPr>
        <w:spacing w:after="0"/>
        <w:ind w:left="0"/>
        <w:jc w:val="both"/>
      </w:pPr>
      <w:r>
        <w:rPr>
          <w:rFonts w:ascii="Times New Roman"/>
          <w:b w:val="false"/>
          <w:i w:val="false"/>
          <w:color w:val="000000"/>
          <w:sz w:val="28"/>
        </w:rPr>
        <w:t>
      Индекс: 6- ENPF_OPPV</w:t>
      </w:r>
    </w:p>
    <w:bookmarkEnd w:id="1347"/>
    <w:bookmarkStart w:name="z2142" w:id="1348"/>
    <w:p>
      <w:pPr>
        <w:spacing w:after="0"/>
        <w:ind w:left="0"/>
        <w:jc w:val="both"/>
      </w:pPr>
      <w:r>
        <w:rPr>
          <w:rFonts w:ascii="Times New Roman"/>
          <w:b w:val="false"/>
          <w:i w:val="false"/>
          <w:color w:val="000000"/>
          <w:sz w:val="28"/>
        </w:rPr>
        <w:t>
      Периодичность: ежемесячная</w:t>
      </w:r>
    </w:p>
    <w:bookmarkEnd w:id="1348"/>
    <w:bookmarkStart w:name="z2143" w:id="1349"/>
    <w:p>
      <w:pPr>
        <w:spacing w:after="0"/>
        <w:ind w:left="0"/>
        <w:jc w:val="both"/>
      </w:pPr>
      <w:r>
        <w:rPr>
          <w:rFonts w:ascii="Times New Roman"/>
          <w:b w:val="false"/>
          <w:i w:val="false"/>
          <w:color w:val="000000"/>
          <w:sz w:val="28"/>
        </w:rPr>
        <w:t>
      Представляет: единый накопительный пенсионный фонд</w:t>
      </w:r>
    </w:p>
    <w:bookmarkEnd w:id="1349"/>
    <w:bookmarkStart w:name="z2144" w:id="135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50"/>
    <w:bookmarkStart w:name="z2145" w:id="135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2147" w:id="1352"/>
      <w:r>
        <w:rPr>
          <w:rFonts w:ascii="Times New Roman"/>
          <w:b w:val="false"/>
          <w:i w:val="false"/>
          <w:color w:val="000000"/>
          <w:sz w:val="28"/>
        </w:rPr>
        <w:t>
      Телефон __________________________________________________________</w:t>
      </w:r>
    </w:p>
    <w:bookmarkEnd w:id="1352"/>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p>
        </w:tc>
      </w:tr>
    </w:tbl>
    <w:bookmarkStart w:name="z2149" w:id="13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(индекс –6- ENPF_OPPV, периодичность – ежемесячная)</w:t>
      </w:r>
    </w:p>
    <w:bookmarkEnd w:id="1353"/>
    <w:bookmarkStart w:name="z2150" w:id="1354"/>
    <w:p>
      <w:pPr>
        <w:spacing w:after="0"/>
        <w:ind w:left="0"/>
        <w:jc w:val="left"/>
      </w:pPr>
      <w:r>
        <w:rPr>
          <w:rFonts w:ascii="Times New Roman"/>
          <w:b/>
          <w:i w:val="false"/>
          <w:color w:val="000000"/>
        </w:rPr>
        <w:t xml:space="preserve"> Глава 1. Общие положения</w:t>
      </w:r>
    </w:p>
    <w:bookmarkEnd w:id="1354"/>
    <w:bookmarkStart w:name="z2151" w:id="13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(далее - Форма).</w:t>
      </w:r>
    </w:p>
    <w:bookmarkEnd w:id="1355"/>
    <w:bookmarkStart w:name="z2152" w:id="13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56"/>
    <w:bookmarkStart w:name="z2153" w:id="135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57"/>
    <w:bookmarkStart w:name="z2154" w:id="1358"/>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358"/>
    <w:bookmarkStart w:name="z2155" w:id="1359"/>
    <w:p>
      <w:pPr>
        <w:spacing w:after="0"/>
        <w:ind w:left="0"/>
        <w:jc w:val="left"/>
      </w:pPr>
      <w:r>
        <w:rPr>
          <w:rFonts w:ascii="Times New Roman"/>
          <w:b/>
          <w:i w:val="false"/>
          <w:color w:val="000000"/>
        </w:rPr>
        <w:t xml:space="preserve"> Глава 2. Пояснение по заполнению Формы</w:t>
      </w:r>
    </w:p>
    <w:bookmarkEnd w:id="1359"/>
    <w:bookmarkStart w:name="z2156" w:id="1360"/>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вкладчика/получателя. Сумма пенсионных накоплений по ним указывается в графах 3 и 6 соответственно.</w:t>
      </w:r>
    </w:p>
    <w:bookmarkEnd w:id="1360"/>
    <w:bookmarkStart w:name="z2157" w:id="1361"/>
    <w:p>
      <w:pPr>
        <w:spacing w:after="0"/>
        <w:ind w:left="0"/>
        <w:jc w:val="both"/>
      </w:pPr>
      <w:r>
        <w:rPr>
          <w:rFonts w:ascii="Times New Roman"/>
          <w:b w:val="false"/>
          <w:i w:val="false"/>
          <w:color w:val="000000"/>
          <w:sz w:val="28"/>
        </w:rPr>
        <w:t>
      6. В графах 4 и 7 указывается количество вкладчиков/получателей, заключивших договор о пенсионном обеспечении и не имеющих пенсионные накопления, раздельно по мужчинам и женщинам (в соответствующих графах), с разбивкой в зависимости от возраста вкладчика/получателя.</w:t>
      </w:r>
    </w:p>
    <w:bookmarkEnd w:id="1361"/>
    <w:bookmarkStart w:name="z2158" w:id="1362"/>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2" w:id="136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63"/>
    <w:bookmarkStart w:name="z2163" w:id="1364"/>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w:t>
      </w:r>
    </w:p>
    <w:bookmarkEnd w:id="1364"/>
    <w:bookmarkStart w:name="z2164" w:id="1365"/>
    <w:p>
      <w:pPr>
        <w:spacing w:after="0"/>
        <w:ind w:left="0"/>
        <w:jc w:val="both"/>
      </w:pPr>
      <w:r>
        <w:rPr>
          <w:rFonts w:ascii="Times New Roman"/>
          <w:b w:val="false"/>
          <w:i w:val="false"/>
          <w:color w:val="000000"/>
          <w:sz w:val="28"/>
        </w:rPr>
        <w:t>
      Отчетный период: по состоянию на "__" ________ 20 ___ года</w:t>
      </w:r>
    </w:p>
    <w:bookmarkEnd w:id="1365"/>
    <w:bookmarkStart w:name="z2165" w:id="1366"/>
    <w:p>
      <w:pPr>
        <w:spacing w:after="0"/>
        <w:ind w:left="0"/>
        <w:jc w:val="both"/>
      </w:pPr>
      <w:r>
        <w:rPr>
          <w:rFonts w:ascii="Times New Roman"/>
          <w:b w:val="false"/>
          <w:i w:val="false"/>
          <w:color w:val="000000"/>
          <w:sz w:val="28"/>
        </w:rPr>
        <w:t>
      Индекс: 7- ENPF_OPV_OBL</w:t>
      </w:r>
    </w:p>
    <w:bookmarkEnd w:id="1366"/>
    <w:bookmarkStart w:name="z2166" w:id="1367"/>
    <w:p>
      <w:pPr>
        <w:spacing w:after="0"/>
        <w:ind w:left="0"/>
        <w:jc w:val="both"/>
      </w:pPr>
      <w:r>
        <w:rPr>
          <w:rFonts w:ascii="Times New Roman"/>
          <w:b w:val="false"/>
          <w:i w:val="false"/>
          <w:color w:val="000000"/>
          <w:sz w:val="28"/>
        </w:rPr>
        <w:t>
      Периодичность: ежемесячная</w:t>
      </w:r>
    </w:p>
    <w:bookmarkEnd w:id="1367"/>
    <w:bookmarkStart w:name="z2167" w:id="1368"/>
    <w:p>
      <w:pPr>
        <w:spacing w:after="0"/>
        <w:ind w:left="0"/>
        <w:jc w:val="both"/>
      </w:pPr>
      <w:r>
        <w:rPr>
          <w:rFonts w:ascii="Times New Roman"/>
          <w:b w:val="false"/>
          <w:i w:val="false"/>
          <w:color w:val="000000"/>
          <w:sz w:val="28"/>
        </w:rPr>
        <w:t>
      Представляет: единый накопительный пенсионный фонд</w:t>
      </w:r>
    </w:p>
    <w:bookmarkEnd w:id="1368"/>
    <w:bookmarkStart w:name="z2168" w:id="136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69"/>
    <w:bookmarkStart w:name="z2169" w:id="1370"/>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заключивших договор о пенсионном обеспечении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не имеющих договоров о пенсионном обеспечении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2171" w:id="1371"/>
      <w:r>
        <w:rPr>
          <w:rFonts w:ascii="Times New Roman"/>
          <w:b w:val="false"/>
          <w:i w:val="false"/>
          <w:color w:val="000000"/>
          <w:sz w:val="28"/>
        </w:rPr>
        <w:t>
      Телефон __________________________________________________________</w:t>
      </w:r>
    </w:p>
    <w:bookmarkEnd w:id="1371"/>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по областям</w:t>
            </w:r>
            <w:r>
              <w:br/>
            </w:r>
            <w:r>
              <w:rPr>
                <w:rFonts w:ascii="Times New Roman"/>
                <w:b w:val="false"/>
                <w:i w:val="false"/>
                <w:color w:val="000000"/>
                <w:sz w:val="20"/>
              </w:rPr>
              <w:t>Республики Казахстан (по месту</w:t>
            </w:r>
            <w:r>
              <w:br/>
            </w:r>
            <w:r>
              <w:rPr>
                <w:rFonts w:ascii="Times New Roman"/>
                <w:b w:val="false"/>
                <w:i w:val="false"/>
                <w:color w:val="000000"/>
                <w:sz w:val="20"/>
              </w:rPr>
              <w:t>жительства вкладчика/получателя)"</w:t>
            </w:r>
          </w:p>
        </w:tc>
      </w:tr>
    </w:tbl>
    <w:bookmarkStart w:name="z2173" w:id="13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(индекс –7- ENPF_OPV_OBL, периодичность – ежемесячная)</w:t>
      </w:r>
    </w:p>
    <w:bookmarkEnd w:id="1372"/>
    <w:bookmarkStart w:name="z2174" w:id="1373"/>
    <w:p>
      <w:pPr>
        <w:spacing w:after="0"/>
        <w:ind w:left="0"/>
        <w:jc w:val="left"/>
      </w:pPr>
      <w:r>
        <w:rPr>
          <w:rFonts w:ascii="Times New Roman"/>
          <w:b/>
          <w:i w:val="false"/>
          <w:color w:val="000000"/>
        </w:rPr>
        <w:t xml:space="preserve"> Глава 1. Общие положения</w:t>
      </w:r>
    </w:p>
    <w:bookmarkEnd w:id="1373"/>
    <w:bookmarkStart w:name="z2175" w:id="137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(далее - Форма).</w:t>
      </w:r>
    </w:p>
    <w:bookmarkEnd w:id="1374"/>
    <w:bookmarkStart w:name="z2176" w:id="13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75"/>
    <w:bookmarkStart w:name="z2177" w:id="137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76"/>
    <w:bookmarkStart w:name="z2178" w:id="1377"/>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377"/>
    <w:bookmarkStart w:name="z2179" w:id="1378"/>
    <w:p>
      <w:pPr>
        <w:spacing w:after="0"/>
        <w:ind w:left="0"/>
        <w:jc w:val="left"/>
      </w:pPr>
      <w:r>
        <w:rPr>
          <w:rFonts w:ascii="Times New Roman"/>
          <w:b/>
          <w:i w:val="false"/>
          <w:color w:val="000000"/>
        </w:rPr>
        <w:t xml:space="preserve"> Глава 2. Пояснение по заполнению Формы</w:t>
      </w:r>
    </w:p>
    <w:bookmarkEnd w:id="1378"/>
    <w:bookmarkStart w:name="z2180" w:id="1379"/>
    <w:p>
      <w:pPr>
        <w:spacing w:after="0"/>
        <w:ind w:left="0"/>
        <w:jc w:val="both"/>
      </w:pPr>
      <w:r>
        <w:rPr>
          <w:rFonts w:ascii="Times New Roman"/>
          <w:b w:val="false"/>
          <w:i w:val="false"/>
          <w:color w:val="000000"/>
          <w:sz w:val="28"/>
        </w:rPr>
        <w:t>
      5. В графе 2 указывается код области/города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379"/>
    <w:bookmarkStart w:name="z2181" w:id="1380"/>
    <w:p>
      <w:pPr>
        <w:spacing w:after="0"/>
        <w:ind w:left="0"/>
        <w:jc w:val="both"/>
      </w:pPr>
      <w:r>
        <w:rPr>
          <w:rFonts w:ascii="Times New Roman"/>
          <w:b w:val="false"/>
          <w:i w:val="false"/>
          <w:color w:val="000000"/>
          <w:sz w:val="28"/>
        </w:rPr>
        <w:t>
      6. В графе 3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с разбивкой в зависимости от места жительства вкладчика/получателя. Сумма пенсионных накоплений по ним указывается в графе 4.</w:t>
      </w:r>
    </w:p>
    <w:bookmarkEnd w:id="1380"/>
    <w:bookmarkStart w:name="z2182" w:id="1381"/>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с разбивкой в зависимости от места жительства вкладчика/получателя.</w:t>
      </w:r>
    </w:p>
    <w:bookmarkEnd w:id="1381"/>
    <w:bookmarkStart w:name="z2183" w:id="1382"/>
    <w:p>
      <w:pPr>
        <w:spacing w:after="0"/>
        <w:ind w:left="0"/>
        <w:jc w:val="both"/>
      </w:pPr>
      <w:r>
        <w:rPr>
          <w:rFonts w:ascii="Times New Roman"/>
          <w:b w:val="false"/>
          <w:i w:val="false"/>
          <w:color w:val="000000"/>
          <w:sz w:val="28"/>
        </w:rPr>
        <w:t>
      8. В графе 6 указывается количество индивидуальных пенсионных счетов вкладчиков/получателей, имеющих пенсионные накопления, и не имеющих договоров о пенсионном обеспечении, с разбивкой в зависимости от места жительства вкладчика/получателя. Сумма пенсионных накоплений по ним указывается в графе 7.</w:t>
      </w:r>
    </w:p>
    <w:bookmarkEnd w:id="1382"/>
    <w:bookmarkStart w:name="z2184" w:id="1383"/>
    <w:p>
      <w:pPr>
        <w:spacing w:after="0"/>
        <w:ind w:left="0"/>
        <w:jc w:val="both"/>
      </w:pPr>
      <w:r>
        <w:rPr>
          <w:rFonts w:ascii="Times New Roman"/>
          <w:b w:val="false"/>
          <w:i w:val="false"/>
          <w:color w:val="000000"/>
          <w:sz w:val="28"/>
        </w:rPr>
        <w:t>
      9. В графе 8 указывается количество индивидуальных пенсионных счетов вкладчиков/получателей без пенсионных накоплений и не имеющих договоров о пенсионном обеспечении, с разбивкой в зависимости от места жительства вкладчика/получателя.</w:t>
      </w:r>
    </w:p>
    <w:bookmarkEnd w:id="1383"/>
    <w:bookmarkStart w:name="z2185" w:id="1384"/>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0" w:id="138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85"/>
    <w:bookmarkStart w:name="z2191" w:id="1386"/>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p>
    <w:bookmarkEnd w:id="1386"/>
    <w:bookmarkStart w:name="z2192" w:id="1387"/>
    <w:p>
      <w:pPr>
        <w:spacing w:after="0"/>
        <w:ind w:left="0"/>
        <w:jc w:val="both"/>
      </w:pPr>
      <w:r>
        <w:rPr>
          <w:rFonts w:ascii="Times New Roman"/>
          <w:b w:val="false"/>
          <w:i w:val="false"/>
          <w:color w:val="000000"/>
          <w:sz w:val="28"/>
        </w:rPr>
        <w:t>
      Отчетный период: по состоянию на "__" ________ 20 ___ года</w:t>
      </w:r>
    </w:p>
    <w:bookmarkEnd w:id="1387"/>
    <w:bookmarkStart w:name="z2193" w:id="1388"/>
    <w:p>
      <w:pPr>
        <w:spacing w:after="0"/>
        <w:ind w:left="0"/>
        <w:jc w:val="both"/>
      </w:pPr>
      <w:r>
        <w:rPr>
          <w:rFonts w:ascii="Times New Roman"/>
          <w:b w:val="false"/>
          <w:i w:val="false"/>
          <w:color w:val="000000"/>
          <w:sz w:val="28"/>
        </w:rPr>
        <w:t>
      Индекс: 7- ENPF_OPVR_OBL</w:t>
      </w:r>
    </w:p>
    <w:bookmarkEnd w:id="1388"/>
    <w:bookmarkStart w:name="z2194" w:id="1389"/>
    <w:p>
      <w:pPr>
        <w:spacing w:after="0"/>
        <w:ind w:left="0"/>
        <w:jc w:val="both"/>
      </w:pPr>
      <w:r>
        <w:rPr>
          <w:rFonts w:ascii="Times New Roman"/>
          <w:b w:val="false"/>
          <w:i w:val="false"/>
          <w:color w:val="000000"/>
          <w:sz w:val="28"/>
        </w:rPr>
        <w:t>
      Периодичность: ежемесячная</w:t>
      </w:r>
    </w:p>
    <w:bookmarkEnd w:id="1389"/>
    <w:bookmarkStart w:name="z2195" w:id="1390"/>
    <w:p>
      <w:pPr>
        <w:spacing w:after="0"/>
        <w:ind w:left="0"/>
        <w:jc w:val="both"/>
      </w:pPr>
      <w:r>
        <w:rPr>
          <w:rFonts w:ascii="Times New Roman"/>
          <w:b w:val="false"/>
          <w:i w:val="false"/>
          <w:color w:val="000000"/>
          <w:sz w:val="28"/>
        </w:rPr>
        <w:t>
      Представляет: единый накопительный пенсионный фонд</w:t>
      </w:r>
    </w:p>
    <w:bookmarkEnd w:id="1390"/>
    <w:bookmarkStart w:name="z2196" w:id="139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91"/>
    <w:bookmarkStart w:name="z2197" w:id="1392"/>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2199" w:id="1393"/>
      <w:r>
        <w:rPr>
          <w:rFonts w:ascii="Times New Roman"/>
          <w:b w:val="false"/>
          <w:i w:val="false"/>
          <w:color w:val="000000"/>
          <w:sz w:val="28"/>
        </w:rPr>
        <w:t>
      Телефон __________________________________________________________</w:t>
      </w:r>
    </w:p>
    <w:bookmarkEnd w:id="1393"/>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 и</w:t>
            </w:r>
            <w:r>
              <w:br/>
            </w:r>
            <w:r>
              <w:rPr>
                <w:rFonts w:ascii="Times New Roman"/>
                <w:b w:val="false"/>
                <w:i w:val="false"/>
                <w:color w:val="000000"/>
                <w:sz w:val="20"/>
              </w:rPr>
              <w:t>количестве условных</w:t>
            </w:r>
            <w:r>
              <w:br/>
            </w:r>
            <w:r>
              <w:rPr>
                <w:rFonts w:ascii="Times New Roman"/>
                <w:b w:val="false"/>
                <w:i w:val="false"/>
                <w:color w:val="000000"/>
                <w:sz w:val="20"/>
              </w:rPr>
              <w:t>пенсионных счетов физических</w:t>
            </w:r>
            <w:r>
              <w:br/>
            </w:r>
            <w:r>
              <w:rPr>
                <w:rFonts w:ascii="Times New Roman"/>
                <w:b w:val="false"/>
                <w:i w:val="false"/>
                <w:color w:val="000000"/>
                <w:sz w:val="20"/>
              </w:rPr>
              <w:t>лиц по областям</w:t>
            </w:r>
            <w:r>
              <w:br/>
            </w:r>
            <w:r>
              <w:rPr>
                <w:rFonts w:ascii="Times New Roman"/>
                <w:b w:val="false"/>
                <w:i w:val="false"/>
                <w:color w:val="000000"/>
                <w:sz w:val="20"/>
              </w:rPr>
              <w:t>Республики Казахстан (по месту</w:t>
            </w:r>
            <w:r>
              <w:br/>
            </w:r>
            <w:r>
              <w:rPr>
                <w:rFonts w:ascii="Times New Roman"/>
                <w:b w:val="false"/>
                <w:i w:val="false"/>
                <w:color w:val="000000"/>
                <w:sz w:val="20"/>
              </w:rPr>
              <w:t>жительства физического лица)"</w:t>
            </w:r>
          </w:p>
        </w:tc>
      </w:tr>
    </w:tbl>
    <w:bookmarkStart w:name="z2201" w:id="13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 (индекс –7- ENPF_OPVR_OBL, периодичность – ежемесячная)</w:t>
      </w:r>
    </w:p>
    <w:bookmarkEnd w:id="1394"/>
    <w:bookmarkStart w:name="z2202" w:id="1395"/>
    <w:p>
      <w:pPr>
        <w:spacing w:after="0"/>
        <w:ind w:left="0"/>
        <w:jc w:val="left"/>
      </w:pPr>
      <w:r>
        <w:rPr>
          <w:rFonts w:ascii="Times New Roman"/>
          <w:b/>
          <w:i w:val="false"/>
          <w:color w:val="000000"/>
        </w:rPr>
        <w:t xml:space="preserve"> Глава 1. Общие положения</w:t>
      </w:r>
    </w:p>
    <w:bookmarkEnd w:id="1395"/>
    <w:bookmarkStart w:name="z2203" w:id="139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 (далее - Форма).</w:t>
      </w:r>
    </w:p>
    <w:bookmarkEnd w:id="1396"/>
    <w:bookmarkStart w:name="z2204" w:id="13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97"/>
    <w:bookmarkStart w:name="z2205" w:id="139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98"/>
    <w:bookmarkStart w:name="z2206" w:id="1399"/>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399"/>
    <w:bookmarkStart w:name="z2207" w:id="1400"/>
    <w:p>
      <w:pPr>
        <w:spacing w:after="0"/>
        <w:ind w:left="0"/>
        <w:jc w:val="left"/>
      </w:pPr>
      <w:r>
        <w:rPr>
          <w:rFonts w:ascii="Times New Roman"/>
          <w:b/>
          <w:i w:val="false"/>
          <w:color w:val="000000"/>
        </w:rPr>
        <w:t xml:space="preserve"> Глава 2. Пояснение по заполнению Формы</w:t>
      </w:r>
    </w:p>
    <w:bookmarkEnd w:id="1400"/>
    <w:bookmarkStart w:name="z2208" w:id="1401"/>
    <w:p>
      <w:pPr>
        <w:spacing w:after="0"/>
        <w:ind w:left="0"/>
        <w:jc w:val="both"/>
      </w:pPr>
      <w:r>
        <w:rPr>
          <w:rFonts w:ascii="Times New Roman"/>
          <w:b w:val="false"/>
          <w:i w:val="false"/>
          <w:color w:val="000000"/>
          <w:sz w:val="28"/>
        </w:rPr>
        <w:t>
      5. В графе 2 указывается код области/города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401"/>
    <w:bookmarkStart w:name="z2209" w:id="1402"/>
    <w:p>
      <w:pPr>
        <w:spacing w:after="0"/>
        <w:ind w:left="0"/>
        <w:jc w:val="both"/>
      </w:pPr>
      <w:r>
        <w:rPr>
          <w:rFonts w:ascii="Times New Roman"/>
          <w:b w:val="false"/>
          <w:i w:val="false"/>
          <w:color w:val="000000"/>
          <w:sz w:val="28"/>
        </w:rPr>
        <w:t>
      6. В графе 3 указывается количество условных пенсионных счетов физических лиц, открытых на имя физического лица, с разбивкой по регионам. Сумма обязательных пенсионных взносов работодателя, числящаяся на условных пенсионных счетах, указывается в графе 4.</w:t>
      </w:r>
    </w:p>
    <w:bookmarkEnd w:id="1402"/>
    <w:bookmarkStart w:name="z2210" w:id="1403"/>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4" w:id="140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04"/>
    <w:bookmarkStart w:name="z2215" w:id="140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w:t>
      </w:r>
    </w:p>
    <w:bookmarkEnd w:id="1405"/>
    <w:bookmarkStart w:name="z2216" w:id="1406"/>
    <w:p>
      <w:pPr>
        <w:spacing w:after="0"/>
        <w:ind w:left="0"/>
        <w:jc w:val="both"/>
      </w:pPr>
      <w:r>
        <w:rPr>
          <w:rFonts w:ascii="Times New Roman"/>
          <w:b w:val="false"/>
          <w:i w:val="false"/>
          <w:color w:val="000000"/>
          <w:sz w:val="28"/>
        </w:rPr>
        <w:t>
      Отчетный период: по состоянию на "__" ________ 20 ___ года</w:t>
      </w:r>
    </w:p>
    <w:bookmarkEnd w:id="1406"/>
    <w:bookmarkStart w:name="z2217" w:id="1407"/>
    <w:p>
      <w:pPr>
        <w:spacing w:after="0"/>
        <w:ind w:left="0"/>
        <w:jc w:val="both"/>
      </w:pPr>
      <w:r>
        <w:rPr>
          <w:rFonts w:ascii="Times New Roman"/>
          <w:b w:val="false"/>
          <w:i w:val="false"/>
          <w:color w:val="000000"/>
          <w:sz w:val="28"/>
        </w:rPr>
        <w:t>
      Индекс: 7- ENPF_DPV_OBL</w:t>
      </w:r>
    </w:p>
    <w:bookmarkEnd w:id="1407"/>
    <w:bookmarkStart w:name="z2218" w:id="1408"/>
    <w:p>
      <w:pPr>
        <w:spacing w:after="0"/>
        <w:ind w:left="0"/>
        <w:jc w:val="both"/>
      </w:pPr>
      <w:r>
        <w:rPr>
          <w:rFonts w:ascii="Times New Roman"/>
          <w:b w:val="false"/>
          <w:i w:val="false"/>
          <w:color w:val="000000"/>
          <w:sz w:val="28"/>
        </w:rPr>
        <w:t>
      Периодичность: ежемесячная</w:t>
      </w:r>
    </w:p>
    <w:bookmarkEnd w:id="1408"/>
    <w:bookmarkStart w:name="z2219" w:id="1409"/>
    <w:p>
      <w:pPr>
        <w:spacing w:after="0"/>
        <w:ind w:left="0"/>
        <w:jc w:val="both"/>
      </w:pPr>
      <w:r>
        <w:rPr>
          <w:rFonts w:ascii="Times New Roman"/>
          <w:b w:val="false"/>
          <w:i w:val="false"/>
          <w:color w:val="000000"/>
          <w:sz w:val="28"/>
        </w:rPr>
        <w:t>
      Представляет: единый накопительный пенсионный фонд</w:t>
      </w:r>
    </w:p>
    <w:bookmarkEnd w:id="1409"/>
    <w:bookmarkStart w:name="z2220" w:id="141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10"/>
    <w:bookmarkStart w:name="z2221" w:id="141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223" w:id="1412"/>
      <w:r>
        <w:rPr>
          <w:rFonts w:ascii="Times New Roman"/>
          <w:b w:val="false"/>
          <w:i w:val="false"/>
          <w:color w:val="000000"/>
          <w:sz w:val="28"/>
        </w:rPr>
        <w:t>
      Телефон __________________________________________________________</w:t>
      </w:r>
    </w:p>
    <w:bookmarkEnd w:id="1412"/>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 добровольных</w:t>
            </w:r>
            <w:r>
              <w:br/>
            </w:r>
            <w:r>
              <w:rPr>
                <w:rFonts w:ascii="Times New Roman"/>
                <w:b w:val="false"/>
                <w:i w:val="false"/>
                <w:color w:val="000000"/>
                <w:sz w:val="20"/>
              </w:rPr>
              <w:t>пенсионных взносов по</w:t>
            </w:r>
            <w:r>
              <w:br/>
            </w:r>
            <w:r>
              <w:rPr>
                <w:rFonts w:ascii="Times New Roman"/>
                <w:b w:val="false"/>
                <w:i w:val="false"/>
                <w:color w:val="000000"/>
                <w:sz w:val="20"/>
              </w:rPr>
              <w:t>областям 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вкладчика/получателя)"</w:t>
            </w:r>
          </w:p>
        </w:tc>
      </w:tr>
    </w:tbl>
    <w:bookmarkStart w:name="z2225" w:id="14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 (индекс –7- ENPF_DPV_OBL, периодичность – ежемесячная)</w:t>
      </w:r>
    </w:p>
    <w:bookmarkEnd w:id="1413"/>
    <w:bookmarkStart w:name="z2226" w:id="1414"/>
    <w:p>
      <w:pPr>
        <w:spacing w:after="0"/>
        <w:ind w:left="0"/>
        <w:jc w:val="left"/>
      </w:pPr>
      <w:r>
        <w:rPr>
          <w:rFonts w:ascii="Times New Roman"/>
          <w:b/>
          <w:i w:val="false"/>
          <w:color w:val="000000"/>
        </w:rPr>
        <w:t xml:space="preserve"> Глава 1. Общие положения</w:t>
      </w:r>
    </w:p>
    <w:bookmarkEnd w:id="1414"/>
    <w:bookmarkStart w:name="z2227" w:id="141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 (далее - Форма).</w:t>
      </w:r>
    </w:p>
    <w:bookmarkEnd w:id="1415"/>
    <w:bookmarkStart w:name="z2228" w:id="141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16"/>
    <w:bookmarkStart w:name="z2229" w:id="141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17"/>
    <w:bookmarkStart w:name="z2230" w:id="1418"/>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418"/>
    <w:bookmarkStart w:name="z2231" w:id="1419"/>
    <w:p>
      <w:pPr>
        <w:spacing w:after="0"/>
        <w:ind w:left="0"/>
        <w:jc w:val="left"/>
      </w:pPr>
      <w:r>
        <w:rPr>
          <w:rFonts w:ascii="Times New Roman"/>
          <w:b/>
          <w:i w:val="false"/>
          <w:color w:val="000000"/>
        </w:rPr>
        <w:t xml:space="preserve"> Глава 2. Пояснение по заполнению Формы</w:t>
      </w:r>
    </w:p>
    <w:bookmarkEnd w:id="1419"/>
    <w:bookmarkStart w:name="z2232" w:id="1420"/>
    <w:p>
      <w:pPr>
        <w:spacing w:after="0"/>
        <w:ind w:left="0"/>
        <w:jc w:val="both"/>
      </w:pPr>
      <w:r>
        <w:rPr>
          <w:rFonts w:ascii="Times New Roman"/>
          <w:b w:val="false"/>
          <w:i w:val="false"/>
          <w:color w:val="000000"/>
          <w:sz w:val="28"/>
        </w:rPr>
        <w:t>
      5. В графе 2 указывается код области/города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420"/>
    <w:bookmarkStart w:name="z2233" w:id="1421"/>
    <w:p>
      <w:pPr>
        <w:spacing w:after="0"/>
        <w:ind w:left="0"/>
        <w:jc w:val="both"/>
      </w:pPr>
      <w:r>
        <w:rPr>
          <w:rFonts w:ascii="Times New Roman"/>
          <w:b w:val="false"/>
          <w:i w:val="false"/>
          <w:color w:val="000000"/>
          <w:sz w:val="28"/>
        </w:rPr>
        <w:t>
      6. В графе 3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с разбивкой в зависимости от места жительства вкладчика/получателя. Сумма пенсионных накоплений по ним указывается в графе 4.</w:t>
      </w:r>
    </w:p>
    <w:bookmarkEnd w:id="1421"/>
    <w:bookmarkStart w:name="z2234" w:id="1422"/>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с разбивкой в зависимости от места жительства вкладчика/получателя.</w:t>
      </w:r>
    </w:p>
    <w:bookmarkEnd w:id="1422"/>
    <w:bookmarkStart w:name="z2235" w:id="1423"/>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9" w:id="142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24"/>
    <w:bookmarkStart w:name="z2240" w:id="142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w:t>
      </w:r>
    </w:p>
    <w:bookmarkEnd w:id="1425"/>
    <w:bookmarkStart w:name="z2241" w:id="1426"/>
    <w:p>
      <w:pPr>
        <w:spacing w:after="0"/>
        <w:ind w:left="0"/>
        <w:jc w:val="both"/>
      </w:pPr>
      <w:r>
        <w:rPr>
          <w:rFonts w:ascii="Times New Roman"/>
          <w:b w:val="false"/>
          <w:i w:val="false"/>
          <w:color w:val="000000"/>
          <w:sz w:val="28"/>
        </w:rPr>
        <w:t>
      Отчетный период: по состоянию на "__" ________ 20 ___ года</w:t>
      </w:r>
    </w:p>
    <w:bookmarkEnd w:id="1426"/>
    <w:bookmarkStart w:name="z2242" w:id="1427"/>
    <w:p>
      <w:pPr>
        <w:spacing w:after="0"/>
        <w:ind w:left="0"/>
        <w:jc w:val="both"/>
      </w:pPr>
      <w:r>
        <w:rPr>
          <w:rFonts w:ascii="Times New Roman"/>
          <w:b w:val="false"/>
          <w:i w:val="false"/>
          <w:color w:val="000000"/>
          <w:sz w:val="28"/>
        </w:rPr>
        <w:t>
      Индекс: 7- ENPF_OPPV_OBL</w:t>
      </w:r>
    </w:p>
    <w:bookmarkEnd w:id="1427"/>
    <w:bookmarkStart w:name="z2243" w:id="1428"/>
    <w:p>
      <w:pPr>
        <w:spacing w:after="0"/>
        <w:ind w:left="0"/>
        <w:jc w:val="both"/>
      </w:pPr>
      <w:r>
        <w:rPr>
          <w:rFonts w:ascii="Times New Roman"/>
          <w:b w:val="false"/>
          <w:i w:val="false"/>
          <w:color w:val="000000"/>
          <w:sz w:val="28"/>
        </w:rPr>
        <w:t>
      Периодичность: ежемесячная</w:t>
      </w:r>
    </w:p>
    <w:bookmarkEnd w:id="1428"/>
    <w:bookmarkStart w:name="z2244" w:id="1429"/>
    <w:p>
      <w:pPr>
        <w:spacing w:after="0"/>
        <w:ind w:left="0"/>
        <w:jc w:val="both"/>
      </w:pPr>
      <w:r>
        <w:rPr>
          <w:rFonts w:ascii="Times New Roman"/>
          <w:b w:val="false"/>
          <w:i w:val="false"/>
          <w:color w:val="000000"/>
          <w:sz w:val="28"/>
        </w:rPr>
        <w:t>
      Представляет: единый накопительный пенсионный фонд</w:t>
      </w:r>
    </w:p>
    <w:bookmarkEnd w:id="1429"/>
    <w:bookmarkStart w:name="z2245" w:id="143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30"/>
    <w:bookmarkStart w:name="z2246" w:id="143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248" w:id="1432"/>
      <w:r>
        <w:rPr>
          <w:rFonts w:ascii="Times New Roman"/>
          <w:b w:val="false"/>
          <w:i w:val="false"/>
          <w:color w:val="000000"/>
          <w:sz w:val="28"/>
        </w:rPr>
        <w:t>
      Телефон __________________________________________________________</w:t>
      </w:r>
    </w:p>
    <w:bookmarkEnd w:id="1432"/>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вкладчика/получателя)"</w:t>
            </w:r>
          </w:p>
        </w:tc>
      </w:tr>
    </w:tbl>
    <w:bookmarkStart w:name="z2250" w:id="14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 (индекс –7- ENPF_OPPV_OBL, периодичность – ежемесячная)</w:t>
      </w:r>
    </w:p>
    <w:bookmarkEnd w:id="1433"/>
    <w:bookmarkStart w:name="z2251" w:id="1434"/>
    <w:p>
      <w:pPr>
        <w:spacing w:after="0"/>
        <w:ind w:left="0"/>
        <w:jc w:val="left"/>
      </w:pPr>
      <w:r>
        <w:rPr>
          <w:rFonts w:ascii="Times New Roman"/>
          <w:b/>
          <w:i w:val="false"/>
          <w:color w:val="000000"/>
        </w:rPr>
        <w:t xml:space="preserve"> Глава 1. Общие положения</w:t>
      </w:r>
    </w:p>
    <w:bookmarkEnd w:id="1434"/>
    <w:bookmarkStart w:name="z2252" w:id="14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 (далее - Форма).</w:t>
      </w:r>
    </w:p>
    <w:bookmarkEnd w:id="1435"/>
    <w:bookmarkStart w:name="z2253" w:id="14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36"/>
    <w:bookmarkStart w:name="z2254" w:id="143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37"/>
    <w:bookmarkStart w:name="z2255" w:id="1438"/>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438"/>
    <w:bookmarkStart w:name="z2256" w:id="1439"/>
    <w:p>
      <w:pPr>
        <w:spacing w:after="0"/>
        <w:ind w:left="0"/>
        <w:jc w:val="left"/>
      </w:pPr>
      <w:r>
        <w:rPr>
          <w:rFonts w:ascii="Times New Roman"/>
          <w:b/>
          <w:i w:val="false"/>
          <w:color w:val="000000"/>
        </w:rPr>
        <w:t xml:space="preserve"> Глава 2. Пояснение по заполнению Формы</w:t>
      </w:r>
    </w:p>
    <w:bookmarkEnd w:id="1439"/>
    <w:bookmarkStart w:name="z2257" w:id="1440"/>
    <w:p>
      <w:pPr>
        <w:spacing w:after="0"/>
        <w:ind w:left="0"/>
        <w:jc w:val="both"/>
      </w:pPr>
      <w:r>
        <w:rPr>
          <w:rFonts w:ascii="Times New Roman"/>
          <w:b w:val="false"/>
          <w:i w:val="false"/>
          <w:color w:val="000000"/>
          <w:sz w:val="28"/>
        </w:rPr>
        <w:t>
      5. В графе 2 указывается код области/города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440"/>
    <w:bookmarkStart w:name="z2258" w:id="1441"/>
    <w:p>
      <w:pPr>
        <w:spacing w:after="0"/>
        <w:ind w:left="0"/>
        <w:jc w:val="both"/>
      </w:pPr>
      <w:r>
        <w:rPr>
          <w:rFonts w:ascii="Times New Roman"/>
          <w:b w:val="false"/>
          <w:i w:val="false"/>
          <w:color w:val="000000"/>
          <w:sz w:val="28"/>
        </w:rPr>
        <w:t>
      6. В графе 3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с разбивкой в зависимости от места жительства вкладчика/получателя. Сумма пенсионных накоплений по ним указывается в графе 4.</w:t>
      </w:r>
    </w:p>
    <w:bookmarkEnd w:id="1441"/>
    <w:bookmarkStart w:name="z2259" w:id="1442"/>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с разбивкой в зависимости от места жительства вкладчика/получателя.</w:t>
      </w:r>
    </w:p>
    <w:bookmarkEnd w:id="1442"/>
    <w:bookmarkStart w:name="z2260" w:id="1443"/>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4" w:id="144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44"/>
    <w:bookmarkStart w:name="z2265" w:id="1445"/>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1445"/>
    <w:bookmarkStart w:name="z2266" w:id="1446"/>
    <w:p>
      <w:pPr>
        <w:spacing w:after="0"/>
        <w:ind w:left="0"/>
        <w:jc w:val="both"/>
      </w:pPr>
      <w:r>
        <w:rPr>
          <w:rFonts w:ascii="Times New Roman"/>
          <w:b w:val="false"/>
          <w:i w:val="false"/>
          <w:color w:val="000000"/>
          <w:sz w:val="28"/>
        </w:rPr>
        <w:t>
      Отчетный период: по состоянию на "__" ________ 20 ___ года</w:t>
      </w:r>
    </w:p>
    <w:bookmarkEnd w:id="1446"/>
    <w:bookmarkStart w:name="z2267" w:id="1447"/>
    <w:p>
      <w:pPr>
        <w:spacing w:after="0"/>
        <w:ind w:left="0"/>
        <w:jc w:val="both"/>
      </w:pPr>
      <w:r>
        <w:rPr>
          <w:rFonts w:ascii="Times New Roman"/>
          <w:b w:val="false"/>
          <w:i w:val="false"/>
          <w:color w:val="000000"/>
          <w:sz w:val="28"/>
        </w:rPr>
        <w:t>
      Индекс: 8- ENPF_Vyplaty</w:t>
      </w:r>
    </w:p>
    <w:bookmarkEnd w:id="1447"/>
    <w:bookmarkStart w:name="z2268" w:id="1448"/>
    <w:p>
      <w:pPr>
        <w:spacing w:after="0"/>
        <w:ind w:left="0"/>
        <w:jc w:val="both"/>
      </w:pPr>
      <w:r>
        <w:rPr>
          <w:rFonts w:ascii="Times New Roman"/>
          <w:b w:val="false"/>
          <w:i w:val="false"/>
          <w:color w:val="000000"/>
          <w:sz w:val="28"/>
        </w:rPr>
        <w:t>
      Периодичность: ежемесячная</w:t>
      </w:r>
    </w:p>
    <w:bookmarkEnd w:id="1448"/>
    <w:bookmarkStart w:name="z2269" w:id="1449"/>
    <w:p>
      <w:pPr>
        <w:spacing w:after="0"/>
        <w:ind w:left="0"/>
        <w:jc w:val="both"/>
      </w:pPr>
      <w:r>
        <w:rPr>
          <w:rFonts w:ascii="Times New Roman"/>
          <w:b w:val="false"/>
          <w:i w:val="false"/>
          <w:color w:val="000000"/>
          <w:sz w:val="28"/>
        </w:rPr>
        <w:t>
      Представляет: единый накопительный пенсионный фонд</w:t>
      </w:r>
    </w:p>
    <w:bookmarkEnd w:id="1449"/>
    <w:bookmarkStart w:name="z2270" w:id="145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50"/>
    <w:bookmarkStart w:name="z2271" w:id="145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достаточности пенсионных накоплений для обеспечения выплаты не ниже размера минимальной пенсии и достижении возраста установленного подпунктом 2)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21 июня 2013 года "О пенсионном обеспечении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достаточности пенсионных накоплений для обеспечения выплаты не ниже размера минимальной пенсии и достижении возраста установленного подпунктом 1) </w:t>
            </w:r>
            <w:r>
              <w:rPr>
                <w:rFonts w:ascii="Times New Roman"/>
                <w:b w:val="false"/>
                <w:i w:val="false"/>
                <w:color w:val="000000"/>
                <w:sz w:val="20"/>
              </w:rPr>
              <w:t>пункта 1</w:t>
            </w:r>
            <w:r>
              <w:rPr>
                <w:rFonts w:ascii="Times New Roman"/>
                <w:b w:val="false"/>
                <w:i w:val="false"/>
                <w:color w:val="000000"/>
                <w:sz w:val="20"/>
              </w:rPr>
              <w:t xml:space="preserve"> статьи 32 Закона Республики Казахстан от 21 июня 2013 года "О пенсионном обеспечении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273" w:id="1452"/>
      <w:r>
        <w:rPr>
          <w:rFonts w:ascii="Times New Roman"/>
          <w:b w:val="false"/>
          <w:i w:val="false"/>
          <w:color w:val="000000"/>
          <w:sz w:val="28"/>
        </w:rPr>
        <w:t>
      Телефон __________________________________________________________</w:t>
      </w:r>
    </w:p>
    <w:bookmarkEnd w:id="1452"/>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w:t>
            </w:r>
            <w:r>
              <w:br/>
            </w:r>
            <w:r>
              <w:rPr>
                <w:rFonts w:ascii="Times New Roman"/>
                <w:b w:val="false"/>
                <w:i w:val="false"/>
                <w:color w:val="000000"/>
                <w:sz w:val="20"/>
              </w:rPr>
              <w:t>обязательным профессиональным</w:t>
            </w:r>
            <w:r>
              <w:br/>
            </w:r>
            <w:r>
              <w:rPr>
                <w:rFonts w:ascii="Times New Roman"/>
                <w:b w:val="false"/>
                <w:i w:val="false"/>
                <w:color w:val="000000"/>
                <w:sz w:val="20"/>
              </w:rPr>
              <w:t>пенсионным взносам,</w:t>
            </w:r>
            <w:r>
              <w:br/>
            </w:r>
            <w:r>
              <w:rPr>
                <w:rFonts w:ascii="Times New Roman"/>
                <w:b w:val="false"/>
                <w:i w:val="false"/>
                <w:color w:val="000000"/>
                <w:sz w:val="20"/>
              </w:rPr>
              <w:t>добровольным пенсионным</w:t>
            </w:r>
            <w:r>
              <w:br/>
            </w:r>
            <w:r>
              <w:rPr>
                <w:rFonts w:ascii="Times New Roman"/>
                <w:b w:val="false"/>
                <w:i w:val="false"/>
                <w:color w:val="000000"/>
                <w:sz w:val="20"/>
              </w:rPr>
              <w:t>взносам"</w:t>
            </w:r>
          </w:p>
        </w:tc>
      </w:tr>
    </w:tbl>
    <w:bookmarkStart w:name="z2275" w:id="14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(индекс –8- ENPF_Vyplaty, периодичность – ежемесячная)</w:t>
      </w:r>
    </w:p>
    <w:bookmarkEnd w:id="1453"/>
    <w:bookmarkStart w:name="z2276" w:id="1454"/>
    <w:p>
      <w:pPr>
        <w:spacing w:after="0"/>
        <w:ind w:left="0"/>
        <w:jc w:val="left"/>
      </w:pPr>
      <w:r>
        <w:rPr>
          <w:rFonts w:ascii="Times New Roman"/>
          <w:b/>
          <w:i w:val="false"/>
          <w:color w:val="000000"/>
        </w:rPr>
        <w:t xml:space="preserve"> Глава 1. Общие положения</w:t>
      </w:r>
    </w:p>
    <w:bookmarkEnd w:id="1454"/>
    <w:bookmarkStart w:name="z2277" w:id="14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1455"/>
    <w:bookmarkStart w:name="z2278" w:id="14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56"/>
    <w:bookmarkStart w:name="z2279" w:id="145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57"/>
    <w:bookmarkStart w:name="z2280" w:id="1458"/>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458"/>
    <w:bookmarkStart w:name="z2281" w:id="1459"/>
    <w:p>
      <w:pPr>
        <w:spacing w:after="0"/>
        <w:ind w:left="0"/>
        <w:jc w:val="left"/>
      </w:pPr>
      <w:r>
        <w:rPr>
          <w:rFonts w:ascii="Times New Roman"/>
          <w:b/>
          <w:i w:val="false"/>
          <w:color w:val="000000"/>
        </w:rPr>
        <w:t xml:space="preserve"> Глава 2. Пояснение по заполнению Формы</w:t>
      </w:r>
    </w:p>
    <w:bookmarkEnd w:id="1459"/>
    <w:bookmarkStart w:name="z2282" w:id="1460"/>
    <w:p>
      <w:pPr>
        <w:spacing w:after="0"/>
        <w:ind w:left="0"/>
        <w:jc w:val="both"/>
      </w:pPr>
      <w:r>
        <w:rPr>
          <w:rFonts w:ascii="Times New Roman"/>
          <w:b w:val="false"/>
          <w:i w:val="false"/>
          <w:color w:val="000000"/>
          <w:sz w:val="28"/>
        </w:rPr>
        <w:t>
      5. В графе 3 указывается количество вкладчиков/получателей, со счетов которых произведены выплаты за период с начала года (накопленным итогом).</w:t>
      </w:r>
    </w:p>
    <w:bookmarkEnd w:id="1460"/>
    <w:bookmarkStart w:name="z2283" w:id="1461"/>
    <w:p>
      <w:pPr>
        <w:spacing w:after="0"/>
        <w:ind w:left="0"/>
        <w:jc w:val="both"/>
      </w:pPr>
      <w:r>
        <w:rPr>
          <w:rFonts w:ascii="Times New Roman"/>
          <w:b w:val="false"/>
          <w:i w:val="false"/>
          <w:color w:val="000000"/>
          <w:sz w:val="28"/>
        </w:rPr>
        <w:t>
      6. В графе 4 указывается количество произведенных выплат вкладчикам/получателям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вкладчикам/получателям.</w:t>
      </w:r>
    </w:p>
    <w:bookmarkEnd w:id="1461"/>
    <w:bookmarkStart w:name="z2284" w:id="1462"/>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462"/>
    <w:bookmarkStart w:name="z2285" w:id="1463"/>
    <w:p>
      <w:pPr>
        <w:spacing w:after="0"/>
        <w:ind w:left="0"/>
        <w:jc w:val="both"/>
      </w:pPr>
      <w:r>
        <w:rPr>
          <w:rFonts w:ascii="Times New Roman"/>
          <w:b w:val="false"/>
          <w:i w:val="false"/>
          <w:color w:val="000000"/>
          <w:sz w:val="28"/>
        </w:rPr>
        <w:t>
      8. В графе 6 указывается количество вкладчиков/получателей, со счетов которых произведены выплаты за аналогичный период предыдущего года.</w:t>
      </w:r>
    </w:p>
    <w:bookmarkEnd w:id="1463"/>
    <w:bookmarkStart w:name="z2286" w:id="1464"/>
    <w:p>
      <w:pPr>
        <w:spacing w:after="0"/>
        <w:ind w:left="0"/>
        <w:jc w:val="both"/>
      </w:pPr>
      <w:r>
        <w:rPr>
          <w:rFonts w:ascii="Times New Roman"/>
          <w:b w:val="false"/>
          <w:i w:val="false"/>
          <w:color w:val="000000"/>
          <w:sz w:val="28"/>
        </w:rPr>
        <w:t>
      9. В графе 7 указывается количество произведенных выплат вкладчикам/получателям за аналогичный период предыдущего года. Информация по количеству выплат отражается, исходя из произведенных выплат (транзакций) вкладчикам/получателям.</w:t>
      </w:r>
    </w:p>
    <w:bookmarkEnd w:id="1464"/>
    <w:bookmarkStart w:name="z2287" w:id="1465"/>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1465"/>
    <w:bookmarkStart w:name="z2288" w:id="1466"/>
    <w:p>
      <w:pPr>
        <w:spacing w:after="0"/>
        <w:ind w:left="0"/>
        <w:jc w:val="both"/>
      </w:pPr>
      <w:r>
        <w:rPr>
          <w:rFonts w:ascii="Times New Roman"/>
          <w:b w:val="false"/>
          <w:i w:val="false"/>
          <w:color w:val="000000"/>
          <w:sz w:val="28"/>
        </w:rPr>
        <w:t>
      11. В строках 405, 504, 603 и 604 количество вкладчиков/получателей отражается справочно и не суммируется в строках 401, 500, 600.</w:t>
      </w:r>
    </w:p>
    <w:bookmarkEnd w:id="1466"/>
    <w:bookmarkStart w:name="z2289" w:id="1467"/>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3" w:id="146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68"/>
    <w:bookmarkStart w:name="z2294" w:id="1469"/>
    <w:p>
      <w:pPr>
        <w:spacing w:after="0"/>
        <w:ind w:left="0"/>
        <w:jc w:val="left"/>
      </w:pPr>
      <w:r>
        <w:rPr>
          <w:rFonts w:ascii="Times New Roman"/>
          <w:b/>
          <w:i w:val="false"/>
          <w:color w:val="000000"/>
        </w:rPr>
        <w:t xml:space="preserve"> "Отчет о пенсионных выплатах по обязательным пенсионным взносам работодателя"</w:t>
      </w:r>
    </w:p>
    <w:bookmarkEnd w:id="1469"/>
    <w:bookmarkStart w:name="z2295" w:id="1470"/>
    <w:p>
      <w:pPr>
        <w:spacing w:after="0"/>
        <w:ind w:left="0"/>
        <w:jc w:val="both"/>
      </w:pPr>
      <w:r>
        <w:rPr>
          <w:rFonts w:ascii="Times New Roman"/>
          <w:b w:val="false"/>
          <w:i w:val="false"/>
          <w:color w:val="000000"/>
          <w:sz w:val="28"/>
        </w:rPr>
        <w:t>
      Отчетный период: по состоянию на "__" ________ 20 ___ года</w:t>
      </w:r>
    </w:p>
    <w:bookmarkEnd w:id="1470"/>
    <w:bookmarkStart w:name="z2296" w:id="1471"/>
    <w:p>
      <w:pPr>
        <w:spacing w:after="0"/>
        <w:ind w:left="0"/>
        <w:jc w:val="both"/>
      </w:pPr>
      <w:r>
        <w:rPr>
          <w:rFonts w:ascii="Times New Roman"/>
          <w:b w:val="false"/>
          <w:i w:val="false"/>
          <w:color w:val="000000"/>
          <w:sz w:val="28"/>
        </w:rPr>
        <w:t>
      Индекс: 8- ENPF_Vyplaty_OPVR</w:t>
      </w:r>
    </w:p>
    <w:bookmarkEnd w:id="1471"/>
    <w:bookmarkStart w:name="z2297" w:id="1472"/>
    <w:p>
      <w:pPr>
        <w:spacing w:after="0"/>
        <w:ind w:left="0"/>
        <w:jc w:val="both"/>
      </w:pPr>
      <w:r>
        <w:rPr>
          <w:rFonts w:ascii="Times New Roman"/>
          <w:b w:val="false"/>
          <w:i w:val="false"/>
          <w:color w:val="000000"/>
          <w:sz w:val="28"/>
        </w:rPr>
        <w:t>
      Периодичность: ежемесячная</w:t>
      </w:r>
    </w:p>
    <w:bookmarkEnd w:id="1472"/>
    <w:bookmarkStart w:name="z2298" w:id="1473"/>
    <w:p>
      <w:pPr>
        <w:spacing w:after="0"/>
        <w:ind w:left="0"/>
        <w:jc w:val="both"/>
      </w:pPr>
      <w:r>
        <w:rPr>
          <w:rFonts w:ascii="Times New Roman"/>
          <w:b w:val="false"/>
          <w:i w:val="false"/>
          <w:color w:val="000000"/>
          <w:sz w:val="28"/>
        </w:rPr>
        <w:t>
      Представляет: единый накопительный пенсионный фонд</w:t>
      </w:r>
    </w:p>
    <w:bookmarkEnd w:id="1473"/>
    <w:bookmarkStart w:name="z2299" w:id="147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74"/>
    <w:bookmarkStart w:name="z2300" w:id="147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выплаты по обязательным пенсионным взносам работодателя: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p>
        </w:tc>
      </w:tr>
    </w:tbl>
    <w:p>
      <w:pPr>
        <w:spacing w:after="0"/>
        <w:ind w:left="0"/>
        <w:jc w:val="both"/>
      </w:pPr>
      <w:bookmarkStart w:name="z2302" w:id="1476"/>
      <w:r>
        <w:rPr>
          <w:rFonts w:ascii="Times New Roman"/>
          <w:b w:val="false"/>
          <w:i w:val="false"/>
          <w:color w:val="000000"/>
          <w:sz w:val="28"/>
        </w:rPr>
        <w:t>
      Телефон __________________________________________________________</w:t>
      </w:r>
    </w:p>
    <w:bookmarkEnd w:id="1476"/>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w:t>
            </w:r>
            <w:r>
              <w:br/>
            </w:r>
            <w:r>
              <w:rPr>
                <w:rFonts w:ascii="Times New Roman"/>
                <w:b w:val="false"/>
                <w:i w:val="false"/>
                <w:color w:val="000000"/>
                <w:sz w:val="20"/>
              </w:rPr>
              <w:t>работодателя"</w:t>
            </w:r>
          </w:p>
        </w:tc>
      </w:tr>
    </w:tbl>
    <w:bookmarkStart w:name="z2304" w:id="14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пенсионных выплатах по обязательным пенсионным взносам работодателя" (индекс –8- ENPF_Vyplaty_OPVR, периодичность – ежемесячная)</w:t>
      </w:r>
    </w:p>
    <w:bookmarkEnd w:id="1477"/>
    <w:bookmarkStart w:name="z2305" w:id="1478"/>
    <w:p>
      <w:pPr>
        <w:spacing w:after="0"/>
        <w:ind w:left="0"/>
        <w:jc w:val="left"/>
      </w:pPr>
      <w:r>
        <w:rPr>
          <w:rFonts w:ascii="Times New Roman"/>
          <w:b/>
          <w:i w:val="false"/>
          <w:color w:val="000000"/>
        </w:rPr>
        <w:t xml:space="preserve"> Глава 1. Общие положения</w:t>
      </w:r>
    </w:p>
    <w:bookmarkEnd w:id="1478"/>
    <w:bookmarkStart w:name="z2306" w:id="147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пенсионных выплатах по обязательным пенсионным взносам работодателя" (далее - Форма).</w:t>
      </w:r>
    </w:p>
    <w:bookmarkEnd w:id="1479"/>
    <w:bookmarkStart w:name="z2307" w:id="14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80"/>
    <w:bookmarkStart w:name="z2308" w:id="148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81"/>
    <w:bookmarkStart w:name="z2309" w:id="1482"/>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482"/>
    <w:bookmarkStart w:name="z2310" w:id="1483"/>
    <w:p>
      <w:pPr>
        <w:spacing w:after="0"/>
        <w:ind w:left="0"/>
        <w:jc w:val="left"/>
      </w:pPr>
      <w:r>
        <w:rPr>
          <w:rFonts w:ascii="Times New Roman"/>
          <w:b/>
          <w:i w:val="false"/>
          <w:color w:val="000000"/>
        </w:rPr>
        <w:t xml:space="preserve"> Глава 2. Пояснение по заполнению Формы</w:t>
      </w:r>
    </w:p>
    <w:bookmarkEnd w:id="1483"/>
    <w:bookmarkStart w:name="z2311" w:id="1484"/>
    <w:p>
      <w:pPr>
        <w:spacing w:after="0"/>
        <w:ind w:left="0"/>
        <w:jc w:val="both"/>
      </w:pPr>
      <w:r>
        <w:rPr>
          <w:rFonts w:ascii="Times New Roman"/>
          <w:b w:val="false"/>
          <w:i w:val="false"/>
          <w:color w:val="000000"/>
          <w:sz w:val="28"/>
        </w:rPr>
        <w:t>
      5. В графе 3 указывается количество физических лиц, которым осуществлены выплаты за период с начала года (накопленным итогом).</w:t>
      </w:r>
    </w:p>
    <w:bookmarkEnd w:id="1484"/>
    <w:bookmarkStart w:name="z2312" w:id="1485"/>
    <w:p>
      <w:pPr>
        <w:spacing w:after="0"/>
        <w:ind w:left="0"/>
        <w:jc w:val="both"/>
      </w:pPr>
      <w:r>
        <w:rPr>
          <w:rFonts w:ascii="Times New Roman"/>
          <w:b w:val="false"/>
          <w:i w:val="false"/>
          <w:color w:val="000000"/>
          <w:sz w:val="28"/>
        </w:rPr>
        <w:t>
      6. В графе 4 указывается количество произведенных выплат физическим лицам за период с начала года (накопленным итогом). Информация по количеству выплат отражается исходя из произведенных выплат (транзакций) физическим лицам.</w:t>
      </w:r>
    </w:p>
    <w:bookmarkEnd w:id="1485"/>
    <w:bookmarkStart w:name="z2313" w:id="1486"/>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486"/>
    <w:bookmarkStart w:name="z2314" w:id="1487"/>
    <w:p>
      <w:pPr>
        <w:spacing w:after="0"/>
        <w:ind w:left="0"/>
        <w:jc w:val="both"/>
      </w:pPr>
      <w:r>
        <w:rPr>
          <w:rFonts w:ascii="Times New Roman"/>
          <w:b w:val="false"/>
          <w:i w:val="false"/>
          <w:color w:val="000000"/>
          <w:sz w:val="28"/>
        </w:rPr>
        <w:t>
      8. В графе 6 указывается количество физических лиц, со счетов которых произведены выплаты за аналогичный период предыдущего года.</w:t>
      </w:r>
    </w:p>
    <w:bookmarkEnd w:id="1487"/>
    <w:bookmarkStart w:name="z2315" w:id="1488"/>
    <w:p>
      <w:pPr>
        <w:spacing w:after="0"/>
        <w:ind w:left="0"/>
        <w:jc w:val="both"/>
      </w:pPr>
      <w:r>
        <w:rPr>
          <w:rFonts w:ascii="Times New Roman"/>
          <w:b w:val="false"/>
          <w:i w:val="false"/>
          <w:color w:val="000000"/>
          <w:sz w:val="28"/>
        </w:rPr>
        <w:t>
      9. В графе 7 указывается количество произведенных выплат физическим лицам за аналогичный период предыдущего года. Информация по количеству выплат отражается исходя из произведенных выплат (транзакций) физическим лицам.</w:t>
      </w:r>
    </w:p>
    <w:bookmarkEnd w:id="1488"/>
    <w:bookmarkStart w:name="z2316" w:id="1489"/>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1489"/>
    <w:bookmarkStart w:name="z2317" w:id="1490"/>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1" w:id="149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91"/>
    <w:bookmarkStart w:name="z2322" w:id="1492"/>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1492"/>
    <w:bookmarkStart w:name="z2323" w:id="1493"/>
    <w:p>
      <w:pPr>
        <w:spacing w:after="0"/>
        <w:ind w:left="0"/>
        <w:jc w:val="both"/>
      </w:pPr>
      <w:r>
        <w:rPr>
          <w:rFonts w:ascii="Times New Roman"/>
          <w:b w:val="false"/>
          <w:i w:val="false"/>
          <w:color w:val="000000"/>
          <w:sz w:val="28"/>
        </w:rPr>
        <w:t>
      Отчетный период: по состоянию на "__" ________ 20 ___ года</w:t>
      </w:r>
    </w:p>
    <w:bookmarkEnd w:id="1493"/>
    <w:bookmarkStart w:name="z2324" w:id="1494"/>
    <w:p>
      <w:pPr>
        <w:spacing w:after="0"/>
        <w:ind w:left="0"/>
        <w:jc w:val="both"/>
      </w:pPr>
      <w:r>
        <w:rPr>
          <w:rFonts w:ascii="Times New Roman"/>
          <w:b w:val="false"/>
          <w:i w:val="false"/>
          <w:color w:val="000000"/>
          <w:sz w:val="28"/>
        </w:rPr>
        <w:t>
      Индекс: 1- ENPF_CBSA</w:t>
      </w:r>
    </w:p>
    <w:bookmarkEnd w:id="1494"/>
    <w:bookmarkStart w:name="z2325" w:id="1495"/>
    <w:p>
      <w:pPr>
        <w:spacing w:after="0"/>
        <w:ind w:left="0"/>
        <w:jc w:val="both"/>
      </w:pPr>
      <w:r>
        <w:rPr>
          <w:rFonts w:ascii="Times New Roman"/>
          <w:b w:val="false"/>
          <w:i w:val="false"/>
          <w:color w:val="000000"/>
          <w:sz w:val="28"/>
        </w:rPr>
        <w:t>
      Периодичность: ежемесячная</w:t>
      </w:r>
    </w:p>
    <w:bookmarkEnd w:id="1495"/>
    <w:bookmarkStart w:name="z2326" w:id="1496"/>
    <w:p>
      <w:pPr>
        <w:spacing w:after="0"/>
        <w:ind w:left="0"/>
        <w:jc w:val="both"/>
      </w:pPr>
      <w:r>
        <w:rPr>
          <w:rFonts w:ascii="Times New Roman"/>
          <w:b w:val="false"/>
          <w:i w:val="false"/>
          <w:color w:val="000000"/>
          <w:sz w:val="28"/>
        </w:rPr>
        <w:t>
      Представляет: единый накопительный пенсионный фонд</w:t>
      </w:r>
    </w:p>
    <w:bookmarkEnd w:id="1496"/>
    <w:bookmarkStart w:name="z2327" w:id="149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97"/>
    <w:bookmarkStart w:name="z2328" w:id="1498"/>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0" w:id="1499"/>
    <w:p>
      <w:pPr>
        <w:spacing w:after="0"/>
        <w:ind w:left="0"/>
        <w:jc w:val="both"/>
      </w:pPr>
      <w:r>
        <w:rPr>
          <w:rFonts w:ascii="Times New Roman"/>
          <w:b w:val="false"/>
          <w:i w:val="false"/>
          <w:color w:val="000000"/>
          <w:sz w:val="28"/>
        </w:rPr>
        <w:t>
      продолжение таблицы:</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1" w:id="1500"/>
    <w:p>
      <w:pPr>
        <w:spacing w:after="0"/>
        <w:ind w:left="0"/>
        <w:jc w:val="both"/>
      </w:pPr>
      <w:r>
        <w:rPr>
          <w:rFonts w:ascii="Times New Roman"/>
          <w:b w:val="false"/>
          <w:i w:val="false"/>
          <w:color w:val="000000"/>
          <w:sz w:val="28"/>
        </w:rPr>
        <w:t>
      продолжение таблицы:</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2332" w:id="1501"/>
      <w:r>
        <w:rPr>
          <w:rFonts w:ascii="Times New Roman"/>
          <w:b w:val="false"/>
          <w:i w:val="false"/>
          <w:color w:val="000000"/>
          <w:sz w:val="28"/>
        </w:rPr>
        <w:t>
      Телефон __________________________________________________________</w:t>
      </w:r>
    </w:p>
    <w:bookmarkEnd w:id="1501"/>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ценных бумагах,</w:t>
            </w:r>
            <w:r>
              <w:br/>
            </w:r>
            <w:r>
              <w:rPr>
                <w:rFonts w:ascii="Times New Roman"/>
                <w:b w:val="false"/>
                <w:i w:val="false"/>
                <w:color w:val="000000"/>
                <w:sz w:val="20"/>
              </w:rPr>
              <w:t>приобретенных за счет</w:t>
            </w:r>
            <w:r>
              <w:br/>
            </w:r>
            <w:r>
              <w:rPr>
                <w:rFonts w:ascii="Times New Roman"/>
                <w:b w:val="false"/>
                <w:i w:val="false"/>
                <w:color w:val="000000"/>
                <w:sz w:val="20"/>
              </w:rPr>
              <w:t>собственных активов"</w:t>
            </w:r>
          </w:p>
        </w:tc>
      </w:tr>
    </w:tbl>
    <w:bookmarkStart w:name="z2334" w:id="15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ценных бумагах, приобретенных за счет собственных активов" (индекс –1- ENPF_CBSA, периодичность – ежемесячная)</w:t>
      </w:r>
    </w:p>
    <w:bookmarkEnd w:id="1502"/>
    <w:bookmarkStart w:name="z2335" w:id="1503"/>
    <w:p>
      <w:pPr>
        <w:spacing w:after="0"/>
        <w:ind w:left="0"/>
        <w:jc w:val="left"/>
      </w:pPr>
      <w:r>
        <w:rPr>
          <w:rFonts w:ascii="Times New Roman"/>
          <w:b/>
          <w:i w:val="false"/>
          <w:color w:val="000000"/>
        </w:rPr>
        <w:t xml:space="preserve"> Глава 1. Общие положения</w:t>
      </w:r>
    </w:p>
    <w:bookmarkEnd w:id="1503"/>
    <w:bookmarkStart w:name="z2336" w:id="150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собственных активов" (далее - Форма).</w:t>
      </w:r>
    </w:p>
    <w:bookmarkEnd w:id="1504"/>
    <w:bookmarkStart w:name="z2337" w:id="15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05"/>
    <w:bookmarkStart w:name="z2338" w:id="150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06"/>
    <w:bookmarkStart w:name="z2339" w:id="1507"/>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507"/>
    <w:bookmarkStart w:name="z2340" w:id="1508"/>
    <w:p>
      <w:pPr>
        <w:spacing w:after="0"/>
        <w:ind w:left="0"/>
        <w:jc w:val="left"/>
      </w:pPr>
      <w:r>
        <w:rPr>
          <w:rFonts w:ascii="Times New Roman"/>
          <w:b/>
          <w:i w:val="false"/>
          <w:color w:val="000000"/>
        </w:rPr>
        <w:t xml:space="preserve"> Глава 2. Пояснение по заполнению Формы</w:t>
      </w:r>
    </w:p>
    <w:bookmarkEnd w:id="1508"/>
    <w:bookmarkStart w:name="z2341" w:id="1509"/>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По депозитарным распискам указываются сведения ее базового актива.</w:t>
      </w:r>
    </w:p>
    <w:bookmarkEnd w:id="1509"/>
    <w:bookmarkStart w:name="z2342" w:id="1510"/>
    <w:p>
      <w:pPr>
        <w:spacing w:after="0"/>
        <w:ind w:left="0"/>
        <w:jc w:val="both"/>
      </w:pPr>
      <w:r>
        <w:rPr>
          <w:rFonts w:ascii="Times New Roman"/>
          <w:b w:val="false"/>
          <w:i w:val="false"/>
          <w:color w:val="000000"/>
          <w:sz w:val="28"/>
        </w:rPr>
        <w:t>
      6. В графах 2 и 3 указывается наименование эмитента ценной бумаги и страна его резидентства.</w:t>
      </w:r>
    </w:p>
    <w:bookmarkEnd w:id="1510"/>
    <w:bookmarkStart w:name="z2343" w:id="1511"/>
    <w:p>
      <w:pPr>
        <w:spacing w:after="0"/>
        <w:ind w:left="0"/>
        <w:jc w:val="both"/>
      </w:pPr>
      <w:r>
        <w:rPr>
          <w:rFonts w:ascii="Times New Roman"/>
          <w:b w:val="false"/>
          <w:i w:val="false"/>
          <w:color w:val="000000"/>
          <w:sz w:val="28"/>
        </w:rPr>
        <w:t>
      7. В графе 4 указывается вид приобретенной ценной бумаги с указанием ее типа.</w:t>
      </w:r>
    </w:p>
    <w:bookmarkEnd w:id="1511"/>
    <w:bookmarkStart w:name="z2344" w:id="1512"/>
    <w:p>
      <w:pPr>
        <w:spacing w:after="0"/>
        <w:ind w:left="0"/>
        <w:jc w:val="both"/>
      </w:pPr>
      <w:r>
        <w:rPr>
          <w:rFonts w:ascii="Times New Roman"/>
          <w:b w:val="false"/>
          <w:i w:val="false"/>
          <w:color w:val="000000"/>
          <w:sz w:val="28"/>
        </w:rPr>
        <w:t>
      8. В графе 5 указывается идентификационный номер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1512"/>
    <w:bookmarkStart w:name="z2345" w:id="1513"/>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1513"/>
    <w:bookmarkStart w:name="z2346" w:id="1514"/>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514"/>
    <w:bookmarkStart w:name="z2347" w:id="1515"/>
    <w:p>
      <w:pPr>
        <w:spacing w:after="0"/>
        <w:ind w:left="0"/>
        <w:jc w:val="both"/>
      </w:pPr>
      <w:r>
        <w:rPr>
          <w:rFonts w:ascii="Times New Roman"/>
          <w:b w:val="false"/>
          <w:i w:val="false"/>
          <w:color w:val="000000"/>
          <w:sz w:val="28"/>
        </w:rPr>
        <w:t>
      11. В графе 10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Графа 10 заполняется по долговым ценным бумагам.</w:t>
      </w:r>
    </w:p>
    <w:bookmarkEnd w:id="1515"/>
    <w:bookmarkStart w:name="z2348" w:id="1516"/>
    <w:p>
      <w:pPr>
        <w:spacing w:after="0"/>
        <w:ind w:left="0"/>
        <w:jc w:val="both"/>
      </w:pPr>
      <w:r>
        <w:rPr>
          <w:rFonts w:ascii="Times New Roman"/>
          <w:b w:val="false"/>
          <w:i w:val="false"/>
          <w:color w:val="000000"/>
          <w:sz w:val="28"/>
        </w:rPr>
        <w:t>
      12.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w:t>
      </w:r>
    </w:p>
    <w:bookmarkEnd w:id="1516"/>
    <w:bookmarkStart w:name="z2349" w:id="1517"/>
    <w:p>
      <w:pPr>
        <w:spacing w:after="0"/>
        <w:ind w:left="0"/>
        <w:jc w:val="both"/>
      </w:pPr>
      <w:r>
        <w:rPr>
          <w:rFonts w:ascii="Times New Roman"/>
          <w:b w:val="false"/>
          <w:i w:val="false"/>
          <w:color w:val="000000"/>
          <w:sz w:val="28"/>
        </w:rPr>
        <w:t>
      13. В графе 13 указывается дата первоначального признания в бухгалтерском учете, в формате "дд.мм.гггг".</w:t>
      </w:r>
    </w:p>
    <w:bookmarkEnd w:id="1517"/>
    <w:bookmarkStart w:name="z2350" w:id="1518"/>
    <w:p>
      <w:pPr>
        <w:spacing w:after="0"/>
        <w:ind w:left="0"/>
        <w:jc w:val="both"/>
      </w:pPr>
      <w:r>
        <w:rPr>
          <w:rFonts w:ascii="Times New Roman"/>
          <w:b w:val="false"/>
          <w:i w:val="false"/>
          <w:color w:val="000000"/>
          <w:sz w:val="28"/>
        </w:rPr>
        <w:t>
      14. В графе 14 указывается срок погашения долговых ценных бумаг, в формате "дд.мм.гггг".</w:t>
      </w:r>
    </w:p>
    <w:bookmarkEnd w:id="1518"/>
    <w:bookmarkStart w:name="z2351" w:id="1519"/>
    <w:p>
      <w:pPr>
        <w:spacing w:after="0"/>
        <w:ind w:left="0"/>
        <w:jc w:val="both"/>
      </w:pPr>
      <w:r>
        <w:rPr>
          <w:rFonts w:ascii="Times New Roman"/>
          <w:b w:val="false"/>
          <w:i w:val="false"/>
          <w:color w:val="000000"/>
          <w:sz w:val="28"/>
        </w:rPr>
        <w:t>
      15. В графе 15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519"/>
    <w:bookmarkStart w:name="z2352" w:id="1520"/>
    <w:p>
      <w:pPr>
        <w:spacing w:after="0"/>
        <w:ind w:left="0"/>
        <w:jc w:val="both"/>
      </w:pPr>
      <w:r>
        <w:rPr>
          <w:rFonts w:ascii="Times New Roman"/>
          <w:b w:val="false"/>
          <w:i w:val="false"/>
          <w:color w:val="000000"/>
          <w:sz w:val="28"/>
        </w:rPr>
        <w:t>
      16. В графе 16 указывается стоимость ценных бумаг, отраженная в бухгалтерском учете.</w:t>
      </w:r>
    </w:p>
    <w:bookmarkEnd w:id="1520"/>
    <w:bookmarkStart w:name="z2353" w:id="1521"/>
    <w:p>
      <w:pPr>
        <w:spacing w:after="0"/>
        <w:ind w:left="0"/>
        <w:jc w:val="both"/>
      </w:pPr>
      <w:r>
        <w:rPr>
          <w:rFonts w:ascii="Times New Roman"/>
          <w:b w:val="false"/>
          <w:i w:val="false"/>
          <w:color w:val="000000"/>
          <w:sz w:val="28"/>
        </w:rPr>
        <w:t>
      17. В графе 20 указывается стоимость обремененных ценных бумаг, указанная в бухгалтерском учете.</w:t>
      </w:r>
    </w:p>
    <w:bookmarkEnd w:id="1521"/>
    <w:bookmarkStart w:name="z2354" w:id="1522"/>
    <w:p>
      <w:pPr>
        <w:spacing w:after="0"/>
        <w:ind w:left="0"/>
        <w:jc w:val="both"/>
      </w:pPr>
      <w:r>
        <w:rPr>
          <w:rFonts w:ascii="Times New Roman"/>
          <w:b w:val="false"/>
          <w:i w:val="false"/>
          <w:color w:val="000000"/>
          <w:sz w:val="28"/>
        </w:rPr>
        <w:t>
      18. В графе 21 указывается стоимость ценных бумаг, обремененных договорами репо, указанная в бухгалтерском учете.</w:t>
      </w:r>
    </w:p>
    <w:bookmarkEnd w:id="1522"/>
    <w:bookmarkStart w:name="z2355" w:id="1523"/>
    <w:p>
      <w:pPr>
        <w:spacing w:after="0"/>
        <w:ind w:left="0"/>
        <w:jc w:val="both"/>
      </w:pPr>
      <w:r>
        <w:rPr>
          <w:rFonts w:ascii="Times New Roman"/>
          <w:b w:val="false"/>
          <w:i w:val="false"/>
          <w:color w:val="000000"/>
          <w:sz w:val="28"/>
        </w:rPr>
        <w:t>
      19.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 со знаком плюс.</w:t>
      </w:r>
    </w:p>
    <w:bookmarkEnd w:id="1523"/>
    <w:bookmarkStart w:name="z2356" w:id="1524"/>
    <w:p>
      <w:pPr>
        <w:spacing w:after="0"/>
        <w:ind w:left="0"/>
        <w:jc w:val="both"/>
      </w:pPr>
      <w:r>
        <w:rPr>
          <w:rFonts w:ascii="Times New Roman"/>
          <w:b w:val="false"/>
          <w:i w:val="false"/>
          <w:color w:val="000000"/>
          <w:sz w:val="28"/>
        </w:rPr>
        <w:t>
      20. В графе 23 в качестве категории ценной бумаги указывается символ: 1 - "имеющиеся в наличии для продажи", 2 - "учитываемые по справедливой стоимости через прибыль или убыток", 3 - "удерживаемые до погашения".</w:t>
      </w:r>
    </w:p>
    <w:bookmarkEnd w:id="1524"/>
    <w:bookmarkStart w:name="z2357" w:id="1525"/>
    <w:p>
      <w:pPr>
        <w:spacing w:after="0"/>
        <w:ind w:left="0"/>
        <w:jc w:val="both"/>
      </w:pPr>
      <w:r>
        <w:rPr>
          <w:rFonts w:ascii="Times New Roman"/>
          <w:b w:val="false"/>
          <w:i w:val="false"/>
          <w:color w:val="000000"/>
          <w:sz w:val="28"/>
        </w:rPr>
        <w:t xml:space="preserve">
      21.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1525"/>
    <w:bookmarkStart w:name="z2358" w:id="1526"/>
    <w:p>
      <w:pPr>
        <w:spacing w:after="0"/>
        <w:ind w:left="0"/>
        <w:jc w:val="both"/>
      </w:pPr>
      <w:r>
        <w:rPr>
          <w:rFonts w:ascii="Times New Roman"/>
          <w:b w:val="false"/>
          <w:i w:val="false"/>
          <w:color w:val="000000"/>
          <w:sz w:val="28"/>
        </w:rPr>
        <w:t>
      22. В случае отсутствия сведений Форма представляется с нулевыми остатками.</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2" w:id="15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27"/>
    <w:bookmarkStart w:name="z2363" w:id="1528"/>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1528"/>
    <w:bookmarkStart w:name="z2364" w:id="1529"/>
    <w:p>
      <w:pPr>
        <w:spacing w:after="0"/>
        <w:ind w:left="0"/>
        <w:jc w:val="both"/>
      </w:pPr>
      <w:r>
        <w:rPr>
          <w:rFonts w:ascii="Times New Roman"/>
          <w:b w:val="false"/>
          <w:i w:val="false"/>
          <w:color w:val="000000"/>
          <w:sz w:val="28"/>
        </w:rPr>
        <w:t>
      Отчетный период: по состоянию на "__" ________ 20 ___ года</w:t>
      </w:r>
    </w:p>
    <w:bookmarkEnd w:id="1529"/>
    <w:bookmarkStart w:name="z2365" w:id="1530"/>
    <w:p>
      <w:pPr>
        <w:spacing w:after="0"/>
        <w:ind w:left="0"/>
        <w:jc w:val="both"/>
      </w:pPr>
      <w:r>
        <w:rPr>
          <w:rFonts w:ascii="Times New Roman"/>
          <w:b w:val="false"/>
          <w:i w:val="false"/>
          <w:color w:val="000000"/>
          <w:sz w:val="28"/>
        </w:rPr>
        <w:t>
      Индекс: 1- ENPF_REPO_SA</w:t>
      </w:r>
    </w:p>
    <w:bookmarkEnd w:id="1530"/>
    <w:bookmarkStart w:name="z2366" w:id="1531"/>
    <w:p>
      <w:pPr>
        <w:spacing w:after="0"/>
        <w:ind w:left="0"/>
        <w:jc w:val="both"/>
      </w:pPr>
      <w:r>
        <w:rPr>
          <w:rFonts w:ascii="Times New Roman"/>
          <w:b w:val="false"/>
          <w:i w:val="false"/>
          <w:color w:val="000000"/>
          <w:sz w:val="28"/>
        </w:rPr>
        <w:t>
      Периодичность: ежемесячная</w:t>
      </w:r>
    </w:p>
    <w:bookmarkEnd w:id="1531"/>
    <w:bookmarkStart w:name="z2367" w:id="1532"/>
    <w:p>
      <w:pPr>
        <w:spacing w:after="0"/>
        <w:ind w:left="0"/>
        <w:jc w:val="both"/>
      </w:pPr>
      <w:r>
        <w:rPr>
          <w:rFonts w:ascii="Times New Roman"/>
          <w:b w:val="false"/>
          <w:i w:val="false"/>
          <w:color w:val="000000"/>
          <w:sz w:val="28"/>
        </w:rPr>
        <w:t>
      Представляет: единый накопительный пенсионный фонд</w:t>
      </w:r>
    </w:p>
    <w:bookmarkEnd w:id="1532"/>
    <w:bookmarkStart w:name="z2368" w:id="153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33"/>
    <w:bookmarkStart w:name="z2369" w:id="1534"/>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1" w:id="1535"/>
    <w:p>
      <w:pPr>
        <w:spacing w:after="0"/>
        <w:ind w:left="0"/>
        <w:jc w:val="both"/>
      </w:pPr>
      <w:r>
        <w:rPr>
          <w:rFonts w:ascii="Times New Roman"/>
          <w:b w:val="false"/>
          <w:i w:val="false"/>
          <w:color w:val="000000"/>
          <w:sz w:val="28"/>
        </w:rPr>
        <w:t>
      продолжение таблицы:</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372" w:id="1536"/>
      <w:r>
        <w:rPr>
          <w:rFonts w:ascii="Times New Roman"/>
          <w:b w:val="false"/>
          <w:i w:val="false"/>
          <w:color w:val="000000"/>
          <w:sz w:val="28"/>
        </w:rPr>
        <w:t>
      Телефон __________________________________________________________</w:t>
      </w:r>
    </w:p>
    <w:bookmarkEnd w:id="1536"/>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операциях</w:t>
            </w:r>
            <w:r>
              <w:br/>
            </w:r>
            <w:r>
              <w:rPr>
                <w:rFonts w:ascii="Times New Roman"/>
                <w:b w:val="false"/>
                <w:i w:val="false"/>
                <w:color w:val="000000"/>
                <w:sz w:val="20"/>
              </w:rPr>
              <w:t>обратное репо</w:t>
            </w:r>
            <w:r>
              <w:br/>
            </w:r>
            <w:r>
              <w:rPr>
                <w:rFonts w:ascii="Times New Roman"/>
                <w:b w:val="false"/>
                <w:i w:val="false"/>
                <w:color w:val="000000"/>
                <w:sz w:val="20"/>
              </w:rPr>
              <w:t>и репо, совершенных за счет</w:t>
            </w:r>
            <w:r>
              <w:br/>
            </w:r>
            <w:r>
              <w:rPr>
                <w:rFonts w:ascii="Times New Roman"/>
                <w:b w:val="false"/>
                <w:i w:val="false"/>
                <w:color w:val="000000"/>
                <w:sz w:val="20"/>
              </w:rPr>
              <w:t>собственных активов"</w:t>
            </w:r>
          </w:p>
        </w:tc>
      </w:tr>
    </w:tbl>
    <w:bookmarkStart w:name="z2374" w:id="15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операциях обратное репо и репо, совершенных за счет собственных активов" (индекс –1- ENPF_REPO_SA, периодичность – ежемесячная)</w:t>
      </w:r>
    </w:p>
    <w:bookmarkEnd w:id="1537"/>
    <w:bookmarkStart w:name="z2375" w:id="1538"/>
    <w:p>
      <w:pPr>
        <w:spacing w:after="0"/>
        <w:ind w:left="0"/>
        <w:jc w:val="left"/>
      </w:pPr>
      <w:r>
        <w:rPr>
          <w:rFonts w:ascii="Times New Roman"/>
          <w:b/>
          <w:i w:val="false"/>
          <w:color w:val="000000"/>
        </w:rPr>
        <w:t xml:space="preserve"> Глава 1. Общие положения</w:t>
      </w:r>
    </w:p>
    <w:bookmarkEnd w:id="1538"/>
    <w:bookmarkStart w:name="z2376" w:id="15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обратное репо и репо, совершенных за счет собственных активов" (далее - Форма).</w:t>
      </w:r>
    </w:p>
    <w:bookmarkEnd w:id="1539"/>
    <w:bookmarkStart w:name="z2377" w:id="15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40"/>
    <w:bookmarkStart w:name="z2378" w:id="154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41"/>
    <w:bookmarkStart w:name="z2379" w:id="1542"/>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542"/>
    <w:bookmarkStart w:name="z2380" w:id="1543"/>
    <w:p>
      <w:pPr>
        <w:spacing w:after="0"/>
        <w:ind w:left="0"/>
        <w:jc w:val="left"/>
      </w:pPr>
      <w:r>
        <w:rPr>
          <w:rFonts w:ascii="Times New Roman"/>
          <w:b/>
          <w:i w:val="false"/>
          <w:color w:val="000000"/>
        </w:rPr>
        <w:t xml:space="preserve"> Глава 2. Пояснение по заполнению Формы</w:t>
      </w:r>
    </w:p>
    <w:bookmarkEnd w:id="1543"/>
    <w:bookmarkStart w:name="z2381" w:id="1544"/>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1544"/>
    <w:bookmarkStart w:name="z2382" w:id="1545"/>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1545"/>
    <w:bookmarkStart w:name="z2383" w:id="1546"/>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546"/>
    <w:bookmarkStart w:name="z2384" w:id="1547"/>
    <w:p>
      <w:pPr>
        <w:spacing w:after="0"/>
        <w:ind w:left="0"/>
        <w:jc w:val="both"/>
      </w:pPr>
      <w:r>
        <w:rPr>
          <w:rFonts w:ascii="Times New Roman"/>
          <w:b w:val="false"/>
          <w:i w:val="false"/>
          <w:color w:val="000000"/>
          <w:sz w:val="28"/>
        </w:rPr>
        <w:t xml:space="preserve">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 В графе 14 отражается рейтинг на дату первоначального признания в бухгалтерском учете.</w:t>
      </w:r>
    </w:p>
    <w:bookmarkEnd w:id="1547"/>
    <w:bookmarkStart w:name="z2385" w:id="1548"/>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1548"/>
    <w:bookmarkStart w:name="z2386" w:id="1549"/>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0" w:id="155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50"/>
    <w:bookmarkStart w:name="z2391" w:id="1551"/>
    <w:p>
      <w:pPr>
        <w:spacing w:after="0"/>
        <w:ind w:left="0"/>
        <w:jc w:val="left"/>
      </w:pPr>
      <w:r>
        <w:rPr>
          <w:rFonts w:ascii="Times New Roman"/>
          <w:b/>
          <w:i w:val="false"/>
          <w:color w:val="000000"/>
        </w:rPr>
        <w:t xml:space="preserve"> "Отчет о вкладах и деньгах и эквивалентов денежных средств, размещенных за счет собственных активов"</w:t>
      </w:r>
    </w:p>
    <w:bookmarkEnd w:id="1551"/>
    <w:bookmarkStart w:name="z2392" w:id="1552"/>
    <w:p>
      <w:pPr>
        <w:spacing w:after="0"/>
        <w:ind w:left="0"/>
        <w:jc w:val="both"/>
      </w:pPr>
      <w:r>
        <w:rPr>
          <w:rFonts w:ascii="Times New Roman"/>
          <w:b w:val="false"/>
          <w:i w:val="false"/>
          <w:color w:val="000000"/>
          <w:sz w:val="28"/>
        </w:rPr>
        <w:t>
      Отчетный период: по состоянию на "__" ________ 20 ___ года</w:t>
      </w:r>
    </w:p>
    <w:bookmarkEnd w:id="1552"/>
    <w:bookmarkStart w:name="z2393" w:id="1553"/>
    <w:p>
      <w:pPr>
        <w:spacing w:after="0"/>
        <w:ind w:left="0"/>
        <w:jc w:val="both"/>
      </w:pPr>
      <w:r>
        <w:rPr>
          <w:rFonts w:ascii="Times New Roman"/>
          <w:b w:val="false"/>
          <w:i w:val="false"/>
          <w:color w:val="000000"/>
          <w:sz w:val="28"/>
        </w:rPr>
        <w:t>
      Индекс: 1- ENPF_Vklady_SA</w:t>
      </w:r>
    </w:p>
    <w:bookmarkEnd w:id="1553"/>
    <w:bookmarkStart w:name="z2394" w:id="1554"/>
    <w:p>
      <w:pPr>
        <w:spacing w:after="0"/>
        <w:ind w:left="0"/>
        <w:jc w:val="both"/>
      </w:pPr>
      <w:r>
        <w:rPr>
          <w:rFonts w:ascii="Times New Roman"/>
          <w:b w:val="false"/>
          <w:i w:val="false"/>
          <w:color w:val="000000"/>
          <w:sz w:val="28"/>
        </w:rPr>
        <w:t>
      Периодичность: ежемесячная</w:t>
      </w:r>
    </w:p>
    <w:bookmarkEnd w:id="1554"/>
    <w:bookmarkStart w:name="z2395" w:id="1555"/>
    <w:p>
      <w:pPr>
        <w:spacing w:after="0"/>
        <w:ind w:left="0"/>
        <w:jc w:val="both"/>
      </w:pPr>
      <w:r>
        <w:rPr>
          <w:rFonts w:ascii="Times New Roman"/>
          <w:b w:val="false"/>
          <w:i w:val="false"/>
          <w:color w:val="000000"/>
          <w:sz w:val="28"/>
        </w:rPr>
        <w:t>
      Представляет: единый накопительный пенсионный фонд</w:t>
      </w:r>
    </w:p>
    <w:bookmarkEnd w:id="1555"/>
    <w:bookmarkStart w:name="z2396" w:id="155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56"/>
    <w:bookmarkStart w:name="z2397" w:id="1557"/>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и денежные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денег и эквивалентов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организациях-нерезидентах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9" w:id="1558"/>
    <w:p>
      <w:pPr>
        <w:spacing w:after="0"/>
        <w:ind w:left="0"/>
        <w:jc w:val="both"/>
      </w:pPr>
      <w:r>
        <w:rPr>
          <w:rFonts w:ascii="Times New Roman"/>
          <w:b w:val="false"/>
          <w:i w:val="false"/>
          <w:color w:val="000000"/>
          <w:sz w:val="28"/>
        </w:rPr>
        <w:t>
      продолжение таблицы:</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внесенная во вклад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2400" w:id="1559"/>
      <w:r>
        <w:rPr>
          <w:rFonts w:ascii="Times New Roman"/>
          <w:b w:val="false"/>
          <w:i w:val="false"/>
          <w:color w:val="000000"/>
          <w:sz w:val="28"/>
        </w:rPr>
        <w:t>
      Телефон __________________________________________________________</w:t>
      </w:r>
    </w:p>
    <w:bookmarkEnd w:id="1559"/>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вкладах и</w:t>
            </w:r>
            <w:r>
              <w:br/>
            </w:r>
            <w:r>
              <w:rPr>
                <w:rFonts w:ascii="Times New Roman"/>
                <w:b w:val="false"/>
                <w:i w:val="false"/>
                <w:color w:val="000000"/>
                <w:sz w:val="20"/>
              </w:rPr>
              <w:t>деньгах и эквивалентов</w:t>
            </w:r>
            <w:r>
              <w:br/>
            </w:r>
            <w:r>
              <w:rPr>
                <w:rFonts w:ascii="Times New Roman"/>
                <w:b w:val="false"/>
                <w:i w:val="false"/>
                <w:color w:val="000000"/>
                <w:sz w:val="20"/>
              </w:rPr>
              <w:t>денежных средств,</w:t>
            </w:r>
            <w:r>
              <w:br/>
            </w:r>
            <w:r>
              <w:rPr>
                <w:rFonts w:ascii="Times New Roman"/>
                <w:b w:val="false"/>
                <w:i w:val="false"/>
                <w:color w:val="000000"/>
                <w:sz w:val="20"/>
              </w:rPr>
              <w:t>размещенных за счет</w:t>
            </w:r>
            <w:r>
              <w:br/>
            </w:r>
            <w:r>
              <w:rPr>
                <w:rFonts w:ascii="Times New Roman"/>
                <w:b w:val="false"/>
                <w:i w:val="false"/>
                <w:color w:val="000000"/>
                <w:sz w:val="20"/>
              </w:rPr>
              <w:t>собственных активов"</w:t>
            </w:r>
          </w:p>
        </w:tc>
      </w:tr>
    </w:tbl>
    <w:bookmarkStart w:name="z2402" w:id="15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вкладах и деньгах и эквивалентов денежных средств, размещенных за счет собственных активов" (индекс – 1- ENPF_Vklady_SA, периодичность – ежемесячная)</w:t>
      </w:r>
    </w:p>
    <w:bookmarkEnd w:id="1560"/>
    <w:bookmarkStart w:name="z2403" w:id="1561"/>
    <w:p>
      <w:pPr>
        <w:spacing w:after="0"/>
        <w:ind w:left="0"/>
        <w:jc w:val="left"/>
      </w:pPr>
      <w:r>
        <w:rPr>
          <w:rFonts w:ascii="Times New Roman"/>
          <w:b/>
          <w:i w:val="false"/>
          <w:color w:val="000000"/>
        </w:rPr>
        <w:t xml:space="preserve"> Глава 1. Общие положения</w:t>
      </w:r>
    </w:p>
    <w:bookmarkEnd w:id="1561"/>
    <w:bookmarkStart w:name="z2404" w:id="156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вкладах и деньгах и эквивалентов денежных средств, размещенных за счет собственных активов" (далее - Форма).</w:t>
      </w:r>
    </w:p>
    <w:bookmarkEnd w:id="1562"/>
    <w:bookmarkStart w:name="z2405" w:id="15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63"/>
    <w:bookmarkStart w:name="z2406" w:id="156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64"/>
    <w:bookmarkStart w:name="z2407" w:id="1565"/>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565"/>
    <w:bookmarkStart w:name="z2408" w:id="1566"/>
    <w:p>
      <w:pPr>
        <w:spacing w:after="0"/>
        <w:ind w:left="0"/>
        <w:jc w:val="left"/>
      </w:pPr>
      <w:r>
        <w:rPr>
          <w:rFonts w:ascii="Times New Roman"/>
          <w:b/>
          <w:i w:val="false"/>
          <w:color w:val="000000"/>
        </w:rPr>
        <w:t xml:space="preserve"> Глава 2. Пояснение по заполнению Формы</w:t>
      </w:r>
    </w:p>
    <w:bookmarkEnd w:id="1566"/>
    <w:bookmarkStart w:name="z2409" w:id="1567"/>
    <w:p>
      <w:pPr>
        <w:spacing w:after="0"/>
        <w:ind w:left="0"/>
        <w:jc w:val="both"/>
      </w:pPr>
      <w:r>
        <w:rPr>
          <w:rFonts w:ascii="Times New Roman"/>
          <w:b w:val="false"/>
          <w:i w:val="false"/>
          <w:color w:val="000000"/>
          <w:sz w:val="28"/>
        </w:rPr>
        <w:t xml:space="preserve">
      5. При заполнении граф 3 и 4 указывается рейтинг банка или организации,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4 и 5 указывается "нет рейтинга". Данные графы не заполняются по Национальному Банку Республики Казахстан.</w:t>
      </w:r>
    </w:p>
    <w:bookmarkEnd w:id="1567"/>
    <w:bookmarkStart w:name="z2410" w:id="1568"/>
    <w:p>
      <w:pPr>
        <w:spacing w:after="0"/>
        <w:ind w:left="0"/>
        <w:jc w:val="both"/>
      </w:pPr>
      <w:r>
        <w:rPr>
          <w:rFonts w:ascii="Times New Roman"/>
          <w:b w:val="false"/>
          <w:i w:val="false"/>
          <w:color w:val="000000"/>
          <w:sz w:val="28"/>
        </w:rPr>
        <w:t>
      6. В графе 5 коды валют в соответствии с национальным классификатором Республики Казахстан НК РК 07 ISO 4217-2012 "Коды для обозначения валют и фондов".</w:t>
      </w:r>
    </w:p>
    <w:bookmarkEnd w:id="1568"/>
    <w:bookmarkStart w:name="z2411" w:id="1569"/>
    <w:p>
      <w:pPr>
        <w:spacing w:after="0"/>
        <w:ind w:left="0"/>
        <w:jc w:val="both"/>
      </w:pPr>
      <w:r>
        <w:rPr>
          <w:rFonts w:ascii="Times New Roman"/>
          <w:b w:val="false"/>
          <w:i w:val="false"/>
          <w:color w:val="000000"/>
          <w:sz w:val="28"/>
        </w:rPr>
        <w:t>
      7. В графах 5 и 13 заполняются строки 1, 2, 3, 4, 5 и 6.</w:t>
      </w:r>
    </w:p>
    <w:bookmarkEnd w:id="1569"/>
    <w:bookmarkStart w:name="z2412" w:id="1570"/>
    <w:p>
      <w:pPr>
        <w:spacing w:after="0"/>
        <w:ind w:left="0"/>
        <w:jc w:val="both"/>
      </w:pPr>
      <w:r>
        <w:rPr>
          <w:rFonts w:ascii="Times New Roman"/>
          <w:b w:val="false"/>
          <w:i w:val="false"/>
          <w:color w:val="000000"/>
          <w:sz w:val="28"/>
        </w:rPr>
        <w:t>
      8. В графе 8 указывается срок вклада по договору банковского вклада, при пролонгации вклада срок указывается с учетом пролонгации.</w:t>
      </w:r>
    </w:p>
    <w:bookmarkEnd w:id="1570"/>
    <w:bookmarkStart w:name="z2413" w:id="1571"/>
    <w:p>
      <w:pPr>
        <w:spacing w:after="0"/>
        <w:ind w:left="0"/>
        <w:jc w:val="both"/>
      </w:pPr>
      <w:r>
        <w:rPr>
          <w:rFonts w:ascii="Times New Roman"/>
          <w:b w:val="false"/>
          <w:i w:val="false"/>
          <w:color w:val="000000"/>
          <w:sz w:val="28"/>
        </w:rPr>
        <w:t>
      9. В графах 11 и 12 указывается сумма размещения собственных активов во вклад. В случае размещения активов во вклад в тенге заполняется графа 11. В случае размещения активов во вклад в иностранной валюте заполняется графа 12 с одновременным отражением эквивалента в тенге в графе 11. Графа 11 заполняется в тысячах тенге, графа 12 - в тысячах единиц иностранной валюты.</w:t>
      </w:r>
    </w:p>
    <w:bookmarkEnd w:id="1571"/>
    <w:bookmarkStart w:name="z2414" w:id="1572"/>
    <w:p>
      <w:pPr>
        <w:spacing w:after="0"/>
        <w:ind w:left="0"/>
        <w:jc w:val="both"/>
      </w:pPr>
      <w:r>
        <w:rPr>
          <w:rFonts w:ascii="Times New Roman"/>
          <w:b w:val="false"/>
          <w:i w:val="false"/>
          <w:color w:val="000000"/>
          <w:sz w:val="28"/>
        </w:rPr>
        <w:t>
      10. Форма составляется с указанием суммы вкладов и денег отдельно по каждой валюте, банку и организации, а также по каждому счету и вкладу.</w:t>
      </w:r>
    </w:p>
    <w:bookmarkEnd w:id="1572"/>
    <w:bookmarkStart w:name="z2415" w:id="157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9" w:id="157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74"/>
    <w:bookmarkStart w:name="z2420" w:id="1575"/>
    <w:p>
      <w:pPr>
        <w:spacing w:after="0"/>
        <w:ind w:left="0"/>
        <w:jc w:val="left"/>
      </w:pPr>
      <w:r>
        <w:rPr>
          <w:rFonts w:ascii="Times New Roman"/>
          <w:b/>
          <w:i w:val="false"/>
          <w:color w:val="000000"/>
        </w:rPr>
        <w:t xml:space="preserve"> "Отчет об инвестициях в капитал других юридических лиц"</w:t>
      </w:r>
    </w:p>
    <w:bookmarkEnd w:id="1575"/>
    <w:bookmarkStart w:name="z2421" w:id="1576"/>
    <w:p>
      <w:pPr>
        <w:spacing w:after="0"/>
        <w:ind w:left="0"/>
        <w:jc w:val="both"/>
      </w:pPr>
      <w:r>
        <w:rPr>
          <w:rFonts w:ascii="Times New Roman"/>
          <w:b w:val="false"/>
          <w:i w:val="false"/>
          <w:color w:val="000000"/>
          <w:sz w:val="28"/>
        </w:rPr>
        <w:t>
      Отчетный период: по состоянию на "__" ________ 20 ___ года</w:t>
      </w:r>
    </w:p>
    <w:bookmarkEnd w:id="1576"/>
    <w:bookmarkStart w:name="z2422" w:id="1577"/>
    <w:p>
      <w:pPr>
        <w:spacing w:after="0"/>
        <w:ind w:left="0"/>
        <w:jc w:val="both"/>
      </w:pPr>
      <w:r>
        <w:rPr>
          <w:rFonts w:ascii="Times New Roman"/>
          <w:b w:val="false"/>
          <w:i w:val="false"/>
          <w:color w:val="000000"/>
          <w:sz w:val="28"/>
        </w:rPr>
        <w:t>
      Индекс: 1- ENPF_IKDU</w:t>
      </w:r>
    </w:p>
    <w:bookmarkEnd w:id="1577"/>
    <w:bookmarkStart w:name="z2423" w:id="1578"/>
    <w:p>
      <w:pPr>
        <w:spacing w:after="0"/>
        <w:ind w:left="0"/>
        <w:jc w:val="both"/>
      </w:pPr>
      <w:r>
        <w:rPr>
          <w:rFonts w:ascii="Times New Roman"/>
          <w:b w:val="false"/>
          <w:i w:val="false"/>
          <w:color w:val="000000"/>
          <w:sz w:val="28"/>
        </w:rPr>
        <w:t>
      Периодичность: ежемесячная</w:t>
      </w:r>
    </w:p>
    <w:bookmarkEnd w:id="1578"/>
    <w:bookmarkStart w:name="z2424" w:id="1579"/>
    <w:p>
      <w:pPr>
        <w:spacing w:after="0"/>
        <w:ind w:left="0"/>
        <w:jc w:val="both"/>
      </w:pPr>
      <w:r>
        <w:rPr>
          <w:rFonts w:ascii="Times New Roman"/>
          <w:b w:val="false"/>
          <w:i w:val="false"/>
          <w:color w:val="000000"/>
          <w:sz w:val="28"/>
        </w:rPr>
        <w:t>
      Представляет: единый накопительный пенсионный фонд</w:t>
      </w:r>
    </w:p>
    <w:bookmarkEnd w:id="1579"/>
    <w:bookmarkStart w:name="z2425" w:id="158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80"/>
    <w:bookmarkStart w:name="z2426" w:id="158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процентах)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2428" w:id="1582"/>
      <w:r>
        <w:rPr>
          <w:rFonts w:ascii="Times New Roman"/>
          <w:b w:val="false"/>
          <w:i w:val="false"/>
          <w:color w:val="000000"/>
          <w:sz w:val="28"/>
        </w:rPr>
        <w:t>
      Телефон __________________________________________________________</w:t>
      </w:r>
    </w:p>
    <w:bookmarkEnd w:id="1582"/>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инвестициях в</w:t>
            </w:r>
            <w:r>
              <w:br/>
            </w:r>
            <w:r>
              <w:rPr>
                <w:rFonts w:ascii="Times New Roman"/>
                <w:b w:val="false"/>
                <w:i w:val="false"/>
                <w:color w:val="000000"/>
                <w:sz w:val="20"/>
              </w:rPr>
              <w:t>капитал других юридических лиц"</w:t>
            </w:r>
          </w:p>
        </w:tc>
      </w:tr>
    </w:tbl>
    <w:bookmarkStart w:name="z2430" w:id="15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инвестициях в капитал других юридических лиц" (индекс – 1- ENPF_IKDU, периодичность – ежемесячная)</w:t>
      </w:r>
    </w:p>
    <w:bookmarkEnd w:id="1583"/>
    <w:bookmarkStart w:name="z2431" w:id="1584"/>
    <w:p>
      <w:pPr>
        <w:spacing w:after="0"/>
        <w:ind w:left="0"/>
        <w:jc w:val="left"/>
      </w:pPr>
      <w:r>
        <w:rPr>
          <w:rFonts w:ascii="Times New Roman"/>
          <w:b/>
          <w:i w:val="false"/>
          <w:color w:val="000000"/>
        </w:rPr>
        <w:t xml:space="preserve"> Глава 1. Общие положения</w:t>
      </w:r>
    </w:p>
    <w:bookmarkEnd w:id="1584"/>
    <w:bookmarkStart w:name="z2432" w:id="15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в капитал других юридических лиц" (далее - Форма).</w:t>
      </w:r>
    </w:p>
    <w:bookmarkEnd w:id="1585"/>
    <w:bookmarkStart w:name="z2433" w:id="15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86"/>
    <w:bookmarkStart w:name="z2434" w:id="158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87"/>
    <w:bookmarkStart w:name="z2435" w:id="1588"/>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588"/>
    <w:bookmarkStart w:name="z2436" w:id="1589"/>
    <w:p>
      <w:pPr>
        <w:spacing w:after="0"/>
        <w:ind w:left="0"/>
        <w:jc w:val="left"/>
      </w:pPr>
      <w:r>
        <w:rPr>
          <w:rFonts w:ascii="Times New Roman"/>
          <w:b/>
          <w:i w:val="false"/>
          <w:color w:val="000000"/>
        </w:rPr>
        <w:t xml:space="preserve"> Глава 2. Пояснение по заполнению Формы</w:t>
      </w:r>
    </w:p>
    <w:bookmarkEnd w:id="1589"/>
    <w:bookmarkStart w:name="z2437" w:id="1590"/>
    <w:p>
      <w:pPr>
        <w:spacing w:after="0"/>
        <w:ind w:left="0"/>
        <w:jc w:val="both"/>
      </w:pPr>
      <w:r>
        <w:rPr>
          <w:rFonts w:ascii="Times New Roman"/>
          <w:b w:val="false"/>
          <w:i w:val="false"/>
          <w:color w:val="000000"/>
          <w:sz w:val="28"/>
        </w:rPr>
        <w:t>
      5. В Форме отражаются сведения о размере инвестиций единого накопительного пенсионного фонда в капитал ассоциированных организаций, а также других юридических лиц.</w:t>
      </w:r>
    </w:p>
    <w:bookmarkEnd w:id="1590"/>
    <w:bookmarkStart w:name="z2438" w:id="1591"/>
    <w:p>
      <w:pPr>
        <w:spacing w:after="0"/>
        <w:ind w:left="0"/>
        <w:jc w:val="both"/>
      </w:pPr>
      <w:r>
        <w:rPr>
          <w:rFonts w:ascii="Times New Roman"/>
          <w:b w:val="false"/>
          <w:i w:val="false"/>
          <w:color w:val="000000"/>
          <w:sz w:val="28"/>
        </w:rPr>
        <w:t>
      6. В графе 3 отражается покупная стоимость акций на дату приобретения.</w:t>
      </w:r>
    </w:p>
    <w:bookmarkEnd w:id="1591"/>
    <w:bookmarkStart w:name="z2439" w:id="1592"/>
    <w:p>
      <w:pPr>
        <w:spacing w:after="0"/>
        <w:ind w:left="0"/>
        <w:jc w:val="both"/>
      </w:pPr>
      <w:r>
        <w:rPr>
          <w:rFonts w:ascii="Times New Roman"/>
          <w:b w:val="false"/>
          <w:i w:val="false"/>
          <w:color w:val="000000"/>
          <w:sz w:val="28"/>
        </w:rPr>
        <w:t>
      7. В графе 4 указывается балансовая стоимость инвестиций в капитал других юридических лиц, отраженная в бухгалтерском учете.</w:t>
      </w:r>
    </w:p>
    <w:bookmarkEnd w:id="1592"/>
    <w:bookmarkStart w:name="z2440" w:id="1593"/>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других юридических лиц.</w:t>
      </w:r>
    </w:p>
    <w:bookmarkEnd w:id="1593"/>
    <w:bookmarkStart w:name="z2441" w:id="1594"/>
    <w:p>
      <w:pPr>
        <w:spacing w:after="0"/>
        <w:ind w:left="0"/>
        <w:jc w:val="both"/>
      </w:pPr>
      <w:r>
        <w:rPr>
          <w:rFonts w:ascii="Times New Roman"/>
          <w:b w:val="false"/>
          <w:i w:val="false"/>
          <w:color w:val="000000"/>
          <w:sz w:val="28"/>
        </w:rPr>
        <w:t>
      9. В графе 7 отражается дата первоначального признания в бухгалтерском учете.</w:t>
      </w:r>
    </w:p>
    <w:bookmarkEnd w:id="1594"/>
    <w:bookmarkStart w:name="z2442" w:id="1595"/>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6" w:id="159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96"/>
    <w:bookmarkStart w:name="z2447" w:id="1597"/>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1597"/>
    <w:bookmarkStart w:name="z2448" w:id="1598"/>
    <w:p>
      <w:pPr>
        <w:spacing w:after="0"/>
        <w:ind w:left="0"/>
        <w:jc w:val="both"/>
      </w:pPr>
      <w:r>
        <w:rPr>
          <w:rFonts w:ascii="Times New Roman"/>
          <w:b w:val="false"/>
          <w:i w:val="false"/>
          <w:color w:val="000000"/>
          <w:sz w:val="28"/>
        </w:rPr>
        <w:t>
      Отчетный период: по состоянию на "__" ________ 20 ___ года</w:t>
      </w:r>
    </w:p>
    <w:bookmarkEnd w:id="1598"/>
    <w:bookmarkStart w:name="z2449" w:id="1599"/>
    <w:p>
      <w:pPr>
        <w:spacing w:after="0"/>
        <w:ind w:left="0"/>
        <w:jc w:val="both"/>
      </w:pPr>
      <w:r>
        <w:rPr>
          <w:rFonts w:ascii="Times New Roman"/>
          <w:b w:val="false"/>
          <w:i w:val="false"/>
          <w:color w:val="000000"/>
          <w:sz w:val="28"/>
        </w:rPr>
        <w:t>
      Индекс: 1- ENPF_DEALINGS_SA</w:t>
      </w:r>
    </w:p>
    <w:bookmarkEnd w:id="1599"/>
    <w:bookmarkStart w:name="z2450" w:id="1600"/>
    <w:p>
      <w:pPr>
        <w:spacing w:after="0"/>
        <w:ind w:left="0"/>
        <w:jc w:val="both"/>
      </w:pPr>
      <w:r>
        <w:rPr>
          <w:rFonts w:ascii="Times New Roman"/>
          <w:b w:val="false"/>
          <w:i w:val="false"/>
          <w:color w:val="000000"/>
          <w:sz w:val="28"/>
        </w:rPr>
        <w:t>
      Периодичность: ежемесячная</w:t>
      </w:r>
    </w:p>
    <w:bookmarkEnd w:id="1600"/>
    <w:bookmarkStart w:name="z2451" w:id="1601"/>
    <w:p>
      <w:pPr>
        <w:spacing w:after="0"/>
        <w:ind w:left="0"/>
        <w:jc w:val="both"/>
      </w:pPr>
      <w:r>
        <w:rPr>
          <w:rFonts w:ascii="Times New Roman"/>
          <w:b w:val="false"/>
          <w:i w:val="false"/>
          <w:color w:val="000000"/>
          <w:sz w:val="28"/>
        </w:rPr>
        <w:t>
      Представляет: единый накопительный пенсионный фонд</w:t>
      </w:r>
    </w:p>
    <w:bookmarkEnd w:id="1601"/>
    <w:bookmarkStart w:name="z2452" w:id="160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02"/>
    <w:bookmarkStart w:name="z2453" w:id="160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603"/>
    <w:bookmarkStart w:name="z2454" w:id="1604"/>
    <w:p>
      <w:pPr>
        <w:spacing w:after="0"/>
        <w:ind w:left="0"/>
        <w:jc w:val="left"/>
      </w:pPr>
      <w:r>
        <w:rPr>
          <w:rFonts w:ascii="Times New Roman"/>
          <w:b/>
          <w:i w:val="false"/>
          <w:color w:val="000000"/>
        </w:rPr>
        <w:t xml:space="preserve"> Таблица 1. Ценные бумаги, приобретенные за счет собственных активов</w:t>
      </w:r>
    </w:p>
    <w:bookmarkEnd w:id="1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организатора торгов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1605"/>
    <w:p>
      <w:pPr>
        <w:spacing w:after="0"/>
        <w:ind w:left="0"/>
        <w:jc w:val="both"/>
      </w:pPr>
      <w:r>
        <w:rPr>
          <w:rFonts w:ascii="Times New Roman"/>
          <w:b w:val="false"/>
          <w:i w:val="false"/>
          <w:color w:val="000000"/>
          <w:sz w:val="28"/>
        </w:rPr>
        <w:t>
      продолжение таблицы:</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7" w:id="1606"/>
    <w:p>
      <w:pPr>
        <w:spacing w:after="0"/>
        <w:ind w:left="0"/>
        <w:jc w:val="both"/>
      </w:pPr>
      <w:r>
        <w:rPr>
          <w:rFonts w:ascii="Times New Roman"/>
          <w:b w:val="false"/>
          <w:i w:val="false"/>
          <w:color w:val="000000"/>
          <w:sz w:val="28"/>
        </w:rPr>
        <w:t>
      продолжение таблицы:</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контрапартнера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8" w:id="1607"/>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0" w:id="1608"/>
    <w:p>
      <w:pPr>
        <w:spacing w:after="0"/>
        <w:ind w:left="0"/>
        <w:jc w:val="left"/>
      </w:pPr>
      <w:r>
        <w:rPr>
          <w:rFonts w:ascii="Times New Roman"/>
          <w:b/>
          <w:i w:val="false"/>
          <w:color w:val="000000"/>
        </w:rPr>
        <w:t xml:space="preserve"> Таблица 3. Аффинированные драгоценные металлы, приобретенные за счет собственных активов</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2" w:id="1609"/>
    <w:p>
      <w:pPr>
        <w:spacing w:after="0"/>
        <w:ind w:left="0"/>
        <w:jc w:val="left"/>
      </w:pPr>
      <w:r>
        <w:rPr>
          <w:rFonts w:ascii="Times New Roman"/>
          <w:b/>
          <w:i w:val="false"/>
          <w:color w:val="000000"/>
        </w:rPr>
        <w:t xml:space="preserve"> Таблица 4. Производные финансовые инструменты, приобретенные за счет собственных активов</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1610"/>
    <w:p>
      <w:pPr>
        <w:spacing w:after="0"/>
        <w:ind w:left="0"/>
        <w:jc w:val="both"/>
      </w:pPr>
      <w:r>
        <w:rPr>
          <w:rFonts w:ascii="Times New Roman"/>
          <w:b w:val="false"/>
          <w:i w:val="false"/>
          <w:color w:val="000000"/>
          <w:sz w:val="28"/>
        </w:rPr>
        <w:t>
      продолжение таблицы:</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инвестиционного решения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процентов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2465" w:id="1611"/>
      <w:r>
        <w:rPr>
          <w:rFonts w:ascii="Times New Roman"/>
          <w:b w:val="false"/>
          <w:i w:val="false"/>
          <w:color w:val="000000"/>
          <w:sz w:val="28"/>
        </w:rPr>
        <w:t>
      Телефон __________________________________________________________</w:t>
      </w:r>
    </w:p>
    <w:bookmarkEnd w:id="1611"/>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2467" w:id="16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совершенных сделках по инвестированию собственных активов" (индекс – 1- ENPF_DEALINGS_SA, периодичность – ежемесячная)</w:t>
      </w:r>
    </w:p>
    <w:bookmarkEnd w:id="1612"/>
    <w:bookmarkStart w:name="z2468" w:id="1613"/>
    <w:p>
      <w:pPr>
        <w:spacing w:after="0"/>
        <w:ind w:left="0"/>
        <w:jc w:val="left"/>
      </w:pPr>
      <w:r>
        <w:rPr>
          <w:rFonts w:ascii="Times New Roman"/>
          <w:b/>
          <w:i w:val="false"/>
          <w:color w:val="000000"/>
        </w:rPr>
        <w:t xml:space="preserve"> Глава 1. Общие положения</w:t>
      </w:r>
    </w:p>
    <w:bookmarkEnd w:id="1613"/>
    <w:bookmarkStart w:name="z2469" w:id="16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совершенных сделках по инвестированию собственных активов" (далее - Форма).</w:t>
      </w:r>
    </w:p>
    <w:bookmarkEnd w:id="1614"/>
    <w:bookmarkStart w:name="z2470" w:id="16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615"/>
    <w:bookmarkStart w:name="z2471" w:id="161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за отчетный период (месяц). Данные в Форме указываются в тенге.</w:t>
      </w:r>
    </w:p>
    <w:bookmarkEnd w:id="1616"/>
    <w:bookmarkStart w:name="z2472" w:id="1617"/>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617"/>
    <w:bookmarkStart w:name="z2473" w:id="1618"/>
    <w:p>
      <w:pPr>
        <w:spacing w:after="0"/>
        <w:ind w:left="0"/>
        <w:jc w:val="left"/>
      </w:pPr>
      <w:r>
        <w:rPr>
          <w:rFonts w:ascii="Times New Roman"/>
          <w:b/>
          <w:i w:val="false"/>
          <w:color w:val="000000"/>
        </w:rPr>
        <w:t xml:space="preserve"> Глава 2. Пояснение по заполнению Формы</w:t>
      </w:r>
    </w:p>
    <w:bookmarkEnd w:id="1618"/>
    <w:bookmarkStart w:name="z2474" w:id="1619"/>
    <w:p>
      <w:pPr>
        <w:spacing w:after="0"/>
        <w:ind w:left="0"/>
        <w:jc w:val="both"/>
      </w:pPr>
      <w:r>
        <w:rPr>
          <w:rFonts w:ascii="Times New Roman"/>
          <w:b w:val="false"/>
          <w:i w:val="false"/>
          <w:color w:val="000000"/>
          <w:sz w:val="28"/>
        </w:rPr>
        <w:t>
      5. По таблице 1:</w:t>
      </w:r>
    </w:p>
    <w:bookmarkEnd w:id="1619"/>
    <w:bookmarkStart w:name="z2475" w:id="1620"/>
    <w:p>
      <w:pPr>
        <w:spacing w:after="0"/>
        <w:ind w:left="0"/>
        <w:jc w:val="both"/>
      </w:pPr>
      <w:r>
        <w:rPr>
          <w:rFonts w:ascii="Times New Roman"/>
          <w:b w:val="false"/>
          <w:i w:val="false"/>
          <w:color w:val="000000"/>
          <w:sz w:val="28"/>
        </w:rPr>
        <w:t>
      1) в графе 2 в случае совершения сделки на международном (иностранном) рынке ценных бумаг, указывается дата ее заключения (trade date);</w:t>
      </w:r>
    </w:p>
    <w:bookmarkEnd w:id="1620"/>
    <w:bookmarkStart w:name="z2476" w:id="1621"/>
    <w:p>
      <w:pPr>
        <w:spacing w:after="0"/>
        <w:ind w:left="0"/>
        <w:jc w:val="both"/>
      </w:pPr>
      <w:r>
        <w:rPr>
          <w:rFonts w:ascii="Times New Roman"/>
          <w:b w:val="false"/>
          <w:i w:val="false"/>
          <w:color w:val="000000"/>
          <w:sz w:val="28"/>
        </w:rPr>
        <w:t>
      2) в графе 7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1621"/>
    <w:bookmarkStart w:name="z2477" w:id="1622"/>
    <w:p>
      <w:pPr>
        <w:spacing w:after="0"/>
        <w:ind w:left="0"/>
        <w:jc w:val="both"/>
      </w:pPr>
      <w:r>
        <w:rPr>
          <w:rFonts w:ascii="Times New Roman"/>
          <w:b w:val="false"/>
          <w:i w:val="false"/>
          <w:color w:val="000000"/>
          <w:sz w:val="28"/>
        </w:rPr>
        <w:t>
      3) в графе 8 указывается организатор торгов, в торговой системе которого осуществлена сделка либо, что сделка совершена на неорганизованном рынке;</w:t>
      </w:r>
    </w:p>
    <w:bookmarkEnd w:id="1622"/>
    <w:bookmarkStart w:name="z2478" w:id="1623"/>
    <w:p>
      <w:pPr>
        <w:spacing w:after="0"/>
        <w:ind w:left="0"/>
        <w:jc w:val="both"/>
      </w:pPr>
      <w:r>
        <w:rPr>
          <w:rFonts w:ascii="Times New Roman"/>
          <w:b w:val="false"/>
          <w:i w:val="false"/>
          <w:color w:val="000000"/>
          <w:sz w:val="28"/>
        </w:rPr>
        <w:t>
      4) в графе 9 указываются наименование эмитента и вид ценных бумаг, допущенных к торгам на торговых площадках организаторов торгов ценными бумагами;</w:t>
      </w:r>
    </w:p>
    <w:bookmarkEnd w:id="1623"/>
    <w:bookmarkStart w:name="z2479" w:id="1624"/>
    <w:p>
      <w:pPr>
        <w:spacing w:after="0"/>
        <w:ind w:left="0"/>
        <w:jc w:val="both"/>
      </w:pPr>
      <w:r>
        <w:rPr>
          <w:rFonts w:ascii="Times New Roman"/>
          <w:b w:val="false"/>
          <w:i w:val="false"/>
          <w:color w:val="000000"/>
          <w:sz w:val="28"/>
        </w:rPr>
        <w:t>
      5) в графах 11 и 14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624"/>
    <w:bookmarkStart w:name="z2480" w:id="1625"/>
    <w:p>
      <w:pPr>
        <w:spacing w:after="0"/>
        <w:ind w:left="0"/>
        <w:jc w:val="both"/>
      </w:pPr>
      <w:r>
        <w:rPr>
          <w:rFonts w:ascii="Times New Roman"/>
          <w:b w:val="false"/>
          <w:i w:val="false"/>
          <w:color w:val="000000"/>
          <w:sz w:val="28"/>
        </w:rPr>
        <w:t>
      6) в графе 15 указывается цена в валюте платежа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брокера-дилера, подтверждение, полученное по системе SWIFT), с учетом выплаченного продавцу вознаграждения. В случае отсутствия в первичном документе цены, выраженной в валюте, указывается цена, выраженная в процентах от номинальной стоимости;</w:t>
      </w:r>
    </w:p>
    <w:bookmarkEnd w:id="1625"/>
    <w:bookmarkStart w:name="z2481" w:id="1626"/>
    <w:p>
      <w:pPr>
        <w:spacing w:after="0"/>
        <w:ind w:left="0"/>
        <w:jc w:val="both"/>
      </w:pPr>
      <w:r>
        <w:rPr>
          <w:rFonts w:ascii="Times New Roman"/>
          <w:b w:val="false"/>
          <w:i w:val="false"/>
          <w:color w:val="000000"/>
          <w:sz w:val="28"/>
        </w:rPr>
        <w:t>
      7) в графах 16 и 17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1626"/>
    <w:bookmarkStart w:name="z2482" w:id="1627"/>
    <w:p>
      <w:pPr>
        <w:spacing w:after="0"/>
        <w:ind w:left="0"/>
        <w:jc w:val="both"/>
      </w:pPr>
      <w:r>
        <w:rPr>
          <w:rFonts w:ascii="Times New Roman"/>
          <w:b w:val="false"/>
          <w:i w:val="false"/>
          <w:color w:val="000000"/>
          <w:sz w:val="28"/>
        </w:rPr>
        <w:t>
      8) в графе 18 указывается доходность по ценным бумагам в процентах (по сделке с облигацией - доходность, сложившаяся в результате отчуждения либо приобретения в торговой системе организатора торгов ценными бумагами; по операциям обратного репо - доходность, сложившаяся в результате совершения сделки в секторе автоматического репо);</w:t>
      </w:r>
    </w:p>
    <w:bookmarkEnd w:id="1627"/>
    <w:bookmarkStart w:name="z2483" w:id="1628"/>
    <w:p>
      <w:pPr>
        <w:spacing w:after="0"/>
        <w:ind w:left="0"/>
        <w:jc w:val="both"/>
      </w:pPr>
      <w:r>
        <w:rPr>
          <w:rFonts w:ascii="Times New Roman"/>
          <w:b w:val="false"/>
          <w:i w:val="false"/>
          <w:color w:val="000000"/>
          <w:sz w:val="28"/>
        </w:rPr>
        <w:t>
      9) в графе 19 указывается сумма с точностью до двух знаков после запятой;</w:t>
      </w:r>
    </w:p>
    <w:bookmarkEnd w:id="1628"/>
    <w:bookmarkStart w:name="z2484" w:id="1629"/>
    <w:p>
      <w:pPr>
        <w:spacing w:after="0"/>
        <w:ind w:left="0"/>
        <w:jc w:val="both"/>
      </w:pPr>
      <w:r>
        <w:rPr>
          <w:rFonts w:ascii="Times New Roman"/>
          <w:b w:val="false"/>
          <w:i w:val="false"/>
          <w:color w:val="000000"/>
          <w:sz w:val="28"/>
        </w:rPr>
        <w:t>
      10) графы 20 и 21 заполняются по сделкам, заключенным на международных (иностранных) рынках ценных бумаг.</w:t>
      </w:r>
    </w:p>
    <w:bookmarkEnd w:id="1629"/>
    <w:bookmarkStart w:name="z2485" w:id="1630"/>
    <w:p>
      <w:pPr>
        <w:spacing w:after="0"/>
        <w:ind w:left="0"/>
        <w:jc w:val="both"/>
      </w:pPr>
      <w:r>
        <w:rPr>
          <w:rFonts w:ascii="Times New Roman"/>
          <w:b w:val="false"/>
          <w:i w:val="false"/>
          <w:color w:val="000000"/>
          <w:sz w:val="28"/>
        </w:rPr>
        <w:t>
      6. По таблице 2:</w:t>
      </w:r>
    </w:p>
    <w:bookmarkEnd w:id="1630"/>
    <w:bookmarkStart w:name="z2486" w:id="1631"/>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инвестиционного счета единого накопительного пенсионного фонда на текущий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p>
    <w:bookmarkEnd w:id="1631"/>
    <w:bookmarkStart w:name="z2487" w:id="1632"/>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1632"/>
    <w:bookmarkStart w:name="z2488" w:id="1633"/>
    <w:p>
      <w:pPr>
        <w:spacing w:after="0"/>
        <w:ind w:left="0"/>
        <w:jc w:val="both"/>
      </w:pPr>
      <w:r>
        <w:rPr>
          <w:rFonts w:ascii="Times New Roman"/>
          <w:b w:val="false"/>
          <w:i w:val="false"/>
          <w:color w:val="000000"/>
          <w:sz w:val="28"/>
        </w:rPr>
        <w:t>
      3) в графе 9 указывается сумма с точностью до двух знаков после запятой.</w:t>
      </w:r>
    </w:p>
    <w:bookmarkEnd w:id="1633"/>
    <w:bookmarkStart w:name="z2489" w:id="1634"/>
    <w:p>
      <w:pPr>
        <w:spacing w:after="0"/>
        <w:ind w:left="0"/>
        <w:jc w:val="both"/>
      </w:pPr>
      <w:r>
        <w:rPr>
          <w:rFonts w:ascii="Times New Roman"/>
          <w:b w:val="false"/>
          <w:i w:val="false"/>
          <w:color w:val="000000"/>
          <w:sz w:val="28"/>
        </w:rPr>
        <w:t>
      7. По таблице 3:</w:t>
      </w:r>
    </w:p>
    <w:bookmarkEnd w:id="1634"/>
    <w:bookmarkStart w:name="z2490" w:id="1635"/>
    <w:p>
      <w:pPr>
        <w:spacing w:after="0"/>
        <w:ind w:left="0"/>
        <w:jc w:val="both"/>
      </w:pPr>
      <w:r>
        <w:rPr>
          <w:rFonts w:ascii="Times New Roman"/>
          <w:b w:val="false"/>
          <w:i w:val="false"/>
          <w:color w:val="000000"/>
          <w:sz w:val="28"/>
        </w:rPr>
        <w:t>
      1) в графе 2 указывается дата заключения сделки (trade date);</w:t>
      </w:r>
    </w:p>
    <w:bookmarkEnd w:id="1635"/>
    <w:bookmarkStart w:name="z2491" w:id="1636"/>
    <w:p>
      <w:pPr>
        <w:spacing w:after="0"/>
        <w:ind w:left="0"/>
        <w:jc w:val="both"/>
      </w:pPr>
      <w:r>
        <w:rPr>
          <w:rFonts w:ascii="Times New Roman"/>
          <w:b w:val="false"/>
          <w:i w:val="false"/>
          <w:color w:val="000000"/>
          <w:sz w:val="28"/>
        </w:rPr>
        <w:t>
      2) в графе 5 указывается вид сделки (покупка, продажа и прочее);</w:t>
      </w:r>
    </w:p>
    <w:bookmarkEnd w:id="1636"/>
    <w:bookmarkStart w:name="z2492" w:id="1637"/>
    <w:p>
      <w:pPr>
        <w:spacing w:after="0"/>
        <w:ind w:left="0"/>
        <w:jc w:val="both"/>
      </w:pPr>
      <w:r>
        <w:rPr>
          <w:rFonts w:ascii="Times New Roman"/>
          <w:b w:val="false"/>
          <w:i w:val="false"/>
          <w:color w:val="000000"/>
          <w:sz w:val="28"/>
        </w:rPr>
        <w:t>
      3) в графе 6 указываются наименование видов аффинированных драгоценных металлов;</w:t>
      </w:r>
    </w:p>
    <w:bookmarkEnd w:id="1637"/>
    <w:bookmarkStart w:name="z2493" w:id="1638"/>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638"/>
    <w:bookmarkStart w:name="z2494" w:id="1639"/>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1639"/>
    <w:bookmarkStart w:name="z2495" w:id="1640"/>
    <w:p>
      <w:pPr>
        <w:spacing w:after="0"/>
        <w:ind w:left="0"/>
        <w:jc w:val="both"/>
      </w:pPr>
      <w:r>
        <w:rPr>
          <w:rFonts w:ascii="Times New Roman"/>
          <w:b w:val="false"/>
          <w:i w:val="false"/>
          <w:color w:val="000000"/>
          <w:sz w:val="28"/>
        </w:rPr>
        <w:t>
      8. По таблице 4:</w:t>
      </w:r>
    </w:p>
    <w:bookmarkEnd w:id="1640"/>
    <w:bookmarkStart w:name="z2496" w:id="1641"/>
    <w:p>
      <w:pPr>
        <w:spacing w:after="0"/>
        <w:ind w:left="0"/>
        <w:jc w:val="both"/>
      </w:pPr>
      <w:r>
        <w:rPr>
          <w:rFonts w:ascii="Times New Roman"/>
          <w:b w:val="false"/>
          <w:i w:val="false"/>
          <w:color w:val="000000"/>
          <w:sz w:val="28"/>
        </w:rPr>
        <w:t>
      1) в графе 2 указывается дата заключения сделки в формате "дд.мм.гггг";</w:t>
      </w:r>
    </w:p>
    <w:bookmarkEnd w:id="1641"/>
    <w:bookmarkStart w:name="z2497" w:id="1642"/>
    <w:p>
      <w:pPr>
        <w:spacing w:after="0"/>
        <w:ind w:left="0"/>
        <w:jc w:val="both"/>
      </w:pPr>
      <w:r>
        <w:rPr>
          <w:rFonts w:ascii="Times New Roman"/>
          <w:b w:val="false"/>
          <w:i w:val="false"/>
          <w:color w:val="000000"/>
          <w:sz w:val="28"/>
        </w:rPr>
        <w:t>
      2) в графе 4 указывается дата первоначального признания финансовых инструментов в бухгалтерском учете в формате "дд.мм.гггг";</w:t>
      </w:r>
    </w:p>
    <w:bookmarkEnd w:id="1642"/>
    <w:bookmarkStart w:name="z2498" w:id="1643"/>
    <w:p>
      <w:pPr>
        <w:spacing w:after="0"/>
        <w:ind w:left="0"/>
        <w:jc w:val="both"/>
      </w:pPr>
      <w:r>
        <w:rPr>
          <w:rFonts w:ascii="Times New Roman"/>
          <w:b w:val="false"/>
          <w:i w:val="false"/>
          <w:color w:val="000000"/>
          <w:sz w:val="28"/>
        </w:rPr>
        <w:t>
      3) в графе 5 указывается дата расчетов по сделке в формате "дд.мм.гггг";</w:t>
      </w:r>
    </w:p>
    <w:bookmarkEnd w:id="1643"/>
    <w:bookmarkStart w:name="z2499" w:id="1644"/>
    <w:p>
      <w:pPr>
        <w:spacing w:after="0"/>
        <w:ind w:left="0"/>
        <w:jc w:val="both"/>
      </w:pPr>
      <w:r>
        <w:rPr>
          <w:rFonts w:ascii="Times New Roman"/>
          <w:b w:val="false"/>
          <w:i w:val="false"/>
          <w:color w:val="000000"/>
          <w:sz w:val="28"/>
        </w:rPr>
        <w:t>
      4) в графе 6 указывается вид производного финансового инструмента (опцион, фьючерс, форвард, своп и другие производные финансовые инструменты);</w:t>
      </w:r>
    </w:p>
    <w:bookmarkEnd w:id="1644"/>
    <w:bookmarkStart w:name="z2500" w:id="1645"/>
    <w:p>
      <w:pPr>
        <w:spacing w:after="0"/>
        <w:ind w:left="0"/>
        <w:jc w:val="both"/>
      </w:pPr>
      <w:r>
        <w:rPr>
          <w:rFonts w:ascii="Times New Roman"/>
          <w:b w:val="false"/>
          <w:i w:val="false"/>
          <w:color w:val="000000"/>
          <w:sz w:val="28"/>
        </w:rPr>
        <w:t>
      5) в графе 7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1645"/>
    <w:bookmarkStart w:name="z2501" w:id="1646"/>
    <w:p>
      <w:pPr>
        <w:spacing w:after="0"/>
        <w:ind w:left="0"/>
        <w:jc w:val="both"/>
      </w:pPr>
      <w:r>
        <w:rPr>
          <w:rFonts w:ascii="Times New Roman"/>
          <w:b w:val="false"/>
          <w:i w:val="false"/>
          <w:color w:val="000000"/>
          <w:sz w:val="28"/>
        </w:rPr>
        <w:t>
      6) в графе 8 указывается наименование организатора торгов, в торговой системе которой осуществлена сделка, и страна ее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1646"/>
    <w:bookmarkStart w:name="z2502" w:id="1647"/>
    <w:p>
      <w:pPr>
        <w:spacing w:after="0"/>
        <w:ind w:left="0"/>
        <w:jc w:val="both"/>
      </w:pPr>
      <w:r>
        <w:rPr>
          <w:rFonts w:ascii="Times New Roman"/>
          <w:b w:val="false"/>
          <w:i w:val="false"/>
          <w:color w:val="000000"/>
          <w:sz w:val="28"/>
        </w:rPr>
        <w:t>
      7) в графе 9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1647"/>
    <w:bookmarkStart w:name="z2503" w:id="1648"/>
    <w:p>
      <w:pPr>
        <w:spacing w:after="0"/>
        <w:ind w:left="0"/>
        <w:jc w:val="both"/>
      </w:pPr>
      <w:r>
        <w:rPr>
          <w:rFonts w:ascii="Times New Roman"/>
          <w:b w:val="false"/>
          <w:i w:val="false"/>
          <w:color w:val="000000"/>
          <w:sz w:val="28"/>
        </w:rPr>
        <w:t>
      8)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1648"/>
    <w:bookmarkStart w:name="z2504" w:id="1649"/>
    <w:p>
      <w:pPr>
        <w:spacing w:after="0"/>
        <w:ind w:left="0"/>
        <w:jc w:val="both"/>
      </w:pPr>
      <w:r>
        <w:rPr>
          <w:rFonts w:ascii="Times New Roman"/>
          <w:b w:val="false"/>
          <w:i w:val="false"/>
          <w:color w:val="000000"/>
          <w:sz w:val="28"/>
        </w:rPr>
        <w:t>
      9) в графе 11 указывается вид сделки (покупка, продажа и прочее);</w:t>
      </w:r>
    </w:p>
    <w:bookmarkEnd w:id="1649"/>
    <w:bookmarkStart w:name="z2505" w:id="1650"/>
    <w:p>
      <w:pPr>
        <w:spacing w:after="0"/>
        <w:ind w:left="0"/>
        <w:jc w:val="both"/>
      </w:pPr>
      <w:r>
        <w:rPr>
          <w:rFonts w:ascii="Times New Roman"/>
          <w:b w:val="false"/>
          <w:i w:val="false"/>
          <w:color w:val="000000"/>
          <w:sz w:val="28"/>
        </w:rPr>
        <w:t>
      10) в графе 16 если сделка заключена с целью хеджирования, указываются слова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1650"/>
    <w:bookmarkStart w:name="z2506" w:id="1651"/>
    <w:p>
      <w:pPr>
        <w:spacing w:after="0"/>
        <w:ind w:left="0"/>
        <w:jc w:val="both"/>
      </w:pPr>
      <w:r>
        <w:rPr>
          <w:rFonts w:ascii="Times New Roman"/>
          <w:b w:val="false"/>
          <w:i w:val="false"/>
          <w:color w:val="000000"/>
          <w:sz w:val="28"/>
        </w:rPr>
        <w:t>
      11) в графе 17 указываются номер и дата принятия инвестиционным комитетом инвестиционного решения о совершении сделки;</w:t>
      </w:r>
    </w:p>
    <w:bookmarkEnd w:id="1651"/>
    <w:bookmarkStart w:name="z2507" w:id="1652"/>
    <w:p>
      <w:pPr>
        <w:spacing w:after="0"/>
        <w:ind w:left="0"/>
        <w:jc w:val="both"/>
      </w:pPr>
      <w:r>
        <w:rPr>
          <w:rFonts w:ascii="Times New Roman"/>
          <w:b w:val="false"/>
          <w:i w:val="false"/>
          <w:color w:val="000000"/>
          <w:sz w:val="28"/>
        </w:rPr>
        <w:t>
      12) в графе 18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1652"/>
    <w:bookmarkStart w:name="z2508" w:id="1653"/>
    <w:p>
      <w:pPr>
        <w:spacing w:after="0"/>
        <w:ind w:left="0"/>
        <w:jc w:val="both"/>
      </w:pPr>
      <w:r>
        <w:rPr>
          <w:rFonts w:ascii="Times New Roman"/>
          <w:b w:val="false"/>
          <w:i w:val="false"/>
          <w:color w:val="000000"/>
          <w:sz w:val="28"/>
        </w:rPr>
        <w:t>
      13) в графе 19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1653"/>
    <w:bookmarkStart w:name="z2509" w:id="1654"/>
    <w:p>
      <w:pPr>
        <w:spacing w:after="0"/>
        <w:ind w:left="0"/>
        <w:jc w:val="both"/>
      </w:pPr>
      <w:r>
        <w:rPr>
          <w:rFonts w:ascii="Times New Roman"/>
          <w:b w:val="false"/>
          <w:i w:val="false"/>
          <w:color w:val="000000"/>
          <w:sz w:val="28"/>
        </w:rPr>
        <w:t>
      14) в графе 20 указывается режим торгов в формате Т+0 или Т+n, либо описывается другой режим торгов, предусмотренный правилами биржи;</w:t>
      </w:r>
    </w:p>
    <w:bookmarkEnd w:id="1654"/>
    <w:bookmarkStart w:name="z2510" w:id="1655"/>
    <w:p>
      <w:pPr>
        <w:spacing w:after="0"/>
        <w:ind w:left="0"/>
        <w:jc w:val="both"/>
      </w:pPr>
      <w:r>
        <w:rPr>
          <w:rFonts w:ascii="Times New Roman"/>
          <w:b w:val="false"/>
          <w:i w:val="false"/>
          <w:color w:val="000000"/>
          <w:sz w:val="28"/>
        </w:rPr>
        <w:t>
      15) в графе 21 указываются условия возникновения требований и обязательств у сторон сделки.</w:t>
      </w:r>
    </w:p>
    <w:bookmarkEnd w:id="1655"/>
    <w:bookmarkStart w:name="z2511" w:id="1656"/>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w:t>
            </w:r>
            <w:r>
              <w:br/>
            </w:r>
            <w:r>
              <w:rPr>
                <w:rFonts w:ascii="Times New Roman"/>
                <w:b w:val="false"/>
                <w:i w:val="false"/>
                <w:color w:val="000000"/>
                <w:sz w:val="20"/>
              </w:rPr>
              <w:t>регулирования финансового</w:t>
            </w:r>
            <w:r>
              <w:br/>
            </w:r>
            <w:r>
              <w:rPr>
                <w:rFonts w:ascii="Times New Roman"/>
                <w:b w:val="false"/>
                <w:i w:val="false"/>
                <w:color w:val="000000"/>
                <w:sz w:val="20"/>
              </w:rPr>
              <w:t>рынка,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5" w:id="165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657"/>
    <w:bookmarkStart w:name="z2516" w:id="1658"/>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1658"/>
    <w:bookmarkStart w:name="z2517" w:id="1659"/>
    <w:p>
      <w:pPr>
        <w:spacing w:after="0"/>
        <w:ind w:left="0"/>
        <w:jc w:val="both"/>
      </w:pPr>
      <w:r>
        <w:rPr>
          <w:rFonts w:ascii="Times New Roman"/>
          <w:b w:val="false"/>
          <w:i w:val="false"/>
          <w:color w:val="000000"/>
          <w:sz w:val="28"/>
        </w:rPr>
        <w:t>
      Отчетный период: по состоянию на "__" ________ 20 ___ года</w:t>
      </w:r>
    </w:p>
    <w:bookmarkEnd w:id="1659"/>
    <w:bookmarkStart w:name="z2518" w:id="1660"/>
    <w:p>
      <w:pPr>
        <w:spacing w:after="0"/>
        <w:ind w:left="0"/>
        <w:jc w:val="both"/>
      </w:pPr>
      <w:r>
        <w:rPr>
          <w:rFonts w:ascii="Times New Roman"/>
          <w:b w:val="false"/>
          <w:i w:val="false"/>
          <w:color w:val="000000"/>
          <w:sz w:val="28"/>
        </w:rPr>
        <w:t>
      Индекс: 9- ENPF_DEFAULT_PA</w:t>
      </w:r>
    </w:p>
    <w:bookmarkEnd w:id="1660"/>
    <w:bookmarkStart w:name="z2519" w:id="1661"/>
    <w:p>
      <w:pPr>
        <w:spacing w:after="0"/>
        <w:ind w:left="0"/>
        <w:jc w:val="both"/>
      </w:pPr>
      <w:r>
        <w:rPr>
          <w:rFonts w:ascii="Times New Roman"/>
          <w:b w:val="false"/>
          <w:i w:val="false"/>
          <w:color w:val="000000"/>
          <w:sz w:val="28"/>
        </w:rPr>
        <w:t>
      Периодичность: ежеквартальная</w:t>
      </w:r>
    </w:p>
    <w:bookmarkEnd w:id="1661"/>
    <w:bookmarkStart w:name="z2520" w:id="1662"/>
    <w:p>
      <w:pPr>
        <w:spacing w:after="0"/>
        <w:ind w:left="0"/>
        <w:jc w:val="both"/>
      </w:pPr>
      <w:r>
        <w:rPr>
          <w:rFonts w:ascii="Times New Roman"/>
          <w:b w:val="false"/>
          <w:i w:val="false"/>
          <w:color w:val="000000"/>
          <w:sz w:val="28"/>
        </w:rPr>
        <w:t>
      Представляет: единый накопительный пенсионный фонд</w:t>
      </w:r>
    </w:p>
    <w:bookmarkEnd w:id="1662"/>
    <w:bookmarkStart w:name="z2521" w:id="166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63"/>
    <w:bookmarkStart w:name="z2522" w:id="1664"/>
    <w:p>
      <w:pPr>
        <w:spacing w:after="0"/>
        <w:ind w:left="0"/>
        <w:jc w:val="both"/>
      </w:pPr>
      <w:r>
        <w:rPr>
          <w:rFonts w:ascii="Times New Roman"/>
          <w:b w:val="false"/>
          <w:i w:val="false"/>
          <w:color w:val="000000"/>
          <w:sz w:val="28"/>
        </w:rPr>
        <w:t>
      Срок представления: ежеквартально, не позднее седьмого рабочего дня месяца, следующего за отчетным кварталом</w:t>
      </w:r>
    </w:p>
    <w:bookmarkEnd w:id="1664"/>
    <w:bookmarkStart w:name="z2523" w:id="1665"/>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или номер договора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признания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5" w:id="1666"/>
    <w:p>
      <w:pPr>
        <w:spacing w:after="0"/>
        <w:ind w:left="0"/>
        <w:jc w:val="both"/>
      </w:pPr>
      <w:r>
        <w:rPr>
          <w:rFonts w:ascii="Times New Roman"/>
          <w:b w:val="false"/>
          <w:i w:val="false"/>
          <w:color w:val="000000"/>
          <w:sz w:val="28"/>
        </w:rPr>
        <w:t>
      продолжение таблицы:</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урегулирования и суммы задолженностей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основному долгу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вознаграждению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2526" w:id="1667"/>
      <w:r>
        <w:rPr>
          <w:rFonts w:ascii="Times New Roman"/>
          <w:b w:val="false"/>
          <w:i w:val="false"/>
          <w:color w:val="000000"/>
          <w:sz w:val="28"/>
        </w:rPr>
        <w:t>
      Телефон __________________________________________________________</w:t>
      </w:r>
    </w:p>
    <w:bookmarkEnd w:id="1667"/>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по финансовым</w:t>
            </w:r>
            <w:r>
              <w:br/>
            </w:r>
            <w:r>
              <w:rPr>
                <w:rFonts w:ascii="Times New Roman"/>
                <w:b w:val="false"/>
                <w:i w:val="false"/>
                <w:color w:val="000000"/>
                <w:sz w:val="20"/>
              </w:rPr>
              <w:t>инструментам эмитентов,</w:t>
            </w:r>
            <w:r>
              <w:br/>
            </w:r>
            <w:r>
              <w:rPr>
                <w:rFonts w:ascii="Times New Roman"/>
                <w:b w:val="false"/>
                <w:i w:val="false"/>
                <w:color w:val="000000"/>
                <w:sz w:val="20"/>
              </w:rPr>
              <w:t>допустивших дефолт,</w:t>
            </w:r>
            <w:r>
              <w:br/>
            </w:r>
            <w:r>
              <w:rPr>
                <w:rFonts w:ascii="Times New Roman"/>
                <w:b w:val="false"/>
                <w:i w:val="false"/>
                <w:color w:val="000000"/>
                <w:sz w:val="20"/>
              </w:rPr>
              <w:t>приобретенным за счет</w:t>
            </w:r>
            <w:r>
              <w:br/>
            </w:r>
            <w:r>
              <w:rPr>
                <w:rFonts w:ascii="Times New Roman"/>
                <w:b w:val="false"/>
                <w:i w:val="false"/>
                <w:color w:val="000000"/>
                <w:sz w:val="20"/>
              </w:rPr>
              <w:t>пенсионных активов"</w:t>
            </w:r>
          </w:p>
        </w:tc>
      </w:tr>
    </w:tbl>
    <w:bookmarkStart w:name="z2528" w:id="16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по финансовым инструментам эмитентов, допустивших дефолт, приобретенным за счет пенсионных активов" (индекс – 9- ENPF_DEFAULT_PA, периодичность – ежеквартальная)</w:t>
      </w:r>
    </w:p>
    <w:bookmarkEnd w:id="1668"/>
    <w:bookmarkStart w:name="z2529" w:id="1669"/>
    <w:p>
      <w:pPr>
        <w:spacing w:after="0"/>
        <w:ind w:left="0"/>
        <w:jc w:val="left"/>
      </w:pPr>
      <w:r>
        <w:rPr>
          <w:rFonts w:ascii="Times New Roman"/>
          <w:b/>
          <w:i w:val="false"/>
          <w:color w:val="000000"/>
        </w:rPr>
        <w:t xml:space="preserve"> Глава 1. Общие положения</w:t>
      </w:r>
    </w:p>
    <w:bookmarkEnd w:id="1669"/>
    <w:bookmarkStart w:name="z2530" w:id="167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финансовым инструментам эмитентов, допустивших дефолт, приобретенным за счет пенсионных активов" (далее - Форма).</w:t>
      </w:r>
    </w:p>
    <w:bookmarkEnd w:id="1670"/>
    <w:bookmarkStart w:name="z2531" w:id="16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671"/>
    <w:bookmarkStart w:name="z2532" w:id="1672"/>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тенге.</w:t>
      </w:r>
    </w:p>
    <w:bookmarkEnd w:id="1672"/>
    <w:bookmarkStart w:name="z2533" w:id="1673"/>
    <w:p>
      <w:pPr>
        <w:spacing w:after="0"/>
        <w:ind w:left="0"/>
        <w:jc w:val="both"/>
      </w:pPr>
      <w:r>
        <w:rPr>
          <w:rFonts w:ascii="Times New Roman"/>
          <w:b w:val="false"/>
          <w:i w:val="false"/>
          <w:color w:val="000000"/>
          <w:sz w:val="28"/>
        </w:rPr>
        <w:t>
      4. Форму подписывают первый руководитель, главный бухгалтер либо лица, их замещающие, и исполнитель.</w:t>
      </w:r>
    </w:p>
    <w:bookmarkEnd w:id="1673"/>
    <w:bookmarkStart w:name="z2534" w:id="1674"/>
    <w:p>
      <w:pPr>
        <w:spacing w:after="0"/>
        <w:ind w:left="0"/>
        <w:jc w:val="left"/>
      </w:pPr>
      <w:r>
        <w:rPr>
          <w:rFonts w:ascii="Times New Roman"/>
          <w:b/>
          <w:i w:val="false"/>
          <w:color w:val="000000"/>
        </w:rPr>
        <w:t xml:space="preserve"> Глава 2. Пояснение по заполнению Формы</w:t>
      </w:r>
    </w:p>
    <w:bookmarkEnd w:id="1674"/>
    <w:bookmarkStart w:name="z2535" w:id="1675"/>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675"/>
    <w:bookmarkStart w:name="z2536" w:id="1676"/>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или "обязательных пенсионных взносов работодателя".</w:t>
      </w:r>
    </w:p>
    <w:bookmarkEnd w:id="1676"/>
    <w:bookmarkStart w:name="z2537" w:id="1677"/>
    <w:p>
      <w:pPr>
        <w:spacing w:after="0"/>
        <w:ind w:left="0"/>
        <w:jc w:val="both"/>
      </w:pPr>
      <w:r>
        <w:rPr>
          <w:rFonts w:ascii="Times New Roman"/>
          <w:b w:val="false"/>
          <w:i w:val="false"/>
          <w:color w:val="000000"/>
          <w:sz w:val="28"/>
        </w:rPr>
        <w:t>
      6. В графе 3 указывается вид приобретенной ценной бумаги с указанием ее типа или номер договора вклада.</w:t>
      </w:r>
    </w:p>
    <w:bookmarkEnd w:id="1677"/>
    <w:bookmarkStart w:name="z2538" w:id="1678"/>
    <w:p>
      <w:pPr>
        <w:spacing w:after="0"/>
        <w:ind w:left="0"/>
        <w:jc w:val="both"/>
      </w:pPr>
      <w:r>
        <w:rPr>
          <w:rFonts w:ascii="Times New Roman"/>
          <w:b w:val="false"/>
          <w:i w:val="false"/>
          <w:color w:val="000000"/>
          <w:sz w:val="28"/>
        </w:rPr>
        <w:t>
      7. В графе 4 указывается идентификационный номер ценных бумаг.</w:t>
      </w:r>
    </w:p>
    <w:bookmarkEnd w:id="1678"/>
    <w:bookmarkStart w:name="z2539" w:id="1679"/>
    <w:p>
      <w:pPr>
        <w:spacing w:after="0"/>
        <w:ind w:left="0"/>
        <w:jc w:val="both"/>
      </w:pPr>
      <w:r>
        <w:rPr>
          <w:rFonts w:ascii="Times New Roman"/>
          <w:b w:val="false"/>
          <w:i w:val="false"/>
          <w:color w:val="000000"/>
          <w:sz w:val="28"/>
        </w:rPr>
        <w:t>
      8. В графе 5 указывается идентификатор права требования при наличии.</w:t>
      </w:r>
    </w:p>
    <w:bookmarkEnd w:id="1679"/>
    <w:bookmarkStart w:name="z2540" w:id="1680"/>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1680"/>
    <w:bookmarkStart w:name="z2541" w:id="1681"/>
    <w:p>
      <w:pPr>
        <w:spacing w:after="0"/>
        <w:ind w:left="0"/>
        <w:jc w:val="both"/>
      </w:pPr>
      <w:r>
        <w:rPr>
          <w:rFonts w:ascii="Times New Roman"/>
          <w:b w:val="false"/>
          <w:i w:val="false"/>
          <w:color w:val="000000"/>
          <w:sz w:val="28"/>
        </w:rPr>
        <w:t>
      10. В графе 7 указывается дата погашения финансового инструмента.</w:t>
      </w:r>
    </w:p>
    <w:bookmarkEnd w:id="1681"/>
    <w:bookmarkStart w:name="z2542" w:id="1682"/>
    <w:p>
      <w:pPr>
        <w:spacing w:after="0"/>
        <w:ind w:left="0"/>
        <w:jc w:val="both"/>
      </w:pPr>
      <w:r>
        <w:rPr>
          <w:rFonts w:ascii="Times New Roman"/>
          <w:b w:val="false"/>
          <w:i w:val="false"/>
          <w:color w:val="000000"/>
          <w:sz w:val="28"/>
        </w:rPr>
        <w:t>
      11. В графе 8 отражается дата прекращения признания финансового инструмента в бухгалтерском учете.</w:t>
      </w:r>
    </w:p>
    <w:bookmarkEnd w:id="1682"/>
    <w:bookmarkStart w:name="z2543" w:id="1683"/>
    <w:p>
      <w:pPr>
        <w:spacing w:after="0"/>
        <w:ind w:left="0"/>
        <w:jc w:val="both"/>
      </w:pPr>
      <w:r>
        <w:rPr>
          <w:rFonts w:ascii="Times New Roman"/>
          <w:b w:val="false"/>
          <w:i w:val="false"/>
          <w:color w:val="000000"/>
          <w:sz w:val="28"/>
        </w:rPr>
        <w:t>
      12. Графа 13 является суммой граф 9, 10, 11 и 12.</w:t>
      </w:r>
    </w:p>
    <w:bookmarkEnd w:id="1683"/>
    <w:bookmarkStart w:name="z2544" w:id="1684"/>
    <w:p>
      <w:pPr>
        <w:spacing w:after="0"/>
        <w:ind w:left="0"/>
        <w:jc w:val="both"/>
      </w:pPr>
      <w:r>
        <w:rPr>
          <w:rFonts w:ascii="Times New Roman"/>
          <w:b w:val="false"/>
          <w:i w:val="false"/>
          <w:color w:val="000000"/>
          <w:sz w:val="28"/>
        </w:rPr>
        <w:t>
      13. В графе 14 указываются вид урегулирования задолженности: реабилитация/реструктуризация, банкротство, исполнительное производство, внесудебное урегулирование, а также суммы задолженностей, определенные решением суда, в соответствии с заключенными соглашениям о погашении задолженности, признанные в реестре требований кредиторов.</w:t>
      </w:r>
    </w:p>
    <w:bookmarkEnd w:id="1684"/>
    <w:bookmarkStart w:name="z2545" w:id="1685"/>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1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размера капитала банка на</w:t>
            </w:r>
            <w:r>
              <w:br/>
            </w:r>
            <w:r>
              <w:rPr>
                <w:rFonts w:ascii="Times New Roman"/>
                <w:b w:val="false"/>
                <w:i w:val="false"/>
                <w:color w:val="000000"/>
                <w:sz w:val="20"/>
              </w:rPr>
              <w:t>определенную дату</w:t>
            </w:r>
          </w:p>
        </w:tc>
      </w:tr>
    </w:tbl>
    <w:bookmarkStart w:name="z2548" w:id="1686"/>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687"/>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w:t>
            </w:r>
          </w:p>
          <w:bookmarkEnd w:id="1687"/>
          <w:p>
            <w:pPr>
              <w:spacing w:after="20"/>
              <w:ind w:left="20"/>
              <w:jc w:val="both"/>
            </w:pPr>
            <w:r>
              <w:rPr>
                <w:rFonts w:ascii="Times New Roman"/>
                <w:b w:val="false"/>
                <w:i w:val="false"/>
                <w:color w:val="000000"/>
                <w:sz w:val="20"/>
              </w:rPr>
              <w:t>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688"/>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w:t>
            </w:r>
          </w:p>
          <w:bookmarkEnd w:id="1688"/>
          <w:p>
            <w:pPr>
              <w:spacing w:after="20"/>
              <w:ind w:left="20"/>
              <w:jc w:val="both"/>
            </w:pPr>
            <w:r>
              <w:rPr>
                <w:rFonts w:ascii="Times New Roman"/>
                <w:b w:val="false"/>
                <w:i w:val="false"/>
                <w:color w:val="000000"/>
                <w:sz w:val="20"/>
              </w:rPr>
              <w:t>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689"/>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w:t>
            </w:r>
          </w:p>
          <w:bookmarkEnd w:id="1689"/>
          <w:p>
            <w:pPr>
              <w:spacing w:after="20"/>
              <w:ind w:left="20"/>
              <w:jc w:val="both"/>
            </w:pPr>
            <w:r>
              <w:rPr>
                <w:rFonts w:ascii="Times New Roman"/>
                <w:b w:val="false"/>
                <w:i w:val="false"/>
                <w:color w:val="000000"/>
                <w:sz w:val="20"/>
              </w:rPr>
              <w:t>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690"/>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w:t>
            </w:r>
          </w:p>
          <w:bookmarkEnd w:id="1690"/>
          <w:p>
            <w:pPr>
              <w:spacing w:after="20"/>
              <w:ind w:left="20"/>
              <w:jc w:val="both"/>
            </w:pPr>
            <w:r>
              <w:rPr>
                <w:rFonts w:ascii="Times New Roman"/>
                <w:b w:val="false"/>
                <w:i w:val="false"/>
                <w:color w:val="000000"/>
                <w:sz w:val="20"/>
              </w:rPr>
              <w:t>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75, 77, 78 и 79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75, 77, 78 и 79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75, 77, 78 и 79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79 и 105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79 и 105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79 и 105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691"/>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акционерному обществу "Казахстанская фондовая биржа")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кредиты,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692"/>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2016 года по 31 декабря 2016 года при выдаче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693"/>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превышает 0,35,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77 и 78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694"/>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695"/>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696"/>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697"/>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2781" w:id="1698"/>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698"/>
    <w:bookmarkStart w:name="z2782" w:id="1699"/>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699"/>
    <w:bookmarkStart w:name="z2783" w:id="1700"/>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700"/>
    <w:bookmarkStart w:name="z2784" w:id="1701"/>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701"/>
    <w:bookmarkStart w:name="z2785" w:id="1702"/>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702"/>
    <w:bookmarkStart w:name="z2786" w:id="1703"/>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703"/>
    <w:bookmarkStart w:name="z2787" w:id="1704"/>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704"/>
    <w:bookmarkStart w:name="z2788" w:id="1705"/>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705"/>
    <w:bookmarkStart w:name="z2789" w:id="170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706"/>
    <w:bookmarkStart w:name="z2790" w:id="1707"/>
    <w:p>
      <w:pPr>
        <w:spacing w:after="0"/>
        <w:ind w:left="0"/>
        <w:jc w:val="both"/>
      </w:pP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707"/>
    <w:bookmarkStart w:name="z2791" w:id="170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1708"/>
    <w:bookmarkStart w:name="z2792" w:id="170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1709"/>
    <w:bookmarkStart w:name="z2793" w:id="1710"/>
    <w:p>
      <w:pPr>
        <w:spacing w:after="0"/>
        <w:ind w:left="0"/>
        <w:jc w:val="both"/>
      </w:pPr>
      <w:r>
        <w:rPr>
          <w:rFonts w:ascii="Times New Roman"/>
          <w:b w:val="false"/>
          <w:i w:val="false"/>
          <w:color w:val="000000"/>
          <w:sz w:val="28"/>
        </w:rPr>
        <w:t>
      3) являющимся гражданами оффшорных зон;</w:t>
      </w:r>
    </w:p>
    <w:bookmarkEnd w:id="1710"/>
    <w:bookmarkStart w:name="z2794" w:id="171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711"/>
    <w:bookmarkStart w:name="z2795" w:id="1712"/>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712"/>
    <w:bookmarkStart w:name="z2796" w:id="171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713"/>
    <w:bookmarkStart w:name="z2797" w:id="171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1714"/>
    <w:bookmarkStart w:name="z2798" w:id="1715"/>
    <w:p>
      <w:pPr>
        <w:spacing w:after="0"/>
        <w:ind w:left="0"/>
        <w:jc w:val="both"/>
      </w:pPr>
      <w:r>
        <w:rPr>
          <w:rFonts w:ascii="Times New Roman"/>
          <w:b w:val="false"/>
          <w:i w:val="false"/>
          <w:color w:val="000000"/>
          <w:sz w:val="28"/>
        </w:rPr>
        <w:t>
      взвешиваются по нулевой степени риска.</w:t>
      </w:r>
    </w:p>
    <w:bookmarkEnd w:id="1715"/>
    <w:bookmarkStart w:name="z2799" w:id="1716"/>
    <w:p>
      <w:pPr>
        <w:spacing w:after="0"/>
        <w:ind w:left="0"/>
        <w:jc w:val="both"/>
      </w:pPr>
      <w:r>
        <w:rPr>
          <w:rFonts w:ascii="Times New Roman"/>
          <w:b w:val="false"/>
          <w:i w:val="false"/>
          <w:color w:val="000000"/>
          <w:sz w:val="28"/>
        </w:rPr>
        <w:t>
      5. Для целей расчета активов банка, взвешенных по степени риска вложений:</w:t>
      </w:r>
    </w:p>
    <w:bookmarkEnd w:id="1716"/>
    <w:bookmarkStart w:name="z2800" w:id="1717"/>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1717"/>
    <w:bookmarkStart w:name="z2801" w:id="1718"/>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p>
    <w:bookmarkEnd w:id="1718"/>
    <w:bookmarkStart w:name="z2802" w:id="1719"/>
    <w:p>
      <w:pPr>
        <w:spacing w:after="0"/>
        <w:ind w:left="0"/>
        <w:jc w:val="both"/>
      </w:pP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719"/>
    <w:bookmarkStart w:name="z2803" w:id="1720"/>
    <w:p>
      <w:pPr>
        <w:spacing w:after="0"/>
        <w:ind w:left="0"/>
        <w:jc w:val="both"/>
      </w:pP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720"/>
    <w:bookmarkStart w:name="z2804" w:id="1721"/>
    <w:p>
      <w:pPr>
        <w:spacing w:after="0"/>
        <w:ind w:left="0"/>
        <w:jc w:val="both"/>
      </w:pP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1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размера капитала банка на</w:t>
            </w:r>
            <w:r>
              <w:br/>
            </w:r>
            <w:r>
              <w:rPr>
                <w:rFonts w:ascii="Times New Roman"/>
                <w:b w:val="false"/>
                <w:i w:val="false"/>
                <w:color w:val="000000"/>
                <w:sz w:val="20"/>
              </w:rPr>
              <w:t>определенную дату</w:t>
            </w:r>
          </w:p>
        </w:tc>
      </w:tr>
    </w:tbl>
    <w:bookmarkStart w:name="z2807" w:id="1722"/>
    <w:p>
      <w:pPr>
        <w:spacing w:after="0"/>
        <w:ind w:left="0"/>
        <w:jc w:val="left"/>
      </w:pPr>
      <w:r>
        <w:rPr>
          <w:rFonts w:ascii="Times New Roman"/>
          <w:b/>
          <w:i w:val="false"/>
          <w:color w:val="000000"/>
        </w:rPr>
        <w:t xml:space="preserve"> Список организаторов торгов, признаваемых международными фондовыми биржами</w:t>
      </w:r>
    </w:p>
    <w:bookmarkEnd w:id="1722"/>
    <w:bookmarkStart w:name="z2808" w:id="1723"/>
    <w:p>
      <w:pPr>
        <w:spacing w:after="0"/>
        <w:ind w:left="0"/>
        <w:jc w:val="both"/>
      </w:pPr>
      <w:r>
        <w:rPr>
          <w:rFonts w:ascii="Times New Roman"/>
          <w:b w:val="false"/>
          <w:i w:val="false"/>
          <w:color w:val="000000"/>
          <w:sz w:val="28"/>
        </w:rPr>
        <w:t>
      1. Фондовая биржа Австралии (Australian Stock Exchange).</w:t>
      </w:r>
    </w:p>
    <w:bookmarkEnd w:id="1723"/>
    <w:bookmarkStart w:name="z2809" w:id="1724"/>
    <w:p>
      <w:pPr>
        <w:spacing w:after="0"/>
        <w:ind w:left="0"/>
        <w:jc w:val="both"/>
      </w:pPr>
      <w:r>
        <w:rPr>
          <w:rFonts w:ascii="Times New Roman"/>
          <w:b w:val="false"/>
          <w:i w:val="false"/>
          <w:color w:val="000000"/>
          <w:sz w:val="28"/>
        </w:rPr>
        <w:t>
      2. Австрийская фондовая биржа (Wiener bourse AG).</w:t>
      </w:r>
    </w:p>
    <w:bookmarkEnd w:id="1724"/>
    <w:bookmarkStart w:name="z2810" w:id="1725"/>
    <w:p>
      <w:pPr>
        <w:spacing w:after="0"/>
        <w:ind w:left="0"/>
        <w:jc w:val="both"/>
      </w:pPr>
      <w:r>
        <w:rPr>
          <w:rFonts w:ascii="Times New Roman"/>
          <w:b w:val="false"/>
          <w:i w:val="false"/>
          <w:color w:val="000000"/>
          <w:sz w:val="28"/>
        </w:rPr>
        <w:t>
      3. Фондовая биржа США (National Association of Securities Dealers Automated Quotation, NASDAQ).</w:t>
      </w:r>
    </w:p>
    <w:bookmarkEnd w:id="1725"/>
    <w:bookmarkStart w:name="z2811" w:id="1726"/>
    <w:p>
      <w:pPr>
        <w:spacing w:after="0"/>
        <w:ind w:left="0"/>
        <w:jc w:val="both"/>
      </w:pPr>
      <w:r>
        <w:rPr>
          <w:rFonts w:ascii="Times New Roman"/>
          <w:b w:val="false"/>
          <w:i w:val="false"/>
          <w:color w:val="000000"/>
          <w:sz w:val="28"/>
        </w:rPr>
        <w:t>
      4. Американская фондовая биржа (American Stock Exchange).</w:t>
      </w:r>
    </w:p>
    <w:bookmarkEnd w:id="1726"/>
    <w:bookmarkStart w:name="z2812" w:id="1727"/>
    <w:p>
      <w:pPr>
        <w:spacing w:after="0"/>
        <w:ind w:left="0"/>
        <w:jc w:val="both"/>
      </w:pPr>
      <w:r>
        <w:rPr>
          <w:rFonts w:ascii="Times New Roman"/>
          <w:b w:val="false"/>
          <w:i w:val="false"/>
          <w:color w:val="000000"/>
          <w:sz w:val="28"/>
        </w:rPr>
        <w:t>
      5. Биржа Международного финансового центра "Астана" (Astana International Exchange, AIX).</w:t>
      </w:r>
    </w:p>
    <w:bookmarkEnd w:id="1727"/>
    <w:bookmarkStart w:name="z2813" w:id="1728"/>
    <w:p>
      <w:pPr>
        <w:spacing w:after="0"/>
        <w:ind w:left="0"/>
        <w:jc w:val="both"/>
      </w:pPr>
      <w:r>
        <w:rPr>
          <w:rFonts w:ascii="Times New Roman"/>
          <w:b w:val="false"/>
          <w:i w:val="false"/>
          <w:color w:val="000000"/>
          <w:sz w:val="28"/>
        </w:rPr>
        <w:t>
      6. Европейская фондовая биржа "Евронекст" в Амстердаме (Euronext Amsterdam).</w:t>
      </w:r>
    </w:p>
    <w:bookmarkEnd w:id="1728"/>
    <w:bookmarkStart w:name="z2814" w:id="1729"/>
    <w:p>
      <w:pPr>
        <w:spacing w:after="0"/>
        <w:ind w:left="0"/>
        <w:jc w:val="both"/>
      </w:pPr>
      <w:r>
        <w:rPr>
          <w:rFonts w:ascii="Times New Roman"/>
          <w:b w:val="false"/>
          <w:i w:val="false"/>
          <w:color w:val="000000"/>
          <w:sz w:val="28"/>
        </w:rPr>
        <w:t>
      7. Фондовая биржа Афин (Athens Exchange).</w:t>
      </w:r>
    </w:p>
    <w:bookmarkEnd w:id="1729"/>
    <w:bookmarkStart w:name="z2815" w:id="1730"/>
    <w:p>
      <w:pPr>
        <w:spacing w:after="0"/>
        <w:ind w:left="0"/>
        <w:jc w:val="both"/>
      </w:pPr>
      <w:r>
        <w:rPr>
          <w:rFonts w:ascii="Times New Roman"/>
          <w:b w:val="false"/>
          <w:i w:val="false"/>
          <w:color w:val="000000"/>
          <w:sz w:val="28"/>
        </w:rPr>
        <w:t>
      8. Бомбейская фондовая биржа (The Bombay Stock Exchange Limited, BSE).</w:t>
      </w:r>
    </w:p>
    <w:bookmarkEnd w:id="1730"/>
    <w:bookmarkStart w:name="z2816" w:id="1731"/>
    <w:p>
      <w:pPr>
        <w:spacing w:after="0"/>
        <w:ind w:left="0"/>
        <w:jc w:val="both"/>
      </w:pPr>
      <w:r>
        <w:rPr>
          <w:rFonts w:ascii="Times New Roman"/>
          <w:b w:val="false"/>
          <w:i w:val="false"/>
          <w:color w:val="000000"/>
          <w:sz w:val="28"/>
        </w:rPr>
        <w:t>
      9. Бразильская фондовая биржа (Bovespa).</w:t>
      </w:r>
    </w:p>
    <w:bookmarkEnd w:id="1731"/>
    <w:bookmarkStart w:name="z2817" w:id="1732"/>
    <w:p>
      <w:pPr>
        <w:spacing w:after="0"/>
        <w:ind w:left="0"/>
        <w:jc w:val="both"/>
      </w:pPr>
      <w:r>
        <w:rPr>
          <w:rFonts w:ascii="Times New Roman"/>
          <w:b w:val="false"/>
          <w:i w:val="false"/>
          <w:color w:val="000000"/>
          <w:sz w:val="28"/>
        </w:rPr>
        <w:t>
      10. Европейская фондовая биржа "Евронекст" в Брюсселе (Euronext Brussels).</w:t>
      </w:r>
    </w:p>
    <w:bookmarkEnd w:id="1732"/>
    <w:bookmarkStart w:name="z2818" w:id="1733"/>
    <w:p>
      <w:pPr>
        <w:spacing w:after="0"/>
        <w:ind w:left="0"/>
        <w:jc w:val="both"/>
      </w:pPr>
      <w:r>
        <w:rPr>
          <w:rFonts w:ascii="Times New Roman"/>
          <w:b w:val="false"/>
          <w:i w:val="false"/>
          <w:color w:val="000000"/>
          <w:sz w:val="28"/>
        </w:rPr>
        <w:t>
      11. Варшавская фондовая биржа (Warsaw Stock Exchange).</w:t>
      </w:r>
    </w:p>
    <w:bookmarkEnd w:id="1733"/>
    <w:bookmarkStart w:name="z2819" w:id="1734"/>
    <w:p>
      <w:pPr>
        <w:spacing w:after="0"/>
        <w:ind w:left="0"/>
        <w:jc w:val="both"/>
      </w:pPr>
      <w:r>
        <w:rPr>
          <w:rFonts w:ascii="Times New Roman"/>
          <w:b w:val="false"/>
          <w:i w:val="false"/>
          <w:color w:val="000000"/>
          <w:sz w:val="28"/>
        </w:rPr>
        <w:t>
      12. Гонконгская фондовая биржа (Hong Kong Exchanges and Clearing).</w:t>
      </w:r>
    </w:p>
    <w:bookmarkEnd w:id="1734"/>
    <w:bookmarkStart w:name="z2820" w:id="1735"/>
    <w:p>
      <w:pPr>
        <w:spacing w:after="0"/>
        <w:ind w:left="0"/>
        <w:jc w:val="both"/>
      </w:pPr>
      <w:r>
        <w:rPr>
          <w:rFonts w:ascii="Times New Roman"/>
          <w:b w:val="false"/>
          <w:i w:val="false"/>
          <w:color w:val="000000"/>
          <w:sz w:val="28"/>
        </w:rPr>
        <w:t>
      13. Фондовая биржа Джакарты (Jakarta Stock Exchange).</w:t>
      </w:r>
    </w:p>
    <w:bookmarkEnd w:id="1735"/>
    <w:bookmarkStart w:name="z2821" w:id="1736"/>
    <w:p>
      <w:pPr>
        <w:spacing w:after="0"/>
        <w:ind w:left="0"/>
        <w:jc w:val="both"/>
      </w:pPr>
      <w:r>
        <w:rPr>
          <w:rFonts w:ascii="Times New Roman"/>
          <w:b w:val="false"/>
          <w:i w:val="false"/>
          <w:color w:val="000000"/>
          <w:sz w:val="28"/>
        </w:rPr>
        <w:t>
      14. Фондовая биржа Новой Зеландии (New Zealand Exchange).</w:t>
      </w:r>
    </w:p>
    <w:bookmarkEnd w:id="1736"/>
    <w:bookmarkStart w:name="z2822" w:id="1737"/>
    <w:p>
      <w:pPr>
        <w:spacing w:after="0"/>
        <w:ind w:left="0"/>
        <w:jc w:val="both"/>
      </w:pPr>
      <w:r>
        <w:rPr>
          <w:rFonts w:ascii="Times New Roman"/>
          <w:b w:val="false"/>
          <w:i w:val="false"/>
          <w:color w:val="000000"/>
          <w:sz w:val="28"/>
        </w:rPr>
        <w:t>
      15. Ирландская фондовая биржа (Irish Stock Exchange).</w:t>
      </w:r>
    </w:p>
    <w:bookmarkEnd w:id="1737"/>
    <w:bookmarkStart w:name="z2823" w:id="1738"/>
    <w:p>
      <w:pPr>
        <w:spacing w:after="0"/>
        <w:ind w:left="0"/>
        <w:jc w:val="both"/>
      </w:pPr>
      <w:r>
        <w:rPr>
          <w:rFonts w:ascii="Times New Roman"/>
          <w:b w:val="false"/>
          <w:i w:val="false"/>
          <w:color w:val="000000"/>
          <w:sz w:val="28"/>
        </w:rPr>
        <w:t>
      16. Объединенная фондовая биржа Испании (ВМЕ Spanish Exchanges).</w:t>
      </w:r>
    </w:p>
    <w:bookmarkEnd w:id="1738"/>
    <w:bookmarkStart w:name="z2824" w:id="1739"/>
    <w:p>
      <w:pPr>
        <w:spacing w:after="0"/>
        <w:ind w:left="0"/>
        <w:jc w:val="both"/>
      </w:pPr>
      <w:r>
        <w:rPr>
          <w:rFonts w:ascii="Times New Roman"/>
          <w:b w:val="false"/>
          <w:i w:val="false"/>
          <w:color w:val="000000"/>
          <w:sz w:val="28"/>
        </w:rPr>
        <w:t>
      17. Итальянская фондовая биржа (Borsa Italiana SPA).</w:t>
      </w:r>
    </w:p>
    <w:bookmarkEnd w:id="1739"/>
    <w:bookmarkStart w:name="z2825" w:id="1740"/>
    <w:p>
      <w:pPr>
        <w:spacing w:after="0"/>
        <w:ind w:left="0"/>
        <w:jc w:val="both"/>
      </w:pPr>
      <w:r>
        <w:rPr>
          <w:rFonts w:ascii="Times New Roman"/>
          <w:b w:val="false"/>
          <w:i w:val="false"/>
          <w:color w:val="000000"/>
          <w:sz w:val="28"/>
        </w:rPr>
        <w:t>
      18. Фондовая биржа Йоханнесбурга (Южная Африка) (JSE Securities Exchange South Africa).</w:t>
      </w:r>
    </w:p>
    <w:bookmarkEnd w:id="1740"/>
    <w:bookmarkStart w:name="z2826" w:id="1741"/>
    <w:p>
      <w:pPr>
        <w:spacing w:after="0"/>
        <w:ind w:left="0"/>
        <w:jc w:val="both"/>
      </w:pPr>
      <w:r>
        <w:rPr>
          <w:rFonts w:ascii="Times New Roman"/>
          <w:b w:val="false"/>
          <w:i w:val="false"/>
          <w:color w:val="000000"/>
          <w:sz w:val="28"/>
        </w:rPr>
        <w:t>
      19. Фондовая биржа Копенгагена (Copenhagen Stock Exchange).</w:t>
      </w:r>
    </w:p>
    <w:bookmarkEnd w:id="1741"/>
    <w:bookmarkStart w:name="z2827" w:id="1742"/>
    <w:p>
      <w:pPr>
        <w:spacing w:after="0"/>
        <w:ind w:left="0"/>
        <w:jc w:val="both"/>
      </w:pPr>
      <w:r>
        <w:rPr>
          <w:rFonts w:ascii="Times New Roman"/>
          <w:b w:val="false"/>
          <w:i w:val="false"/>
          <w:color w:val="000000"/>
          <w:sz w:val="28"/>
        </w:rPr>
        <w:t>
      20. Объединенная фондовая биржа, в состав которой входят биржи Стокгольма, Хельсинки, Таллина и Риги (Hex Integrated Markets Ltd.).</w:t>
      </w:r>
    </w:p>
    <w:bookmarkEnd w:id="1742"/>
    <w:bookmarkStart w:name="z2828" w:id="1743"/>
    <w:p>
      <w:pPr>
        <w:spacing w:after="0"/>
        <w:ind w:left="0"/>
        <w:jc w:val="both"/>
      </w:pPr>
      <w:r>
        <w:rPr>
          <w:rFonts w:ascii="Times New Roman"/>
          <w:b w:val="false"/>
          <w:i w:val="false"/>
          <w:color w:val="000000"/>
          <w:sz w:val="28"/>
        </w:rPr>
        <w:t>
      21. Европейская фондовая биржа "Евронекст" в Лиссабоне (Euronext Lisbon).</w:t>
      </w:r>
    </w:p>
    <w:bookmarkEnd w:id="1743"/>
    <w:bookmarkStart w:name="z2829" w:id="1744"/>
    <w:p>
      <w:pPr>
        <w:spacing w:after="0"/>
        <w:ind w:left="0"/>
        <w:jc w:val="both"/>
      </w:pPr>
      <w:r>
        <w:rPr>
          <w:rFonts w:ascii="Times New Roman"/>
          <w:b w:val="false"/>
          <w:i w:val="false"/>
          <w:color w:val="000000"/>
          <w:sz w:val="28"/>
        </w:rPr>
        <w:t>
      22. Лондонская фондовая биржа (London Stock Exchange).</w:t>
      </w:r>
    </w:p>
    <w:bookmarkEnd w:id="1744"/>
    <w:bookmarkStart w:name="z2830" w:id="1745"/>
    <w:p>
      <w:pPr>
        <w:spacing w:after="0"/>
        <w:ind w:left="0"/>
        <w:jc w:val="both"/>
      </w:pPr>
      <w:r>
        <w:rPr>
          <w:rFonts w:ascii="Times New Roman"/>
          <w:b w:val="false"/>
          <w:i w:val="false"/>
          <w:color w:val="000000"/>
          <w:sz w:val="28"/>
        </w:rPr>
        <w:t>
      23. Лондонская международная биржа финансовых фьючерсов (London International Financial Futures and Options Exchange).</w:t>
      </w:r>
    </w:p>
    <w:bookmarkEnd w:id="1745"/>
    <w:bookmarkStart w:name="z2831" w:id="1746"/>
    <w:p>
      <w:pPr>
        <w:spacing w:after="0"/>
        <w:ind w:left="0"/>
        <w:jc w:val="both"/>
      </w:pPr>
      <w:r>
        <w:rPr>
          <w:rFonts w:ascii="Times New Roman"/>
          <w:b w:val="false"/>
          <w:i w:val="false"/>
          <w:color w:val="000000"/>
          <w:sz w:val="28"/>
        </w:rPr>
        <w:t>
      24. Фондовая биржа Люксембурга (Bourse de Luxembourg).</w:t>
      </w:r>
    </w:p>
    <w:bookmarkEnd w:id="1746"/>
    <w:bookmarkStart w:name="z2832" w:id="1747"/>
    <w:p>
      <w:pPr>
        <w:spacing w:after="0"/>
        <w:ind w:left="0"/>
        <w:jc w:val="both"/>
      </w:pPr>
      <w:r>
        <w:rPr>
          <w:rFonts w:ascii="Times New Roman"/>
          <w:b w:val="false"/>
          <w:i w:val="false"/>
          <w:color w:val="000000"/>
          <w:sz w:val="28"/>
        </w:rPr>
        <w:t>
      25. Малазийская фондовая биржа (Bursa Malaysia).</w:t>
      </w:r>
    </w:p>
    <w:bookmarkEnd w:id="1747"/>
    <w:bookmarkStart w:name="z2833" w:id="1748"/>
    <w:p>
      <w:pPr>
        <w:spacing w:after="0"/>
        <w:ind w:left="0"/>
        <w:jc w:val="both"/>
      </w:pPr>
      <w:r>
        <w:rPr>
          <w:rFonts w:ascii="Times New Roman"/>
          <w:b w:val="false"/>
          <w:i w:val="false"/>
          <w:color w:val="000000"/>
          <w:sz w:val="28"/>
        </w:rPr>
        <w:t>
      26. Фондовая биржа Мальты (Malta Stock Exchange).</w:t>
      </w:r>
    </w:p>
    <w:bookmarkEnd w:id="1748"/>
    <w:bookmarkStart w:name="z2834" w:id="1749"/>
    <w:p>
      <w:pPr>
        <w:spacing w:after="0"/>
        <w:ind w:left="0"/>
        <w:jc w:val="both"/>
      </w:pPr>
      <w:r>
        <w:rPr>
          <w:rFonts w:ascii="Times New Roman"/>
          <w:b w:val="false"/>
          <w:i w:val="false"/>
          <w:color w:val="000000"/>
          <w:sz w:val="28"/>
        </w:rPr>
        <w:t>
      27. Мексиканская фондовая биржа (Bolsa Mexicana de Valores, BMV).</w:t>
      </w:r>
    </w:p>
    <w:bookmarkEnd w:id="1749"/>
    <w:bookmarkStart w:name="z2835" w:id="1750"/>
    <w:p>
      <w:pPr>
        <w:spacing w:after="0"/>
        <w:ind w:left="0"/>
        <w:jc w:val="both"/>
      </w:pPr>
      <w:r>
        <w:rPr>
          <w:rFonts w:ascii="Times New Roman"/>
          <w:b w:val="false"/>
          <w:i w:val="false"/>
          <w:color w:val="000000"/>
          <w:sz w:val="28"/>
        </w:rPr>
        <w:t>
      28. Фондовая биржа Монреаля (Bourse de Montreal).</w:t>
      </w:r>
    </w:p>
    <w:bookmarkEnd w:id="1750"/>
    <w:bookmarkStart w:name="z2836" w:id="1751"/>
    <w:p>
      <w:pPr>
        <w:spacing w:after="0"/>
        <w:ind w:left="0"/>
        <w:jc w:val="both"/>
      </w:pPr>
      <w:r>
        <w:rPr>
          <w:rFonts w:ascii="Times New Roman"/>
          <w:b w:val="false"/>
          <w:i w:val="false"/>
          <w:color w:val="000000"/>
          <w:sz w:val="28"/>
        </w:rPr>
        <w:t>
      29. Немецкая фондовая биржа (Deutsche bourse AG).</w:t>
      </w:r>
    </w:p>
    <w:bookmarkEnd w:id="1751"/>
    <w:bookmarkStart w:name="z2837" w:id="1752"/>
    <w:p>
      <w:pPr>
        <w:spacing w:after="0"/>
        <w:ind w:left="0"/>
        <w:jc w:val="both"/>
      </w:pPr>
      <w:r>
        <w:rPr>
          <w:rFonts w:ascii="Times New Roman"/>
          <w:b w:val="false"/>
          <w:i w:val="false"/>
          <w:color w:val="000000"/>
          <w:sz w:val="28"/>
        </w:rPr>
        <w:t>
      30. Нью-Йоркская фондовая биржа (New York Stock Exchange).</w:t>
      </w:r>
    </w:p>
    <w:bookmarkEnd w:id="1752"/>
    <w:bookmarkStart w:name="z2838" w:id="1753"/>
    <w:p>
      <w:pPr>
        <w:spacing w:after="0"/>
        <w:ind w:left="0"/>
        <w:jc w:val="both"/>
      </w:pPr>
      <w:r>
        <w:rPr>
          <w:rFonts w:ascii="Times New Roman"/>
          <w:b w:val="false"/>
          <w:i w:val="false"/>
          <w:color w:val="000000"/>
          <w:sz w:val="28"/>
        </w:rPr>
        <w:t>
      31. Южнокорейская фондовая биржа (Korea Stock Exchange).</w:t>
      </w:r>
    </w:p>
    <w:bookmarkEnd w:id="1753"/>
    <w:bookmarkStart w:name="z2839" w:id="1754"/>
    <w:p>
      <w:pPr>
        <w:spacing w:after="0"/>
        <w:ind w:left="0"/>
        <w:jc w:val="both"/>
      </w:pPr>
      <w:r>
        <w:rPr>
          <w:rFonts w:ascii="Times New Roman"/>
          <w:b w:val="false"/>
          <w:i w:val="false"/>
          <w:color w:val="000000"/>
          <w:sz w:val="28"/>
        </w:rPr>
        <w:t>
      32. Фондовая биржа Осаки (Osaka Securities Exchange).</w:t>
      </w:r>
    </w:p>
    <w:bookmarkEnd w:id="1754"/>
    <w:bookmarkStart w:name="z2840" w:id="1755"/>
    <w:p>
      <w:pPr>
        <w:spacing w:after="0"/>
        <w:ind w:left="0"/>
        <w:jc w:val="both"/>
      </w:pPr>
      <w:r>
        <w:rPr>
          <w:rFonts w:ascii="Times New Roman"/>
          <w:b w:val="false"/>
          <w:i w:val="false"/>
          <w:color w:val="000000"/>
          <w:sz w:val="28"/>
        </w:rPr>
        <w:t>
      33. Фондовая биржа Осло (Oslo bourse).</w:t>
      </w:r>
    </w:p>
    <w:bookmarkEnd w:id="1755"/>
    <w:bookmarkStart w:name="z2841" w:id="1756"/>
    <w:p>
      <w:pPr>
        <w:spacing w:after="0"/>
        <w:ind w:left="0"/>
        <w:jc w:val="both"/>
      </w:pPr>
      <w:r>
        <w:rPr>
          <w:rFonts w:ascii="Times New Roman"/>
          <w:b w:val="false"/>
          <w:i w:val="false"/>
          <w:color w:val="000000"/>
          <w:sz w:val="28"/>
        </w:rPr>
        <w:t>
      34. Европейская фондовая биржа "Евронекст" в Париже (Euronext Paris).</w:t>
      </w:r>
    </w:p>
    <w:bookmarkEnd w:id="1756"/>
    <w:bookmarkStart w:name="z2842" w:id="1757"/>
    <w:p>
      <w:pPr>
        <w:spacing w:after="0"/>
        <w:ind w:left="0"/>
        <w:jc w:val="both"/>
      </w:pPr>
      <w:r>
        <w:rPr>
          <w:rFonts w:ascii="Times New Roman"/>
          <w:b w:val="false"/>
          <w:i w:val="false"/>
          <w:color w:val="000000"/>
          <w:sz w:val="28"/>
        </w:rPr>
        <w:t>
      35. Фондовая биржа Российской Федерации (ОАО ММВБ-РТС).</w:t>
      </w:r>
    </w:p>
    <w:bookmarkEnd w:id="1757"/>
    <w:bookmarkStart w:name="z2843" w:id="1758"/>
    <w:p>
      <w:pPr>
        <w:spacing w:after="0"/>
        <w:ind w:left="0"/>
        <w:jc w:val="both"/>
      </w:pPr>
      <w:r>
        <w:rPr>
          <w:rFonts w:ascii="Times New Roman"/>
          <w:b w:val="false"/>
          <w:i w:val="false"/>
          <w:color w:val="000000"/>
          <w:sz w:val="28"/>
        </w:rPr>
        <w:t>
      36. Сингапурская фондовая биржа (Singapore Exchange).</w:t>
      </w:r>
    </w:p>
    <w:bookmarkEnd w:id="1758"/>
    <w:bookmarkStart w:name="z2844" w:id="1759"/>
    <w:p>
      <w:pPr>
        <w:spacing w:after="0"/>
        <w:ind w:left="0"/>
        <w:jc w:val="both"/>
      </w:pPr>
      <w:r>
        <w:rPr>
          <w:rFonts w:ascii="Times New Roman"/>
          <w:b w:val="false"/>
          <w:i w:val="false"/>
          <w:color w:val="000000"/>
          <w:sz w:val="28"/>
        </w:rPr>
        <w:t>
      37. Стамбульская фондовая биржа (Istanbul Stock Exchange).</w:t>
      </w:r>
    </w:p>
    <w:bookmarkEnd w:id="1759"/>
    <w:bookmarkStart w:name="z2845" w:id="1760"/>
    <w:p>
      <w:pPr>
        <w:spacing w:after="0"/>
        <w:ind w:left="0"/>
        <w:jc w:val="both"/>
      </w:pPr>
      <w:r>
        <w:rPr>
          <w:rFonts w:ascii="Times New Roman"/>
          <w:b w:val="false"/>
          <w:i w:val="false"/>
          <w:color w:val="000000"/>
          <w:sz w:val="28"/>
        </w:rPr>
        <w:t>
      38. Стокгольмская фондовая биржа (Stockholm Exchange).</w:t>
      </w:r>
    </w:p>
    <w:bookmarkEnd w:id="1760"/>
    <w:bookmarkStart w:name="z2846" w:id="1761"/>
    <w:p>
      <w:pPr>
        <w:spacing w:after="0"/>
        <w:ind w:left="0"/>
        <w:jc w:val="both"/>
      </w:pPr>
      <w:r>
        <w:rPr>
          <w:rFonts w:ascii="Times New Roman"/>
          <w:b w:val="false"/>
          <w:i w:val="false"/>
          <w:color w:val="000000"/>
          <w:sz w:val="28"/>
        </w:rPr>
        <w:t>
      39. Токийская фондовая биржа (Tokyo Stock Exchange).</w:t>
      </w:r>
    </w:p>
    <w:bookmarkEnd w:id="1761"/>
    <w:bookmarkStart w:name="z2847" w:id="1762"/>
    <w:p>
      <w:pPr>
        <w:spacing w:after="0"/>
        <w:ind w:left="0"/>
        <w:jc w:val="both"/>
      </w:pPr>
      <w:r>
        <w:rPr>
          <w:rFonts w:ascii="Times New Roman"/>
          <w:b w:val="false"/>
          <w:i w:val="false"/>
          <w:color w:val="000000"/>
          <w:sz w:val="28"/>
        </w:rPr>
        <w:t>
      40. Фондовая биржа Торонто (Toronto Stock Exchange).</w:t>
      </w:r>
    </w:p>
    <w:bookmarkEnd w:id="1762"/>
    <w:bookmarkStart w:name="z2848" w:id="1763"/>
    <w:p>
      <w:pPr>
        <w:spacing w:after="0"/>
        <w:ind w:left="0"/>
        <w:jc w:val="both"/>
      </w:pPr>
      <w:r>
        <w:rPr>
          <w:rFonts w:ascii="Times New Roman"/>
          <w:b w:val="false"/>
          <w:i w:val="false"/>
          <w:color w:val="000000"/>
          <w:sz w:val="28"/>
        </w:rPr>
        <w:t>
      41. Индийская фондовая биржа (Delhi Stock Exchange).</w:t>
      </w:r>
    </w:p>
    <w:bookmarkEnd w:id="1763"/>
    <w:bookmarkStart w:name="z2849" w:id="1764"/>
    <w:p>
      <w:pPr>
        <w:spacing w:after="0"/>
        <w:ind w:left="0"/>
        <w:jc w:val="both"/>
      </w:pPr>
      <w:r>
        <w:rPr>
          <w:rFonts w:ascii="Times New Roman"/>
          <w:b w:val="false"/>
          <w:i w:val="false"/>
          <w:color w:val="000000"/>
          <w:sz w:val="28"/>
        </w:rPr>
        <w:t>
      42. Национальная фондовая биржа Индии (National Stock Exchange of India Limited).</w:t>
      </w:r>
    </w:p>
    <w:bookmarkEnd w:id="1764"/>
    <w:bookmarkStart w:name="z2850" w:id="1765"/>
    <w:p>
      <w:pPr>
        <w:spacing w:after="0"/>
        <w:ind w:left="0"/>
        <w:jc w:val="both"/>
      </w:pPr>
      <w:r>
        <w:rPr>
          <w:rFonts w:ascii="Times New Roman"/>
          <w:b w:val="false"/>
          <w:i w:val="false"/>
          <w:color w:val="000000"/>
          <w:sz w:val="28"/>
        </w:rPr>
        <w:t>
      43. Филиппинская фондовая биржа (Philippine Stock Exchange).</w:t>
      </w:r>
    </w:p>
    <w:bookmarkEnd w:id="1765"/>
    <w:bookmarkStart w:name="z2851" w:id="1766"/>
    <w:p>
      <w:pPr>
        <w:spacing w:after="0"/>
        <w:ind w:left="0"/>
        <w:jc w:val="both"/>
      </w:pPr>
      <w:r>
        <w:rPr>
          <w:rFonts w:ascii="Times New Roman"/>
          <w:b w:val="false"/>
          <w:i w:val="false"/>
          <w:color w:val="000000"/>
          <w:sz w:val="28"/>
        </w:rPr>
        <w:t>
      44. Франкфуртская фондовая биржа (Frankfurt Stock Exchange).</w:t>
      </w:r>
    </w:p>
    <w:bookmarkEnd w:id="1766"/>
    <w:bookmarkStart w:name="z2852" w:id="1767"/>
    <w:p>
      <w:pPr>
        <w:spacing w:after="0"/>
        <w:ind w:left="0"/>
        <w:jc w:val="both"/>
      </w:pPr>
      <w:r>
        <w:rPr>
          <w:rFonts w:ascii="Times New Roman"/>
          <w:b w:val="false"/>
          <w:i w:val="false"/>
          <w:color w:val="000000"/>
          <w:sz w:val="28"/>
        </w:rPr>
        <w:t>
      45. Французская международная биржа финансовых фьючерсов (French International Financial Futures Exchange MATIF).</w:t>
      </w:r>
    </w:p>
    <w:bookmarkEnd w:id="1767"/>
    <w:bookmarkStart w:name="z2853" w:id="1768"/>
    <w:p>
      <w:pPr>
        <w:spacing w:after="0"/>
        <w:ind w:left="0"/>
        <w:jc w:val="both"/>
      </w:pPr>
      <w:r>
        <w:rPr>
          <w:rFonts w:ascii="Times New Roman"/>
          <w:b w:val="false"/>
          <w:i w:val="false"/>
          <w:color w:val="000000"/>
          <w:sz w:val="28"/>
        </w:rPr>
        <w:t>
      46. Чикагская срочная товарная биржа (The Chicago Board of Trade).</w:t>
      </w:r>
    </w:p>
    <w:bookmarkEnd w:id="1768"/>
    <w:bookmarkStart w:name="z2854" w:id="1769"/>
    <w:p>
      <w:pPr>
        <w:spacing w:after="0"/>
        <w:ind w:left="0"/>
        <w:jc w:val="both"/>
      </w:pPr>
      <w:r>
        <w:rPr>
          <w:rFonts w:ascii="Times New Roman"/>
          <w:b w:val="false"/>
          <w:i w:val="false"/>
          <w:color w:val="000000"/>
          <w:sz w:val="28"/>
        </w:rPr>
        <w:t>
      47. Чикагская биржа опционов (Chicago Board Options Exchange).</w:t>
      </w:r>
    </w:p>
    <w:bookmarkEnd w:id="1769"/>
    <w:bookmarkStart w:name="z2855" w:id="1770"/>
    <w:p>
      <w:pPr>
        <w:spacing w:after="0"/>
        <w:ind w:left="0"/>
        <w:jc w:val="both"/>
      </w:pPr>
      <w:r>
        <w:rPr>
          <w:rFonts w:ascii="Times New Roman"/>
          <w:b w:val="false"/>
          <w:i w:val="false"/>
          <w:color w:val="000000"/>
          <w:sz w:val="28"/>
        </w:rPr>
        <w:t>
      48. Чикагская товарная биржа (Chicago Mercantile Exchange).</w:t>
      </w:r>
    </w:p>
    <w:bookmarkEnd w:id="1770"/>
    <w:bookmarkStart w:name="z2856" w:id="1771"/>
    <w:p>
      <w:pPr>
        <w:spacing w:after="0"/>
        <w:ind w:left="0"/>
        <w:jc w:val="both"/>
      </w:pPr>
      <w:r>
        <w:rPr>
          <w:rFonts w:ascii="Times New Roman"/>
          <w:b w:val="false"/>
          <w:i w:val="false"/>
          <w:color w:val="000000"/>
          <w:sz w:val="28"/>
        </w:rPr>
        <w:t>
      49. Шанхайская фондовая биржа (Shanghai Stock Exchange).</w:t>
      </w:r>
    </w:p>
    <w:bookmarkEnd w:id="1771"/>
    <w:bookmarkStart w:name="z2857" w:id="1772"/>
    <w:p>
      <w:pPr>
        <w:spacing w:after="0"/>
        <w:ind w:left="0"/>
        <w:jc w:val="both"/>
      </w:pPr>
      <w:r>
        <w:rPr>
          <w:rFonts w:ascii="Times New Roman"/>
          <w:b w:val="false"/>
          <w:i w:val="false"/>
          <w:color w:val="000000"/>
          <w:sz w:val="28"/>
        </w:rPr>
        <w:t>
      50. Фондовая биржа Швейцарии (SWX Swiss Exchange).</w:t>
      </w:r>
    </w:p>
    <w:bookmarkEnd w:id="1772"/>
    <w:bookmarkStart w:name="z2858" w:id="1773"/>
    <w:p>
      <w:pPr>
        <w:spacing w:after="0"/>
        <w:ind w:left="0"/>
        <w:jc w:val="both"/>
      </w:pPr>
      <w:r>
        <w:rPr>
          <w:rFonts w:ascii="Times New Roman"/>
          <w:b w:val="false"/>
          <w:i w:val="false"/>
          <w:color w:val="000000"/>
          <w:sz w:val="28"/>
        </w:rPr>
        <w:t>
      51. Шэньчженьская фондовая биржа (Shenchzhen Stock Exchange).</w:t>
      </w:r>
    </w:p>
    <w:bookmarkEnd w:id="1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размера капитала банка на</w:t>
            </w:r>
            <w:r>
              <w:br/>
            </w:r>
            <w:r>
              <w:rPr>
                <w:rFonts w:ascii="Times New Roman"/>
                <w:b w:val="false"/>
                <w:i w:val="false"/>
                <w:color w:val="000000"/>
                <w:sz w:val="20"/>
              </w:rPr>
              <w:t>определенную дату</w:t>
            </w:r>
          </w:p>
        </w:tc>
      </w:tr>
    </w:tbl>
    <w:bookmarkStart w:name="z2861" w:id="1774"/>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подлежащих соблюдению организациями,</w:t>
            </w:r>
            <w:r>
              <w:br/>
            </w:r>
            <w:r>
              <w:rPr>
                <w:rFonts w:ascii="Times New Roman"/>
                <w:b w:val="false"/>
                <w:i w:val="false"/>
                <w:color w:val="000000"/>
                <w:sz w:val="20"/>
              </w:rPr>
              <w:t>осуществляющими управление</w:t>
            </w:r>
            <w:r>
              <w:br/>
            </w:r>
            <w:r>
              <w:rPr>
                <w:rFonts w:ascii="Times New Roman"/>
                <w:b w:val="false"/>
                <w:i w:val="false"/>
                <w:color w:val="000000"/>
                <w:sz w:val="20"/>
              </w:rPr>
              <w:t>инвестиционным 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5" w:id="177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75"/>
    <w:bookmarkStart w:name="z2866" w:id="1776"/>
    <w:p>
      <w:pPr>
        <w:spacing w:after="0"/>
        <w:ind w:left="0"/>
        <w:jc w:val="left"/>
      </w:pPr>
      <w:r>
        <w:rPr>
          <w:rFonts w:ascii="Times New Roman"/>
          <w:b/>
          <w:i w:val="false"/>
          <w:color w:val="000000"/>
        </w:rPr>
        <w:t xml:space="preserve"> "Расчет значений пруденциальных нормативов управляющего инвестиционным портфелем"</w:t>
      </w:r>
    </w:p>
    <w:bookmarkEnd w:id="1776"/>
    <w:bookmarkStart w:name="z2867" w:id="1777"/>
    <w:p>
      <w:pPr>
        <w:spacing w:after="0"/>
        <w:ind w:left="0"/>
        <w:jc w:val="both"/>
      </w:pPr>
      <w:r>
        <w:rPr>
          <w:rFonts w:ascii="Times New Roman"/>
          <w:b w:val="false"/>
          <w:i w:val="false"/>
          <w:color w:val="000000"/>
          <w:sz w:val="28"/>
        </w:rPr>
        <w:t>
      Отчетный период: по состоянию на "__" ________ 20 ___ года</w:t>
      </w:r>
    </w:p>
    <w:bookmarkEnd w:id="1777"/>
    <w:bookmarkStart w:name="z2868" w:id="1778"/>
    <w:p>
      <w:pPr>
        <w:spacing w:after="0"/>
        <w:ind w:left="0"/>
        <w:jc w:val="both"/>
      </w:pPr>
      <w:r>
        <w:rPr>
          <w:rFonts w:ascii="Times New Roman"/>
          <w:b w:val="false"/>
          <w:i w:val="false"/>
          <w:color w:val="000000"/>
          <w:sz w:val="28"/>
        </w:rPr>
        <w:t>
      Индекс: К1-УИП</w:t>
      </w:r>
    </w:p>
    <w:bookmarkEnd w:id="1778"/>
    <w:bookmarkStart w:name="z2869" w:id="1779"/>
    <w:p>
      <w:pPr>
        <w:spacing w:after="0"/>
        <w:ind w:left="0"/>
        <w:jc w:val="both"/>
      </w:pPr>
      <w:r>
        <w:rPr>
          <w:rFonts w:ascii="Times New Roman"/>
          <w:b w:val="false"/>
          <w:i w:val="false"/>
          <w:color w:val="000000"/>
          <w:sz w:val="28"/>
        </w:rPr>
        <w:t>
      Периодичность: ежемесячная</w:t>
      </w:r>
    </w:p>
    <w:bookmarkEnd w:id="1779"/>
    <w:bookmarkStart w:name="z2870" w:id="1780"/>
    <w:p>
      <w:pPr>
        <w:spacing w:after="0"/>
        <w:ind w:left="0"/>
        <w:jc w:val="both"/>
      </w:pPr>
      <w:r>
        <w:rPr>
          <w:rFonts w:ascii="Times New Roman"/>
          <w:b w:val="false"/>
          <w:i w:val="false"/>
          <w:color w:val="000000"/>
          <w:sz w:val="28"/>
        </w:rPr>
        <w:t>
      Представляет: организация, осуществляющая управление инвестиционным портфелем</w:t>
      </w:r>
    </w:p>
    <w:bookmarkEnd w:id="1780"/>
    <w:bookmarkStart w:name="z2871" w:id="178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781"/>
    <w:bookmarkStart w:name="z2872" w:id="1782"/>
    <w:p>
      <w:pPr>
        <w:spacing w:after="0"/>
        <w:ind w:left="0"/>
        <w:jc w:val="both"/>
      </w:pPr>
      <w:r>
        <w:rPr>
          <w:rFonts w:ascii="Times New Roman"/>
          <w:b w:val="false"/>
          <w:i w:val="false"/>
          <w:color w:val="000000"/>
          <w:sz w:val="28"/>
        </w:rPr>
        <w:t>
      Срок представления: ежемесячно, не позднее 5 (пятого) рабочего дня месяца, следующего за отчетным месяцем</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(сумма строк 1.1 -1.13),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от 2 июля 2003 года "О рынке ценных бумаг",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783"/>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(сумма строк 2.1 -2.15),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(сумма строк 3.1 - 3.7),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(сумма строк 4.1 – 4.3),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(сумма строк 5.1 - 5.4),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 в сумме, не превышающей 5 (пяти) процентов от суммы активов по балансу управляющего инвестиционным портфелем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 (ЛA) (сумма строк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bookmarkStart w:name="z2876" w:id="1784"/>
      <w:r>
        <w:rPr>
          <w:rFonts w:ascii="Times New Roman"/>
          <w:b w:val="false"/>
          <w:i w:val="false"/>
          <w:color w:val="000000"/>
          <w:sz w:val="28"/>
        </w:rPr>
        <w:t>
      Телефон __________________________________________________________</w:t>
      </w:r>
    </w:p>
    <w:bookmarkEnd w:id="1784"/>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"Расчет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w:t>
            </w:r>
          </w:p>
        </w:tc>
      </w:tr>
    </w:tbl>
    <w:bookmarkStart w:name="z2878" w:id="17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значений пруденциальных нормативов управляющего инвестиционным портфелем" (индекс – К1-УИП, периодичность – ежемесячная)</w:t>
      </w:r>
    </w:p>
    <w:bookmarkEnd w:id="1785"/>
    <w:bookmarkStart w:name="z2879" w:id="1786"/>
    <w:p>
      <w:pPr>
        <w:spacing w:after="0"/>
        <w:ind w:left="0"/>
        <w:jc w:val="left"/>
      </w:pPr>
      <w:r>
        <w:rPr>
          <w:rFonts w:ascii="Times New Roman"/>
          <w:b/>
          <w:i w:val="false"/>
          <w:color w:val="000000"/>
        </w:rPr>
        <w:t xml:space="preserve"> Глава 1. Общие положения</w:t>
      </w:r>
    </w:p>
    <w:bookmarkEnd w:id="1786"/>
    <w:bookmarkStart w:name="z2880" w:id="178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"Расчет значений пруденциальных нормативов управляющего инвестиционным портфелем" (далее - Форма).</w:t>
      </w:r>
    </w:p>
    <w:bookmarkEnd w:id="1787"/>
    <w:bookmarkStart w:name="z2881" w:id="17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788"/>
    <w:bookmarkStart w:name="z2882" w:id="1789"/>
    <w:p>
      <w:pPr>
        <w:spacing w:after="0"/>
        <w:ind w:left="0"/>
        <w:jc w:val="both"/>
      </w:pPr>
      <w:r>
        <w:rPr>
          <w:rFonts w:ascii="Times New Roman"/>
          <w:b w:val="false"/>
          <w:i w:val="false"/>
          <w:color w:val="000000"/>
          <w:sz w:val="28"/>
        </w:rPr>
        <w:t>
      3. Форма заполняется ежемесячно на конец отчетного периода организацией, осуществляющей управление инвестиционным портфелем.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89"/>
    <w:bookmarkStart w:name="z2883" w:id="1790"/>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790"/>
    <w:bookmarkStart w:name="z2884" w:id="1791"/>
    <w:p>
      <w:pPr>
        <w:spacing w:after="0"/>
        <w:ind w:left="0"/>
        <w:jc w:val="left"/>
      </w:pPr>
      <w:r>
        <w:rPr>
          <w:rFonts w:ascii="Times New Roman"/>
          <w:b/>
          <w:i w:val="false"/>
          <w:color w:val="000000"/>
        </w:rPr>
        <w:t xml:space="preserve"> Глава 2. Пояснение по заполнению Формы</w:t>
      </w:r>
    </w:p>
    <w:bookmarkEnd w:id="1791"/>
    <w:bookmarkStart w:name="z2885" w:id="1792"/>
    <w:p>
      <w:pPr>
        <w:spacing w:after="0"/>
        <w:ind w:left="0"/>
        <w:jc w:val="both"/>
      </w:pPr>
      <w:r>
        <w:rPr>
          <w:rFonts w:ascii="Times New Roman"/>
          <w:b w:val="false"/>
          <w:i w:val="false"/>
          <w:color w:val="000000"/>
          <w:sz w:val="28"/>
        </w:rPr>
        <w:t>
      5. При соответствии финансового инструмента двум или более критериям, установленным Формой, категория финансового инструмента устанавливается управляющим инвестиционным портфелем самостоятельно.</w:t>
      </w:r>
    </w:p>
    <w:bookmarkEnd w:id="1792"/>
    <w:bookmarkStart w:name="z2886" w:id="1793"/>
    <w:p>
      <w:pPr>
        <w:spacing w:after="0"/>
        <w:ind w:left="0"/>
        <w:jc w:val="both"/>
      </w:pPr>
      <w:r>
        <w:rPr>
          <w:rFonts w:ascii="Times New Roman"/>
          <w:b w:val="false"/>
          <w:i w:val="false"/>
          <w:color w:val="000000"/>
          <w:sz w:val="28"/>
        </w:rPr>
        <w:t>
      6. Основные средства в виде недвижимого имущества управляющего инвестиционным портфелем, указанные в строке 5.4, учитываются в расчете пруденциальных нормативов в объеме 100 (ста) процентов от наименьшей величины из балансовой и рыночной стоимостей.</w:t>
      </w:r>
    </w:p>
    <w:bookmarkEnd w:id="1793"/>
    <w:bookmarkStart w:name="z2887" w:id="1794"/>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управляющий инвестиционным портфелем проводит оценку их стоимости у оценщика не реже одного раза в год.</w:t>
      </w:r>
    </w:p>
    <w:bookmarkEnd w:id="1794"/>
    <w:bookmarkStart w:name="z2888" w:id="1795"/>
    <w:p>
      <w:pPr>
        <w:spacing w:after="0"/>
        <w:ind w:left="0"/>
        <w:jc w:val="both"/>
      </w:pPr>
      <w:r>
        <w:rPr>
          <w:rFonts w:ascii="Times New Roman"/>
          <w:b w:val="false"/>
          <w:i w:val="false"/>
          <w:color w:val="000000"/>
          <w:sz w:val="28"/>
        </w:rPr>
        <w:t>
      7. В столбце 3 указывается балансовая стоимость по состоянию на конец последнего календарного дня отчетного периода.</w:t>
      </w:r>
    </w:p>
    <w:bookmarkEnd w:id="1795"/>
    <w:bookmarkStart w:name="z2889" w:id="1796"/>
    <w:p>
      <w:pPr>
        <w:spacing w:after="0"/>
        <w:ind w:left="0"/>
        <w:jc w:val="both"/>
      </w:pPr>
      <w:r>
        <w:rPr>
          <w:rFonts w:ascii="Times New Roman"/>
          <w:b w:val="false"/>
          <w:i w:val="false"/>
          <w:color w:val="000000"/>
          <w:sz w:val="28"/>
        </w:rPr>
        <w:t>
      8. В графе 5 заполняется сумма к расчету на конец последнего календарного дня отчетного периода, рассчитанная как произведение данных, указанных в графах 3 и 4.</w:t>
      </w:r>
    </w:p>
    <w:bookmarkEnd w:id="1796"/>
    <w:bookmarkStart w:name="z2890" w:id="1797"/>
    <w:p>
      <w:pPr>
        <w:spacing w:after="0"/>
        <w:ind w:left="0"/>
        <w:jc w:val="both"/>
      </w:pPr>
      <w:r>
        <w:rPr>
          <w:rFonts w:ascii="Times New Roman"/>
          <w:b w:val="false"/>
          <w:i w:val="false"/>
          <w:color w:val="000000"/>
          <w:sz w:val="28"/>
        </w:rPr>
        <w:t>
      9. В строке 9 указывается значение коэффициента достаточности собственного капитала, рассчитанное как отношение разницы ликвидных активов и обязательств по балансу к минимальному размеру собственного капитала.</w:t>
      </w:r>
    </w:p>
    <w:bookmarkEnd w:id="1797"/>
    <w:bookmarkStart w:name="z2891" w:id="1798"/>
    <w:p>
      <w:pPr>
        <w:spacing w:after="0"/>
        <w:ind w:left="0"/>
        <w:jc w:val="both"/>
      </w:pPr>
      <w:r>
        <w:rPr>
          <w:rFonts w:ascii="Times New Roman"/>
          <w:b w:val="false"/>
          <w:i w:val="false"/>
          <w:color w:val="000000"/>
          <w:sz w:val="28"/>
        </w:rPr>
        <w:t>
      10. В строке 10 указывается значение коэффициента ликвидности, рассчитанное как отношение ликвидных активов к обязательствам по балансу.</w:t>
      </w:r>
    </w:p>
    <w:bookmarkEnd w:id="1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подлежащих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брокерскую и (или) дилерскую</w:t>
            </w:r>
            <w:r>
              <w:br/>
            </w:r>
            <w:r>
              <w:rPr>
                <w:rFonts w:ascii="Times New Roman"/>
                <w:b w:val="false"/>
                <w:i w:val="false"/>
                <w:color w:val="000000"/>
                <w:sz w:val="20"/>
              </w:rPr>
              <w:t>деятельность на рынке</w:t>
            </w:r>
            <w:r>
              <w:br/>
            </w:r>
            <w:r>
              <w:rPr>
                <w:rFonts w:ascii="Times New Roman"/>
                <w:b w:val="false"/>
                <w:i w:val="false"/>
                <w:color w:val="000000"/>
                <w:sz w:val="20"/>
              </w:rPr>
              <w:t>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5" w:id="179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99"/>
    <w:bookmarkStart w:name="z2896" w:id="1800"/>
    <w:p>
      <w:pPr>
        <w:spacing w:after="0"/>
        <w:ind w:left="0"/>
        <w:jc w:val="left"/>
      </w:pPr>
      <w:r>
        <w:rPr>
          <w:rFonts w:ascii="Times New Roman"/>
          <w:b/>
          <w:i w:val="false"/>
          <w:color w:val="000000"/>
        </w:rPr>
        <w:t xml:space="preserve"> "Расчет значений пруденциальных нормативов организации, осуществляющей брокерскую и (или) дилерскую деятельность на рынке ценных бумаг"</w:t>
      </w:r>
    </w:p>
    <w:bookmarkEnd w:id="1800"/>
    <w:bookmarkStart w:name="z2897" w:id="1801"/>
    <w:p>
      <w:pPr>
        <w:spacing w:after="0"/>
        <w:ind w:left="0"/>
        <w:jc w:val="both"/>
      </w:pPr>
      <w:r>
        <w:rPr>
          <w:rFonts w:ascii="Times New Roman"/>
          <w:b w:val="false"/>
          <w:i w:val="false"/>
          <w:color w:val="000000"/>
          <w:sz w:val="28"/>
        </w:rPr>
        <w:t>
      Отчетный период: по состоянию на "__" ________ 20 ___ года</w:t>
      </w:r>
    </w:p>
    <w:bookmarkEnd w:id="1801"/>
    <w:bookmarkStart w:name="z2898" w:id="1802"/>
    <w:p>
      <w:pPr>
        <w:spacing w:after="0"/>
        <w:ind w:left="0"/>
        <w:jc w:val="both"/>
      </w:pPr>
      <w:r>
        <w:rPr>
          <w:rFonts w:ascii="Times New Roman"/>
          <w:b w:val="false"/>
          <w:i w:val="false"/>
          <w:color w:val="000000"/>
          <w:sz w:val="28"/>
        </w:rPr>
        <w:t>
      Индекс: К1 - BD</w:t>
      </w:r>
    </w:p>
    <w:bookmarkEnd w:id="1802"/>
    <w:bookmarkStart w:name="z2899" w:id="1803"/>
    <w:p>
      <w:pPr>
        <w:spacing w:after="0"/>
        <w:ind w:left="0"/>
        <w:jc w:val="both"/>
      </w:pPr>
      <w:r>
        <w:rPr>
          <w:rFonts w:ascii="Times New Roman"/>
          <w:b w:val="false"/>
          <w:i w:val="false"/>
          <w:color w:val="000000"/>
          <w:sz w:val="28"/>
        </w:rPr>
        <w:t>
      Периодичность: ежемесячная</w:t>
      </w:r>
    </w:p>
    <w:bookmarkEnd w:id="1803"/>
    <w:bookmarkStart w:name="z2900" w:id="1804"/>
    <w:p>
      <w:pPr>
        <w:spacing w:after="0"/>
        <w:ind w:left="0"/>
        <w:jc w:val="both"/>
      </w:pPr>
      <w:r>
        <w:rPr>
          <w:rFonts w:ascii="Times New Roman"/>
          <w:b w:val="false"/>
          <w:i w:val="false"/>
          <w:color w:val="000000"/>
          <w:sz w:val="28"/>
        </w:rPr>
        <w:t>
      Представляет: организация, осуществляющая брокерскую и (или) дилерскую деятельность на рынке ценных бумаг</w:t>
      </w:r>
    </w:p>
    <w:bookmarkEnd w:id="1804"/>
    <w:bookmarkStart w:name="z2901" w:id="180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805"/>
    <w:bookmarkStart w:name="z2902" w:id="1806"/>
    <w:p>
      <w:pPr>
        <w:spacing w:after="0"/>
        <w:ind w:left="0"/>
        <w:jc w:val="both"/>
      </w:pPr>
      <w:r>
        <w:rPr>
          <w:rFonts w:ascii="Times New Roman"/>
          <w:b w:val="false"/>
          <w:i w:val="false"/>
          <w:color w:val="000000"/>
          <w:sz w:val="28"/>
        </w:rPr>
        <w:t>
      Срок представления: ежемесячно, не позднее 5 (пятого) рабочего дня месяца, следующего за отчетным месяцем</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(сумма строк 1.1 - 1.13),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от 2 июля 2003 года "О рынке ценных бумаг",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807"/>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(сумма строк 2.1 -2.15),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(сумма строк 3.1 - 3.7),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(сумма строк 4.1 – 4.3),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(сумма строк 5.1 - 5.4),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 в сумме, не превышающей 5 (пяти) процентов от суммы активов по балансу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 (ЛA) (сумма строк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2906" w:id="1808"/>
      <w:r>
        <w:rPr>
          <w:rFonts w:ascii="Times New Roman"/>
          <w:b w:val="false"/>
          <w:i w:val="false"/>
          <w:color w:val="000000"/>
          <w:sz w:val="28"/>
        </w:rPr>
        <w:t>
      Телефон __________________________________________________________</w:t>
      </w:r>
    </w:p>
    <w:bookmarkEnd w:id="1808"/>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"Расчет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организации, осуществляющей</w:t>
            </w:r>
            <w:r>
              <w:br/>
            </w:r>
            <w:r>
              <w:rPr>
                <w:rFonts w:ascii="Times New Roman"/>
                <w:b w:val="false"/>
                <w:i w:val="false"/>
                <w:color w:val="000000"/>
                <w:sz w:val="20"/>
              </w:rPr>
              <w:t>брокерскую и (или)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w:t>
            </w:r>
          </w:p>
        </w:tc>
      </w:tr>
    </w:tbl>
    <w:bookmarkStart w:name="z2908" w:id="18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значений пруденциальных нормативов организации, осуществляющей брокерскую и (или) дилерскую деятельность на рынке ценных бумаг" (индекс – К1 - BD, периодичность – ежемесячная)</w:t>
      </w:r>
    </w:p>
    <w:bookmarkEnd w:id="1809"/>
    <w:bookmarkStart w:name="z2909" w:id="1810"/>
    <w:p>
      <w:pPr>
        <w:spacing w:after="0"/>
        <w:ind w:left="0"/>
        <w:jc w:val="left"/>
      </w:pPr>
      <w:r>
        <w:rPr>
          <w:rFonts w:ascii="Times New Roman"/>
          <w:b/>
          <w:i w:val="false"/>
          <w:color w:val="000000"/>
        </w:rPr>
        <w:t xml:space="preserve"> Глава 1. Общие положения</w:t>
      </w:r>
    </w:p>
    <w:bookmarkEnd w:id="1810"/>
    <w:bookmarkStart w:name="z2910" w:id="18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"Расчет значений пруденциальных нормативов организации, осуществляющей брокерскую и (или) дилерскую деятельность на рынке ценных бумаг" (далее - Форма).</w:t>
      </w:r>
    </w:p>
    <w:bookmarkEnd w:id="1811"/>
    <w:bookmarkStart w:name="z2911" w:id="18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812"/>
    <w:bookmarkStart w:name="z2912" w:id="1813"/>
    <w:p>
      <w:pPr>
        <w:spacing w:after="0"/>
        <w:ind w:left="0"/>
        <w:jc w:val="both"/>
      </w:pPr>
      <w:r>
        <w:rPr>
          <w:rFonts w:ascii="Times New Roman"/>
          <w:b w:val="false"/>
          <w:i w:val="false"/>
          <w:color w:val="000000"/>
          <w:sz w:val="28"/>
        </w:rPr>
        <w:t>
      3. Форма заполняется ежемесячно на конец отчетного периода организацией, осуществляющей брокерскую и (или) дилерскую деятельность на рынке ценных бумаг.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813"/>
    <w:bookmarkStart w:name="z2913" w:id="1814"/>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814"/>
    <w:bookmarkStart w:name="z2914" w:id="1815"/>
    <w:p>
      <w:pPr>
        <w:spacing w:after="0"/>
        <w:ind w:left="0"/>
        <w:jc w:val="left"/>
      </w:pPr>
      <w:r>
        <w:rPr>
          <w:rFonts w:ascii="Times New Roman"/>
          <w:b/>
          <w:i w:val="false"/>
          <w:color w:val="000000"/>
        </w:rPr>
        <w:t xml:space="preserve"> Глава 2. Пояснение по заполнению Формы</w:t>
      </w:r>
    </w:p>
    <w:bookmarkEnd w:id="1815"/>
    <w:bookmarkStart w:name="z2915" w:id="1816"/>
    <w:p>
      <w:pPr>
        <w:spacing w:after="0"/>
        <w:ind w:left="0"/>
        <w:jc w:val="both"/>
      </w:pPr>
      <w:r>
        <w:rPr>
          <w:rFonts w:ascii="Times New Roman"/>
          <w:b w:val="false"/>
          <w:i w:val="false"/>
          <w:color w:val="000000"/>
          <w:sz w:val="28"/>
        </w:rPr>
        <w:t>
      5. При соответствии финансового инструмента двум или более критериям, установленным Формой, категория финансового инструмента устанавливается Организацией самостоятельно.</w:t>
      </w:r>
    </w:p>
    <w:bookmarkEnd w:id="1816"/>
    <w:bookmarkStart w:name="z2916" w:id="1817"/>
    <w:p>
      <w:pPr>
        <w:spacing w:after="0"/>
        <w:ind w:left="0"/>
        <w:jc w:val="both"/>
      </w:pPr>
      <w:r>
        <w:rPr>
          <w:rFonts w:ascii="Times New Roman"/>
          <w:b w:val="false"/>
          <w:i w:val="false"/>
          <w:color w:val="000000"/>
          <w:sz w:val="28"/>
        </w:rPr>
        <w:t>
      6. Основные средства в виде недвижимого имущества Организации, указанные в строке 5.4, учитываются в расчете пруденциальных нормативов в объеме 100 (ста) процентов от наименьшей величины из балансовой и рыночной стоимостей.</w:t>
      </w:r>
    </w:p>
    <w:bookmarkEnd w:id="1817"/>
    <w:bookmarkStart w:name="z2917" w:id="1818"/>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Организация проводит оценку их стоимости у оценщика не реже одного раза в год.</w:t>
      </w:r>
    </w:p>
    <w:bookmarkEnd w:id="1818"/>
    <w:bookmarkStart w:name="z2918" w:id="1819"/>
    <w:p>
      <w:pPr>
        <w:spacing w:after="0"/>
        <w:ind w:left="0"/>
        <w:jc w:val="both"/>
      </w:pPr>
      <w:r>
        <w:rPr>
          <w:rFonts w:ascii="Times New Roman"/>
          <w:b w:val="false"/>
          <w:i w:val="false"/>
          <w:color w:val="000000"/>
          <w:sz w:val="28"/>
        </w:rPr>
        <w:t>
      7. В столбце 3 указывается балансовая стоимость по состоянию на конец последнего календарного дня отчетного периода.</w:t>
      </w:r>
    </w:p>
    <w:bookmarkEnd w:id="1819"/>
    <w:bookmarkStart w:name="z2919" w:id="1820"/>
    <w:p>
      <w:pPr>
        <w:spacing w:after="0"/>
        <w:ind w:left="0"/>
        <w:jc w:val="both"/>
      </w:pPr>
      <w:r>
        <w:rPr>
          <w:rFonts w:ascii="Times New Roman"/>
          <w:b w:val="false"/>
          <w:i w:val="false"/>
          <w:color w:val="000000"/>
          <w:sz w:val="28"/>
        </w:rPr>
        <w:t>
      8. В графе 5 заполняется сумма к расчету на конец последнего календарного дня отчетного периода, рассчитанная как произведение данных, указанных в графах 3 и 4.</w:t>
      </w:r>
    </w:p>
    <w:bookmarkEnd w:id="1820"/>
    <w:bookmarkStart w:name="z2920" w:id="1821"/>
    <w:p>
      <w:pPr>
        <w:spacing w:after="0"/>
        <w:ind w:left="0"/>
        <w:jc w:val="both"/>
      </w:pPr>
      <w:r>
        <w:rPr>
          <w:rFonts w:ascii="Times New Roman"/>
          <w:b w:val="false"/>
          <w:i w:val="false"/>
          <w:color w:val="000000"/>
          <w:sz w:val="28"/>
        </w:rPr>
        <w:t>
      9. В строке 9 указывается значение коэффициента достаточности собственного капитала, рассчитанное как отношение разницы ликвидных активов и обязательств по балансу к минимальному размеру собственного капитала.</w:t>
      </w:r>
    </w:p>
    <w:bookmarkEnd w:id="1821"/>
    <w:bookmarkStart w:name="z2921" w:id="1822"/>
    <w:p>
      <w:pPr>
        <w:spacing w:after="0"/>
        <w:ind w:left="0"/>
        <w:jc w:val="both"/>
      </w:pPr>
      <w:r>
        <w:rPr>
          <w:rFonts w:ascii="Times New Roman"/>
          <w:b w:val="false"/>
          <w:i w:val="false"/>
          <w:color w:val="000000"/>
          <w:sz w:val="28"/>
        </w:rPr>
        <w:t>
      10. В строке 10 указывается значение коэффициента ликвидности, рассчитанное как отношение ликвидных активов к обязательствам по балансу.</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центрального депозитария</w:t>
            </w:r>
          </w:p>
        </w:tc>
      </w:tr>
    </w:tbl>
    <w:bookmarkStart w:name="z2924" w:id="1823"/>
    <w:p>
      <w:pPr>
        <w:spacing w:after="0"/>
        <w:ind w:left="0"/>
        <w:jc w:val="left"/>
      </w:pPr>
      <w:r>
        <w:rPr>
          <w:rFonts w:ascii="Times New Roman"/>
          <w:b/>
          <w:i w:val="false"/>
          <w:color w:val="000000"/>
        </w:rPr>
        <w:t xml:space="preserve"> Требования к идентификации, измерению, оценке, контролю и мониторингу риска</w:t>
      </w:r>
    </w:p>
    <w:bookmarkEnd w:id="1823"/>
    <w:bookmarkStart w:name="z2925" w:id="1824"/>
    <w:p>
      <w:pPr>
        <w:spacing w:after="0"/>
        <w:ind w:left="0"/>
        <w:jc w:val="both"/>
      </w:pPr>
      <w:r>
        <w:rPr>
          <w:rFonts w:ascii="Times New Roman"/>
          <w:b w:val="false"/>
          <w:i w:val="false"/>
          <w:color w:val="000000"/>
          <w:sz w:val="28"/>
        </w:rPr>
        <w:t>
      1. Центральный депозитарий в своей деятельности идентифицирует следующие типы рисков:</w:t>
      </w:r>
    </w:p>
    <w:bookmarkEnd w:id="1824"/>
    <w:bookmarkStart w:name="z2926" w:id="1825"/>
    <w:p>
      <w:pPr>
        <w:spacing w:after="0"/>
        <w:ind w:left="0"/>
        <w:jc w:val="both"/>
      </w:pPr>
      <w:r>
        <w:rPr>
          <w:rFonts w:ascii="Times New Roman"/>
          <w:b w:val="false"/>
          <w:i w:val="false"/>
          <w:color w:val="000000"/>
          <w:sz w:val="28"/>
        </w:rPr>
        <w:t>
      1) операционные риски;</w:t>
      </w:r>
    </w:p>
    <w:bookmarkEnd w:id="1825"/>
    <w:bookmarkStart w:name="z2927" w:id="1826"/>
    <w:p>
      <w:pPr>
        <w:spacing w:after="0"/>
        <w:ind w:left="0"/>
        <w:jc w:val="both"/>
      </w:pPr>
      <w:r>
        <w:rPr>
          <w:rFonts w:ascii="Times New Roman"/>
          <w:b w:val="false"/>
          <w:i w:val="false"/>
          <w:color w:val="000000"/>
          <w:sz w:val="28"/>
        </w:rPr>
        <w:t>
      2) правовые риски;</w:t>
      </w:r>
    </w:p>
    <w:bookmarkEnd w:id="1826"/>
    <w:bookmarkStart w:name="z2928" w:id="1827"/>
    <w:p>
      <w:pPr>
        <w:spacing w:after="0"/>
        <w:ind w:left="0"/>
        <w:jc w:val="both"/>
      </w:pPr>
      <w:r>
        <w:rPr>
          <w:rFonts w:ascii="Times New Roman"/>
          <w:b w:val="false"/>
          <w:i w:val="false"/>
          <w:color w:val="000000"/>
          <w:sz w:val="28"/>
        </w:rPr>
        <w:t>
      3) репутационные риски;</w:t>
      </w:r>
    </w:p>
    <w:bookmarkEnd w:id="1827"/>
    <w:bookmarkStart w:name="z2929" w:id="1828"/>
    <w:p>
      <w:pPr>
        <w:spacing w:after="0"/>
        <w:ind w:left="0"/>
        <w:jc w:val="both"/>
      </w:pPr>
      <w:r>
        <w:rPr>
          <w:rFonts w:ascii="Times New Roman"/>
          <w:b w:val="false"/>
          <w:i w:val="false"/>
          <w:color w:val="000000"/>
          <w:sz w:val="28"/>
        </w:rPr>
        <w:t>
      4) рыночные (ценовые, валютные и процентные) риски;</w:t>
      </w:r>
    </w:p>
    <w:bookmarkEnd w:id="1828"/>
    <w:bookmarkStart w:name="z2930" w:id="1829"/>
    <w:p>
      <w:pPr>
        <w:spacing w:after="0"/>
        <w:ind w:left="0"/>
        <w:jc w:val="both"/>
      </w:pPr>
      <w:r>
        <w:rPr>
          <w:rFonts w:ascii="Times New Roman"/>
          <w:b w:val="false"/>
          <w:i w:val="false"/>
          <w:color w:val="000000"/>
          <w:sz w:val="28"/>
        </w:rPr>
        <w:t>
      5) кредитные риски;</w:t>
      </w:r>
    </w:p>
    <w:bookmarkEnd w:id="1829"/>
    <w:bookmarkStart w:name="z2931" w:id="1830"/>
    <w:p>
      <w:pPr>
        <w:spacing w:after="0"/>
        <w:ind w:left="0"/>
        <w:jc w:val="both"/>
      </w:pPr>
      <w:r>
        <w:rPr>
          <w:rFonts w:ascii="Times New Roman"/>
          <w:b w:val="false"/>
          <w:i w:val="false"/>
          <w:color w:val="000000"/>
          <w:sz w:val="28"/>
        </w:rPr>
        <w:t>
      6) риски потери ликвидности;</w:t>
      </w:r>
    </w:p>
    <w:bookmarkEnd w:id="1830"/>
    <w:bookmarkStart w:name="z2932" w:id="1831"/>
    <w:p>
      <w:pPr>
        <w:spacing w:after="0"/>
        <w:ind w:left="0"/>
        <w:jc w:val="both"/>
      </w:pPr>
      <w:r>
        <w:rPr>
          <w:rFonts w:ascii="Times New Roman"/>
          <w:b w:val="false"/>
          <w:i w:val="false"/>
          <w:color w:val="000000"/>
          <w:sz w:val="28"/>
        </w:rPr>
        <w:t>
      7) риски, определяемые в соответствии с политикой центрального депозитария по управлению рисками.</w:t>
      </w:r>
    </w:p>
    <w:bookmarkEnd w:id="1831"/>
    <w:bookmarkStart w:name="z2933" w:id="1832"/>
    <w:p>
      <w:pPr>
        <w:spacing w:after="0"/>
        <w:ind w:left="0"/>
        <w:jc w:val="both"/>
      </w:pPr>
      <w:r>
        <w:rPr>
          <w:rFonts w:ascii="Times New Roman"/>
          <w:b w:val="false"/>
          <w:i w:val="false"/>
          <w:color w:val="000000"/>
          <w:sz w:val="28"/>
        </w:rPr>
        <w:t>
      2. К операционным рискам относятся риски, связанные с:</w:t>
      </w:r>
    </w:p>
    <w:bookmarkEnd w:id="1832"/>
    <w:bookmarkStart w:name="z2934" w:id="1833"/>
    <w:p>
      <w:pPr>
        <w:spacing w:after="0"/>
        <w:ind w:left="0"/>
        <w:jc w:val="both"/>
      </w:pPr>
      <w:r>
        <w:rPr>
          <w:rFonts w:ascii="Times New Roman"/>
          <w:b w:val="false"/>
          <w:i w:val="false"/>
          <w:color w:val="000000"/>
          <w:sz w:val="28"/>
        </w:rPr>
        <w:t>
      1) неопределенной и неэффективной организационной структурой центрального депозитария, включая распределение ответственности, структуру подотчетности и управления;</w:t>
      </w:r>
    </w:p>
    <w:bookmarkEnd w:id="1833"/>
    <w:bookmarkStart w:name="z2935" w:id="1834"/>
    <w:p>
      <w:pPr>
        <w:spacing w:after="0"/>
        <w:ind w:left="0"/>
        <w:jc w:val="both"/>
      </w:pPr>
      <w:r>
        <w:rPr>
          <w:rFonts w:ascii="Times New Roman"/>
          <w:b w:val="false"/>
          <w:i w:val="false"/>
          <w:color w:val="000000"/>
          <w:sz w:val="28"/>
        </w:rPr>
        <w:t>
      2)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p>
    <w:bookmarkEnd w:id="1834"/>
    <w:bookmarkStart w:name="z2936" w:id="1835"/>
    <w:p>
      <w:pPr>
        <w:spacing w:after="0"/>
        <w:ind w:left="0"/>
        <w:jc w:val="both"/>
      </w:pPr>
      <w:r>
        <w:rPr>
          <w:rFonts w:ascii="Times New Roman"/>
          <w:b w:val="false"/>
          <w:i w:val="false"/>
          <w:color w:val="000000"/>
          <w:sz w:val="28"/>
        </w:rPr>
        <w:t>
      3) неэффективным управлением персоналом и (или) неквалифицированным штатом центрального депозитария;</w:t>
      </w:r>
    </w:p>
    <w:bookmarkEnd w:id="1835"/>
    <w:bookmarkStart w:name="z2937" w:id="1836"/>
    <w:p>
      <w:pPr>
        <w:spacing w:after="0"/>
        <w:ind w:left="0"/>
        <w:jc w:val="both"/>
      </w:pPr>
      <w:r>
        <w:rPr>
          <w:rFonts w:ascii="Times New Roman"/>
          <w:b w:val="false"/>
          <w:i w:val="false"/>
          <w:color w:val="000000"/>
          <w:sz w:val="28"/>
        </w:rPr>
        <w:t>
      4) несанкционированным использованием систем учета и реестров;</w:t>
      </w:r>
    </w:p>
    <w:bookmarkEnd w:id="1836"/>
    <w:bookmarkStart w:name="z2938" w:id="1837"/>
    <w:p>
      <w:pPr>
        <w:spacing w:after="0"/>
        <w:ind w:left="0"/>
        <w:jc w:val="both"/>
      </w:pPr>
      <w:r>
        <w:rPr>
          <w:rFonts w:ascii="Times New Roman"/>
          <w:b w:val="false"/>
          <w:i w:val="false"/>
          <w:color w:val="000000"/>
          <w:sz w:val="28"/>
        </w:rPr>
        <w:t>
      5) рисками, связанными с недостаточно эффективным построением процессов осуществления деятельности центрального депозитария либо слабым контролем соблюдения внутренних правил;</w:t>
      </w:r>
    </w:p>
    <w:bookmarkEnd w:id="1837"/>
    <w:bookmarkStart w:name="z2939" w:id="1838"/>
    <w:p>
      <w:pPr>
        <w:spacing w:after="0"/>
        <w:ind w:left="0"/>
        <w:jc w:val="both"/>
      </w:pPr>
      <w:r>
        <w:rPr>
          <w:rFonts w:ascii="Times New Roman"/>
          <w:b w:val="false"/>
          <w:i w:val="false"/>
          <w:color w:val="000000"/>
          <w:sz w:val="28"/>
        </w:rPr>
        <w:t>
      6) непредвиденными или неконтролируемыми факторами внешнего воздействия на деятельность центрального депозитария;</w:t>
      </w:r>
    </w:p>
    <w:bookmarkEnd w:id="1838"/>
    <w:bookmarkStart w:name="z2940" w:id="1839"/>
    <w:p>
      <w:pPr>
        <w:spacing w:after="0"/>
        <w:ind w:left="0"/>
        <w:jc w:val="both"/>
      </w:pPr>
      <w:r>
        <w:rPr>
          <w:rFonts w:ascii="Times New Roman"/>
          <w:b w:val="false"/>
          <w:i w:val="false"/>
          <w:color w:val="000000"/>
          <w:sz w:val="28"/>
        </w:rPr>
        <w:t>
      7) наличием недостатков или ошибок во внутренних документах, регламентирующих деятельность центрального депозитария;</w:t>
      </w:r>
    </w:p>
    <w:bookmarkEnd w:id="1839"/>
    <w:bookmarkStart w:name="z2941" w:id="1840"/>
    <w:p>
      <w:pPr>
        <w:spacing w:after="0"/>
        <w:ind w:left="0"/>
        <w:jc w:val="both"/>
      </w:pPr>
      <w:r>
        <w:rPr>
          <w:rFonts w:ascii="Times New Roman"/>
          <w:b w:val="false"/>
          <w:i w:val="false"/>
          <w:color w:val="000000"/>
          <w:sz w:val="28"/>
        </w:rPr>
        <w:t>
      8) нарушением процесса учета прав по эмиссионным ценным бумагам и иным финансовым инструментам, процесса регистрации сделок, расчетов в финансовых инструментах, отражения сведений, содержащихся в системах учета и реестров автоматизации отдельных операций, совершаемых в центральном депозитарии и совершения операций в указанных системах;</w:t>
      </w:r>
    </w:p>
    <w:bookmarkEnd w:id="1840"/>
    <w:bookmarkStart w:name="z2942" w:id="1841"/>
    <w:p>
      <w:pPr>
        <w:spacing w:after="0"/>
        <w:ind w:left="0"/>
        <w:jc w:val="both"/>
      </w:pPr>
      <w:r>
        <w:rPr>
          <w:rFonts w:ascii="Times New Roman"/>
          <w:b w:val="false"/>
          <w:i w:val="false"/>
          <w:color w:val="000000"/>
          <w:sz w:val="28"/>
        </w:rPr>
        <w:t>
      9) неправомерным использованием конфиденциальной информации, предоставляемой депонентами центрального депозитария и их клиентами, эмитентами и (или) держателями ценных бумаг, фондовой биржей;</w:t>
      </w:r>
    </w:p>
    <w:bookmarkEnd w:id="1841"/>
    <w:bookmarkStart w:name="z2943" w:id="1842"/>
    <w:p>
      <w:pPr>
        <w:spacing w:after="0"/>
        <w:ind w:left="0"/>
        <w:jc w:val="both"/>
      </w:pPr>
      <w:r>
        <w:rPr>
          <w:rFonts w:ascii="Times New Roman"/>
          <w:b w:val="false"/>
          <w:i w:val="false"/>
          <w:color w:val="000000"/>
          <w:sz w:val="28"/>
        </w:rPr>
        <w:t>
      10) возникновением конфликта интересов между органами центрального депозитария и его подразделениями;</w:t>
      </w:r>
    </w:p>
    <w:bookmarkEnd w:id="1842"/>
    <w:bookmarkStart w:name="z2944" w:id="1843"/>
    <w:p>
      <w:pPr>
        <w:spacing w:after="0"/>
        <w:ind w:left="0"/>
        <w:jc w:val="both"/>
      </w:pPr>
      <w:r>
        <w:rPr>
          <w:rFonts w:ascii="Times New Roman"/>
          <w:b w:val="false"/>
          <w:i w:val="false"/>
          <w:color w:val="000000"/>
          <w:sz w:val="28"/>
        </w:rPr>
        <w:t>
      11) возникновением ошибок, связанных со сбором, вводом, хранением и распространением информации;</w:t>
      </w:r>
    </w:p>
    <w:bookmarkEnd w:id="1843"/>
    <w:bookmarkStart w:name="z2945" w:id="1844"/>
    <w:p>
      <w:pPr>
        <w:spacing w:after="0"/>
        <w:ind w:left="0"/>
        <w:jc w:val="both"/>
      </w:pPr>
      <w:r>
        <w:rPr>
          <w:rFonts w:ascii="Times New Roman"/>
          <w:b w:val="false"/>
          <w:i w:val="false"/>
          <w:color w:val="000000"/>
          <w:sz w:val="28"/>
        </w:rPr>
        <w:t>
      12) вероятностью возникновения ошибок и сбоев в функционировании программно-технического обеспечения центрального депозитария, включая системы учета и реестров, а также в эксплуатируемых информационных и коммуникационных системах и технологиях;</w:t>
      </w:r>
    </w:p>
    <w:bookmarkEnd w:id="1844"/>
    <w:bookmarkStart w:name="z2946" w:id="1845"/>
    <w:p>
      <w:pPr>
        <w:spacing w:after="0"/>
        <w:ind w:left="0"/>
        <w:jc w:val="both"/>
      </w:pPr>
      <w:r>
        <w:rPr>
          <w:rFonts w:ascii="Times New Roman"/>
          <w:b w:val="false"/>
          <w:i w:val="false"/>
          <w:color w:val="000000"/>
          <w:sz w:val="28"/>
        </w:rPr>
        <w:t>
      13) вероятностью возникновения ущерба вследствие использования несовершенных технологий в процессе деятельности центрального депозитария, включая, в том числе процессы организации учета прав по эмиссионным ценным бумагам и иным финансовым инструментам, регистрации сделок, расчетов в финансовых инструментах, отражения сведений, содержащихся в системах учета и реестров, исполнения функций системного администрирования;</w:t>
      </w:r>
    </w:p>
    <w:bookmarkEnd w:id="1845"/>
    <w:bookmarkStart w:name="z2947" w:id="1846"/>
    <w:p>
      <w:pPr>
        <w:spacing w:after="0"/>
        <w:ind w:left="0"/>
        <w:jc w:val="both"/>
      </w:pPr>
      <w:r>
        <w:rPr>
          <w:rFonts w:ascii="Times New Roman"/>
          <w:b w:val="false"/>
          <w:i w:val="false"/>
          <w:color w:val="000000"/>
          <w:sz w:val="28"/>
        </w:rPr>
        <w:t>
      14) возникновением ошибок при вводе и изменении данных в системах учета и реестров;</w:t>
      </w:r>
    </w:p>
    <w:bookmarkEnd w:id="1846"/>
    <w:bookmarkStart w:name="z2948" w:id="1847"/>
    <w:p>
      <w:pPr>
        <w:spacing w:after="0"/>
        <w:ind w:left="0"/>
        <w:jc w:val="both"/>
      </w:pPr>
      <w:r>
        <w:rPr>
          <w:rFonts w:ascii="Times New Roman"/>
          <w:b w:val="false"/>
          <w:i w:val="false"/>
          <w:color w:val="000000"/>
          <w:sz w:val="28"/>
        </w:rPr>
        <w:t>
      15) обстоятельствами, идентифицируемыми центральным депозитарием в качестве потенциальных рисков.</w:t>
      </w:r>
    </w:p>
    <w:bookmarkEnd w:id="1847"/>
    <w:bookmarkStart w:name="z2949" w:id="1848"/>
    <w:p>
      <w:pPr>
        <w:spacing w:after="0"/>
        <w:ind w:left="0"/>
        <w:jc w:val="both"/>
      </w:pPr>
      <w:r>
        <w:rPr>
          <w:rFonts w:ascii="Times New Roman"/>
          <w:b w:val="false"/>
          <w:i w:val="false"/>
          <w:color w:val="000000"/>
          <w:sz w:val="28"/>
        </w:rPr>
        <w:t>
      3. При измерении, оценке, контроле и мониторинге операционных рисков центральный депозитарий применяет один или несколько из следующих методов:</w:t>
      </w:r>
    </w:p>
    <w:bookmarkEnd w:id="1848"/>
    <w:bookmarkStart w:name="z2950" w:id="1849"/>
    <w:p>
      <w:pPr>
        <w:spacing w:after="0"/>
        <w:ind w:left="0"/>
        <w:jc w:val="both"/>
      </w:pPr>
      <w:r>
        <w:rPr>
          <w:rFonts w:ascii="Times New Roman"/>
          <w:b w:val="false"/>
          <w:i w:val="false"/>
          <w:color w:val="000000"/>
          <w:sz w:val="28"/>
        </w:rPr>
        <w:t>
      1) применение ключевых индикаторов риска;</w:t>
      </w:r>
    </w:p>
    <w:bookmarkEnd w:id="1849"/>
    <w:bookmarkStart w:name="z2951" w:id="1850"/>
    <w:p>
      <w:pPr>
        <w:spacing w:after="0"/>
        <w:ind w:left="0"/>
        <w:jc w:val="both"/>
      </w:pPr>
      <w:r>
        <w:rPr>
          <w:rFonts w:ascii="Times New Roman"/>
          <w:b w:val="false"/>
          <w:i w:val="false"/>
          <w:color w:val="000000"/>
          <w:sz w:val="28"/>
        </w:rPr>
        <w:t>
      2) формирование матрицы рисков;</w:t>
      </w:r>
    </w:p>
    <w:bookmarkEnd w:id="1850"/>
    <w:bookmarkStart w:name="z2952" w:id="1851"/>
    <w:p>
      <w:pPr>
        <w:spacing w:after="0"/>
        <w:ind w:left="0"/>
        <w:jc w:val="both"/>
      </w:pPr>
      <w:r>
        <w:rPr>
          <w:rFonts w:ascii="Times New Roman"/>
          <w:b w:val="false"/>
          <w:i w:val="false"/>
          <w:color w:val="000000"/>
          <w:sz w:val="28"/>
        </w:rPr>
        <w:t>
      3) осуществление сбора и анализ внутренних данных по убыткам (ведение базы данных по убыткам);</w:t>
      </w:r>
    </w:p>
    <w:bookmarkEnd w:id="1851"/>
    <w:bookmarkStart w:name="z2953" w:id="1852"/>
    <w:p>
      <w:pPr>
        <w:spacing w:after="0"/>
        <w:ind w:left="0"/>
        <w:jc w:val="both"/>
      </w:pPr>
      <w:r>
        <w:rPr>
          <w:rFonts w:ascii="Times New Roman"/>
          <w:b w:val="false"/>
          <w:i w:val="false"/>
          <w:color w:val="000000"/>
          <w:sz w:val="28"/>
        </w:rPr>
        <w:t>
      4) описание (регламентация) бизнес-процессов;</w:t>
      </w:r>
    </w:p>
    <w:bookmarkEnd w:id="1852"/>
    <w:bookmarkStart w:name="z2954" w:id="1853"/>
    <w:p>
      <w:pPr>
        <w:spacing w:after="0"/>
        <w:ind w:left="0"/>
        <w:jc w:val="both"/>
      </w:pPr>
      <w:r>
        <w:rPr>
          <w:rFonts w:ascii="Times New Roman"/>
          <w:b w:val="false"/>
          <w:i w:val="false"/>
          <w:color w:val="000000"/>
          <w:sz w:val="28"/>
        </w:rPr>
        <w:t>
      5) использование результатов аудиторских проверок.</w:t>
      </w:r>
    </w:p>
    <w:bookmarkEnd w:id="1853"/>
    <w:bookmarkStart w:name="z2955" w:id="1854"/>
    <w:p>
      <w:pPr>
        <w:spacing w:after="0"/>
        <w:ind w:left="0"/>
        <w:jc w:val="both"/>
      </w:pPr>
      <w:r>
        <w:rPr>
          <w:rFonts w:ascii="Times New Roman"/>
          <w:b w:val="false"/>
          <w:i w:val="false"/>
          <w:color w:val="000000"/>
          <w:sz w:val="28"/>
        </w:rPr>
        <w:t>
      Порядок выбора методов измерения, оценки, контроля и мониторинга операционных рисков устанавливается внутренним документом центрального депозитария по вопросам управления операционными рисками.</w:t>
      </w:r>
    </w:p>
    <w:bookmarkEnd w:id="1854"/>
    <w:bookmarkStart w:name="z2956" w:id="1855"/>
    <w:p>
      <w:pPr>
        <w:spacing w:after="0"/>
        <w:ind w:left="0"/>
        <w:jc w:val="both"/>
      </w:pPr>
      <w:r>
        <w:rPr>
          <w:rFonts w:ascii="Times New Roman"/>
          <w:b w:val="false"/>
          <w:i w:val="false"/>
          <w:color w:val="000000"/>
          <w:sz w:val="28"/>
        </w:rPr>
        <w:t>
      4. Подразделение правового обеспечения (юридическое подразделение) совместно с подразделением по управлению рисками обеспечивает контроль и мониторинг правовых рисков, возникающих вследствие нарушения центральным депозитарием требований законодательства Республики Казахстан, регулирующего деятельность центрального депозитария путем:</w:t>
      </w:r>
    </w:p>
    <w:bookmarkEnd w:id="1855"/>
    <w:bookmarkStart w:name="z2957" w:id="1856"/>
    <w:p>
      <w:pPr>
        <w:spacing w:after="0"/>
        <w:ind w:left="0"/>
        <w:jc w:val="both"/>
      </w:pPr>
      <w:r>
        <w:rPr>
          <w:rFonts w:ascii="Times New Roman"/>
          <w:b w:val="false"/>
          <w:i w:val="false"/>
          <w:color w:val="000000"/>
          <w:sz w:val="28"/>
        </w:rPr>
        <w:t>
      1) осуществления контроля за соответствием деятельности центрального депозитария законодательству Республики Казахстан о рынке ценных бумаг и об акционерных обществах, внутренним документам центрального депозитария и условиям договорных отношений;</w:t>
      </w:r>
    </w:p>
    <w:bookmarkEnd w:id="1856"/>
    <w:bookmarkStart w:name="z2958" w:id="1857"/>
    <w:p>
      <w:pPr>
        <w:spacing w:after="0"/>
        <w:ind w:left="0"/>
        <w:jc w:val="both"/>
      </w:pPr>
      <w:r>
        <w:rPr>
          <w:rFonts w:ascii="Times New Roman"/>
          <w:b w:val="false"/>
          <w:i w:val="false"/>
          <w:color w:val="000000"/>
          <w:sz w:val="28"/>
        </w:rPr>
        <w:t>
      2) ознакомления на постоянной основе персонала центрального депозитария с законодательством Республики Казахстан, регулирующим деятельность центрального депозитария;</w:t>
      </w:r>
    </w:p>
    <w:bookmarkEnd w:id="1857"/>
    <w:bookmarkStart w:name="z2959" w:id="1858"/>
    <w:p>
      <w:pPr>
        <w:spacing w:after="0"/>
        <w:ind w:left="0"/>
        <w:jc w:val="both"/>
      </w:pPr>
      <w:r>
        <w:rPr>
          <w:rFonts w:ascii="Times New Roman"/>
          <w:b w:val="false"/>
          <w:i w:val="false"/>
          <w:color w:val="000000"/>
          <w:sz w:val="28"/>
        </w:rPr>
        <w:t>
      3) проведения оценки возникновения рисков неисполнения центральным депозитарием требований, установленных законодательством Республики Казахстан о рынке ценных бумаг и об акционерных обществах.</w:t>
      </w:r>
    </w:p>
    <w:bookmarkEnd w:id="1858"/>
    <w:bookmarkStart w:name="z2960" w:id="1859"/>
    <w:p>
      <w:pPr>
        <w:spacing w:after="0"/>
        <w:ind w:left="0"/>
        <w:jc w:val="both"/>
      </w:pPr>
      <w:r>
        <w:rPr>
          <w:rFonts w:ascii="Times New Roman"/>
          <w:b w:val="false"/>
          <w:i w:val="false"/>
          <w:color w:val="000000"/>
          <w:sz w:val="28"/>
        </w:rPr>
        <w:t>
      5. Подразделение по отношениям с общественностью совместно с подразделением по управлению рисками обеспечивает контроль, мониторинг, а также минимизацию репутационных рисков, возникающих вследствие:</w:t>
      </w:r>
    </w:p>
    <w:bookmarkEnd w:id="1859"/>
    <w:bookmarkStart w:name="z2961" w:id="1860"/>
    <w:p>
      <w:pPr>
        <w:spacing w:after="0"/>
        <w:ind w:left="0"/>
        <w:jc w:val="both"/>
      </w:pPr>
      <w:r>
        <w:rPr>
          <w:rFonts w:ascii="Times New Roman"/>
          <w:b w:val="false"/>
          <w:i w:val="false"/>
          <w:color w:val="000000"/>
          <w:sz w:val="28"/>
        </w:rPr>
        <w:t>
      1) противоречивых и (или) негативных заявлений представителей государственных органов, субъектов рынка ценных бумаг, аналитиков финансового рынка относительно деятельности центрального депозитария и (или) его текущего состояния;</w:t>
      </w:r>
    </w:p>
    <w:bookmarkEnd w:id="1860"/>
    <w:bookmarkStart w:name="z2962" w:id="1861"/>
    <w:p>
      <w:pPr>
        <w:spacing w:after="0"/>
        <w:ind w:left="0"/>
        <w:jc w:val="both"/>
      </w:pPr>
      <w:r>
        <w:rPr>
          <w:rFonts w:ascii="Times New Roman"/>
          <w:b w:val="false"/>
          <w:i w:val="false"/>
          <w:color w:val="000000"/>
          <w:sz w:val="28"/>
        </w:rPr>
        <w:t>
      2) усиления роли информации, полученной из неофициальных источников, распространения негативной информации, не соответствующей действительности, как работниками центрального депозитария, так и третьими лицами;</w:t>
      </w:r>
    </w:p>
    <w:bookmarkEnd w:id="1861"/>
    <w:bookmarkStart w:name="z2963" w:id="1862"/>
    <w:p>
      <w:pPr>
        <w:spacing w:after="0"/>
        <w:ind w:left="0"/>
        <w:jc w:val="both"/>
      </w:pPr>
      <w:r>
        <w:rPr>
          <w:rFonts w:ascii="Times New Roman"/>
          <w:b w:val="false"/>
          <w:i w:val="false"/>
          <w:color w:val="000000"/>
          <w:sz w:val="28"/>
        </w:rPr>
        <w:t>
      3) возрастания интереса средств массовой информации к негативной информации о центральном депозитарии;</w:t>
      </w:r>
    </w:p>
    <w:bookmarkEnd w:id="1862"/>
    <w:bookmarkStart w:name="z2964" w:id="1863"/>
    <w:p>
      <w:pPr>
        <w:spacing w:after="0"/>
        <w:ind w:left="0"/>
        <w:jc w:val="both"/>
      </w:pPr>
      <w:r>
        <w:rPr>
          <w:rFonts w:ascii="Times New Roman"/>
          <w:b w:val="false"/>
          <w:i w:val="false"/>
          <w:color w:val="000000"/>
          <w:sz w:val="28"/>
        </w:rPr>
        <w:t>
      4) факторов, способных оказать негативное воздействие на репутацию центрального депозитария.</w:t>
      </w:r>
    </w:p>
    <w:bookmarkEnd w:id="1863"/>
    <w:bookmarkStart w:name="z2965" w:id="1864"/>
    <w:p>
      <w:pPr>
        <w:spacing w:after="0"/>
        <w:ind w:left="0"/>
        <w:jc w:val="both"/>
      </w:pPr>
      <w:r>
        <w:rPr>
          <w:rFonts w:ascii="Times New Roman"/>
          <w:b w:val="false"/>
          <w:i w:val="false"/>
          <w:color w:val="000000"/>
          <w:sz w:val="28"/>
        </w:rPr>
        <w:t>
      6. Подразделение по управлению рисками совместно с заинтересованными подразделениями на периодической основе, но не реже одного раза в год, проводит стресс-тестинг для выявления источников потенциальной угрозы рисков и оценки возможных ожидаемых потерь вследствие реализации стрессовых ситуаций.</w:t>
      </w:r>
    </w:p>
    <w:bookmarkEnd w:id="1864"/>
    <w:bookmarkStart w:name="z2966" w:id="1865"/>
    <w:p>
      <w:pPr>
        <w:spacing w:after="0"/>
        <w:ind w:left="0"/>
        <w:jc w:val="both"/>
      </w:pPr>
      <w:r>
        <w:rPr>
          <w:rFonts w:ascii="Times New Roman"/>
          <w:b w:val="false"/>
          <w:i w:val="false"/>
          <w:color w:val="000000"/>
          <w:sz w:val="28"/>
        </w:rPr>
        <w:t>
      Сценарии стресс-тестинга утверждаются Правлением центрального депозитария.</w:t>
      </w:r>
    </w:p>
    <w:bookmarkEnd w:id="1865"/>
    <w:bookmarkStart w:name="z2967" w:id="1866"/>
    <w:p>
      <w:pPr>
        <w:spacing w:after="0"/>
        <w:ind w:left="0"/>
        <w:jc w:val="both"/>
      </w:pPr>
      <w:r>
        <w:rPr>
          <w:rFonts w:ascii="Times New Roman"/>
          <w:b w:val="false"/>
          <w:i w:val="false"/>
          <w:color w:val="000000"/>
          <w:sz w:val="28"/>
        </w:rPr>
        <w:t>
      Требования к порядку проведения стресс-тестинга, включая методологию и формы отчетов, устанавливаются внутренними документами центрального депозитария.</w:t>
      </w:r>
    </w:p>
    <w:bookmarkEnd w:id="1866"/>
    <w:bookmarkStart w:name="z2968" w:id="1867"/>
    <w:p>
      <w:pPr>
        <w:spacing w:after="0"/>
        <w:ind w:left="0"/>
        <w:jc w:val="both"/>
      </w:pPr>
      <w:r>
        <w:rPr>
          <w:rFonts w:ascii="Times New Roman"/>
          <w:b w:val="false"/>
          <w:i w:val="false"/>
          <w:color w:val="000000"/>
          <w:sz w:val="28"/>
        </w:rPr>
        <w:t>
      Правление по мере необходимости (но не реже одного раза в год) осуществляет пересмотр сценариев стресс-тестинга, в том числе в зависимости от изменения общеэкономической и рыночной конъюнктуры, риск-профиля центрального депозитария.</w:t>
      </w:r>
    </w:p>
    <w:bookmarkEnd w:id="1867"/>
    <w:bookmarkStart w:name="z2969" w:id="1868"/>
    <w:p>
      <w:pPr>
        <w:spacing w:after="0"/>
        <w:ind w:left="0"/>
        <w:jc w:val="both"/>
      </w:pPr>
      <w:r>
        <w:rPr>
          <w:rFonts w:ascii="Times New Roman"/>
          <w:b w:val="false"/>
          <w:i w:val="false"/>
          <w:color w:val="000000"/>
          <w:sz w:val="28"/>
        </w:rPr>
        <w:t>
      7. Целями контроля и мониторинга риска в центральном депозитарии являются:</w:t>
      </w:r>
    </w:p>
    <w:bookmarkEnd w:id="1868"/>
    <w:bookmarkStart w:name="z2970" w:id="1869"/>
    <w:p>
      <w:pPr>
        <w:spacing w:after="0"/>
        <w:ind w:left="0"/>
        <w:jc w:val="both"/>
      </w:pPr>
      <w:r>
        <w:rPr>
          <w:rFonts w:ascii="Times New Roman"/>
          <w:b w:val="false"/>
          <w:i w:val="false"/>
          <w:color w:val="000000"/>
          <w:sz w:val="28"/>
        </w:rPr>
        <w:t>
      1) своевременное определение неидентифицированных рисков и угроз;</w:t>
      </w:r>
    </w:p>
    <w:bookmarkEnd w:id="1869"/>
    <w:bookmarkStart w:name="z2971" w:id="1870"/>
    <w:p>
      <w:pPr>
        <w:spacing w:after="0"/>
        <w:ind w:left="0"/>
        <w:jc w:val="both"/>
      </w:pPr>
      <w:r>
        <w:rPr>
          <w:rFonts w:ascii="Times New Roman"/>
          <w:b w:val="false"/>
          <w:i w:val="false"/>
          <w:color w:val="000000"/>
          <w:sz w:val="28"/>
        </w:rPr>
        <w:t>
      2) повышение качества оценки максимально допустимых значений показателей рисков;</w:t>
      </w:r>
    </w:p>
    <w:bookmarkEnd w:id="1870"/>
    <w:bookmarkStart w:name="z2972" w:id="1871"/>
    <w:p>
      <w:pPr>
        <w:spacing w:after="0"/>
        <w:ind w:left="0"/>
        <w:jc w:val="both"/>
      </w:pPr>
      <w:r>
        <w:rPr>
          <w:rFonts w:ascii="Times New Roman"/>
          <w:b w:val="false"/>
          <w:i w:val="false"/>
          <w:color w:val="000000"/>
          <w:sz w:val="28"/>
        </w:rPr>
        <w:t>
      3) развитие альтернативных механизмов контроля рисков;</w:t>
      </w:r>
    </w:p>
    <w:bookmarkEnd w:id="1871"/>
    <w:bookmarkStart w:name="z2973" w:id="1872"/>
    <w:p>
      <w:pPr>
        <w:spacing w:after="0"/>
        <w:ind w:left="0"/>
        <w:jc w:val="both"/>
      </w:pPr>
      <w:r>
        <w:rPr>
          <w:rFonts w:ascii="Times New Roman"/>
          <w:b w:val="false"/>
          <w:i w:val="false"/>
          <w:color w:val="000000"/>
          <w:sz w:val="28"/>
        </w:rPr>
        <w:t>
      4) обеспечение принятия своевременных мер по минимизации и управлению рисками;</w:t>
      </w:r>
    </w:p>
    <w:bookmarkEnd w:id="1872"/>
    <w:bookmarkStart w:name="z2974" w:id="1873"/>
    <w:p>
      <w:pPr>
        <w:spacing w:after="0"/>
        <w:ind w:left="0"/>
        <w:jc w:val="both"/>
      </w:pPr>
      <w:r>
        <w:rPr>
          <w:rFonts w:ascii="Times New Roman"/>
          <w:b w:val="false"/>
          <w:i w:val="false"/>
          <w:color w:val="000000"/>
          <w:sz w:val="28"/>
        </w:rPr>
        <w:t>
      5) вовлечение отдельных подразделений центрального депозитария, включая подразделение по управлению рисками, в процесс идентификации и оценки рисков, а также повышение ответственности работников центрального депозитария в области управления рисками.</w:t>
      </w:r>
    </w:p>
    <w:bookmarkEnd w:id="1873"/>
    <w:bookmarkStart w:name="z2975" w:id="1874"/>
    <w:p>
      <w:pPr>
        <w:spacing w:after="0"/>
        <w:ind w:left="0"/>
        <w:jc w:val="both"/>
      </w:pPr>
      <w:r>
        <w:rPr>
          <w:rFonts w:ascii="Times New Roman"/>
          <w:b w:val="false"/>
          <w:i w:val="false"/>
          <w:color w:val="000000"/>
          <w:sz w:val="28"/>
        </w:rPr>
        <w:t>
      8. Риски анализируются по следующим характеристикам:</w:t>
      </w:r>
    </w:p>
    <w:bookmarkEnd w:id="1874"/>
    <w:bookmarkStart w:name="z2976" w:id="1875"/>
    <w:p>
      <w:pPr>
        <w:spacing w:after="0"/>
        <w:ind w:left="0"/>
        <w:jc w:val="both"/>
      </w:pPr>
      <w:r>
        <w:rPr>
          <w:rFonts w:ascii="Times New Roman"/>
          <w:b w:val="false"/>
          <w:i w:val="false"/>
          <w:color w:val="000000"/>
          <w:sz w:val="28"/>
        </w:rPr>
        <w:t>
      1) частота наступления рисков;</w:t>
      </w:r>
    </w:p>
    <w:bookmarkEnd w:id="1875"/>
    <w:bookmarkStart w:name="z2977" w:id="1876"/>
    <w:p>
      <w:pPr>
        <w:spacing w:after="0"/>
        <w:ind w:left="0"/>
        <w:jc w:val="both"/>
      </w:pPr>
      <w:r>
        <w:rPr>
          <w:rFonts w:ascii="Times New Roman"/>
          <w:b w:val="false"/>
          <w:i w:val="false"/>
          <w:color w:val="000000"/>
          <w:sz w:val="28"/>
        </w:rPr>
        <w:t>
      2) масштаб воздействия рисков.</w:t>
      </w:r>
    </w:p>
    <w:bookmarkEnd w:id="1876"/>
    <w:bookmarkStart w:name="z2978" w:id="1877"/>
    <w:p>
      <w:pPr>
        <w:spacing w:after="0"/>
        <w:ind w:left="0"/>
        <w:jc w:val="both"/>
      </w:pPr>
      <w:r>
        <w:rPr>
          <w:rFonts w:ascii="Times New Roman"/>
          <w:b w:val="false"/>
          <w:i w:val="false"/>
          <w:color w:val="000000"/>
          <w:sz w:val="28"/>
        </w:rPr>
        <w:t>
      9. На основе результатов анализа риски упорядочиваются как приемлемые и неприемлемые в зависимости от значения показателя рисков, определенного в качестве допустимого.</w:t>
      </w:r>
    </w:p>
    <w:bookmarkEnd w:id="1877"/>
    <w:bookmarkStart w:name="z2979" w:id="1878"/>
    <w:p>
      <w:pPr>
        <w:spacing w:after="0"/>
        <w:ind w:left="0"/>
        <w:jc w:val="both"/>
      </w:pPr>
      <w:r>
        <w:rPr>
          <w:rFonts w:ascii="Times New Roman"/>
          <w:b w:val="false"/>
          <w:i w:val="false"/>
          <w:color w:val="000000"/>
          <w:sz w:val="28"/>
        </w:rPr>
        <w:t>
      10. Подразделение по управлению рисками представляет совету директоров и правлению сведения о технических сбоях и обстоятельствах, повлекших нарушения процессов ведения систем учета и реестров, номинального держания для других номинальных держателей, расчетов в финансовых инструментах и отражения сведений, содержащихся в системах учета и реестров в день возникновения таких технических сбоев и иных обстоятельств.</w:t>
      </w:r>
    </w:p>
    <w:bookmarkEnd w:id="1878"/>
    <w:bookmarkStart w:name="z2980" w:id="1879"/>
    <w:p>
      <w:pPr>
        <w:spacing w:after="0"/>
        <w:ind w:left="0"/>
        <w:jc w:val="both"/>
      </w:pPr>
      <w:r>
        <w:rPr>
          <w:rFonts w:ascii="Times New Roman"/>
          <w:b w:val="false"/>
          <w:i w:val="false"/>
          <w:color w:val="000000"/>
          <w:sz w:val="28"/>
        </w:rPr>
        <w:t>
      11. Правление центрального депозитария обеспечивает представление сведений о технических сбоях и обстоятельствах, указанных в пункте 13 настоящего приложения, в уполномоченный орган в течение дня, следующего за днем их наступления.</w:t>
      </w:r>
    </w:p>
    <w:bookmarkEnd w:id="1879"/>
    <w:bookmarkStart w:name="z2981" w:id="1880"/>
    <w:p>
      <w:pPr>
        <w:spacing w:after="0"/>
        <w:ind w:left="0"/>
        <w:jc w:val="both"/>
      </w:pPr>
      <w:r>
        <w:rPr>
          <w:rFonts w:ascii="Times New Roman"/>
          <w:b w:val="false"/>
          <w:i w:val="false"/>
          <w:color w:val="000000"/>
          <w:sz w:val="28"/>
        </w:rPr>
        <w:t>
      12. Подразделение по управлению рисками на полугодовой основе предоставляет совету директоров и правлению центрального депозитария Информацию о деятельности по управлению рисками по форме согласно приложению 2 к Правилам.</w:t>
      </w:r>
    </w:p>
    <w:bookmarkEnd w:id="1880"/>
    <w:bookmarkStart w:name="z2982" w:id="1881"/>
    <w:p>
      <w:pPr>
        <w:spacing w:after="0"/>
        <w:ind w:left="0"/>
        <w:jc w:val="both"/>
      </w:pPr>
      <w:r>
        <w:rPr>
          <w:rFonts w:ascii="Times New Roman"/>
          <w:b w:val="false"/>
          <w:i w:val="false"/>
          <w:color w:val="000000"/>
          <w:sz w:val="28"/>
        </w:rPr>
        <w:t>
      13. Правление центрального депозитария определяет максимально допустимые значения показателей рисков, которые утверждаются советом директоров центрального депозитария.</w:t>
      </w:r>
    </w:p>
    <w:bookmarkEnd w:id="1881"/>
    <w:bookmarkStart w:name="z2983" w:id="1882"/>
    <w:p>
      <w:pPr>
        <w:spacing w:after="0"/>
        <w:ind w:left="0"/>
        <w:jc w:val="both"/>
      </w:pPr>
      <w:r>
        <w:rPr>
          <w:rFonts w:ascii="Times New Roman"/>
          <w:b w:val="false"/>
          <w:i w:val="false"/>
          <w:color w:val="000000"/>
          <w:sz w:val="28"/>
        </w:rPr>
        <w:t>
      14. В случае возникновения новых рисков и (или) в случае несоответствия значений показателей рисков максимально допустимым значениям показателей рисков подразделение, идентифицировавшее риск и (или) обнаружившее данное несоответствие, уведомляет совет директоров и правление центрального депозитария.</w:t>
      </w:r>
    </w:p>
    <w:bookmarkEnd w:id="1882"/>
    <w:bookmarkStart w:name="z2984" w:id="1883"/>
    <w:p>
      <w:pPr>
        <w:spacing w:after="0"/>
        <w:ind w:left="0"/>
        <w:jc w:val="both"/>
      </w:pPr>
      <w:r>
        <w:rPr>
          <w:rFonts w:ascii="Times New Roman"/>
          <w:b w:val="false"/>
          <w:i w:val="false"/>
          <w:color w:val="000000"/>
          <w:sz w:val="28"/>
        </w:rPr>
        <w:t>
      15. Правление на основе результатов оценки рисков определяет возможные меры, направленные на их минимизацию.</w:t>
      </w:r>
    </w:p>
    <w:bookmarkEnd w:id="1883"/>
    <w:bookmarkStart w:name="z2985" w:id="1884"/>
    <w:p>
      <w:pPr>
        <w:spacing w:after="0"/>
        <w:ind w:left="0"/>
        <w:jc w:val="both"/>
      </w:pPr>
      <w:r>
        <w:rPr>
          <w:rFonts w:ascii="Times New Roman"/>
          <w:b w:val="false"/>
          <w:i w:val="false"/>
          <w:color w:val="000000"/>
          <w:sz w:val="28"/>
        </w:rPr>
        <w:t>
      16. Минимизация рисков является необходимой в тех случаях, когда значение рисков приближается к пределам либо выходит за пределы допустимых значений показателей рисков. Минимизация рисков осуществляется, но не ограничивается следующими мерами:</w:t>
      </w:r>
    </w:p>
    <w:bookmarkEnd w:id="1884"/>
    <w:bookmarkStart w:name="z2986" w:id="1885"/>
    <w:p>
      <w:pPr>
        <w:spacing w:after="0"/>
        <w:ind w:left="0"/>
        <w:jc w:val="both"/>
      </w:pPr>
      <w:r>
        <w:rPr>
          <w:rFonts w:ascii="Times New Roman"/>
          <w:b w:val="false"/>
          <w:i w:val="false"/>
          <w:color w:val="000000"/>
          <w:sz w:val="28"/>
        </w:rPr>
        <w:t>
      1) внедрение системы внутреннего контроля, осуществление тщательного мониторинга и надзора за рисками, повышение квалификации работников в области управления рисками;</w:t>
      </w:r>
    </w:p>
    <w:bookmarkEnd w:id="1885"/>
    <w:bookmarkStart w:name="z2987" w:id="1886"/>
    <w:p>
      <w:pPr>
        <w:spacing w:after="0"/>
        <w:ind w:left="0"/>
        <w:jc w:val="both"/>
      </w:pPr>
      <w:r>
        <w:rPr>
          <w:rFonts w:ascii="Times New Roman"/>
          <w:b w:val="false"/>
          <w:i w:val="false"/>
          <w:color w:val="000000"/>
          <w:sz w:val="28"/>
        </w:rPr>
        <w:t>
      2) совершенствование процедур по идентификации и возможности минимизации ущерба в случае наступления рисков, свойственных тем или иным решениям, принимаемым органами центрального депозитария в процессе деятельности центрального депозитария;</w:t>
      </w:r>
    </w:p>
    <w:bookmarkEnd w:id="1886"/>
    <w:bookmarkStart w:name="z2988" w:id="1887"/>
    <w:p>
      <w:pPr>
        <w:spacing w:after="0"/>
        <w:ind w:left="0"/>
        <w:jc w:val="both"/>
      </w:pPr>
      <w:r>
        <w:rPr>
          <w:rFonts w:ascii="Times New Roman"/>
          <w:b w:val="false"/>
          <w:i w:val="false"/>
          <w:color w:val="000000"/>
          <w:sz w:val="28"/>
        </w:rPr>
        <w:t>
      3) проведение службой внутреннего аудита внеплановых проверок функционирования центрального депозитария и (или) работы его подразделений;</w:t>
      </w:r>
    </w:p>
    <w:bookmarkEnd w:id="1887"/>
    <w:bookmarkStart w:name="z2989" w:id="1888"/>
    <w:p>
      <w:pPr>
        <w:spacing w:after="0"/>
        <w:ind w:left="0"/>
        <w:jc w:val="both"/>
      </w:pPr>
      <w:r>
        <w:rPr>
          <w:rFonts w:ascii="Times New Roman"/>
          <w:b w:val="false"/>
          <w:i w:val="false"/>
          <w:color w:val="000000"/>
          <w:sz w:val="28"/>
        </w:rPr>
        <w:t>
      4) проведение аудита систем учета и реестров, иных информационных и коммуникационных систем центрального депозитария не реже 1 (одного) раза в 2 (два) года;</w:t>
      </w:r>
    </w:p>
    <w:bookmarkEnd w:id="1888"/>
    <w:bookmarkStart w:name="z2990" w:id="1889"/>
    <w:p>
      <w:pPr>
        <w:spacing w:after="0"/>
        <w:ind w:left="0"/>
        <w:jc w:val="both"/>
      </w:pPr>
      <w:r>
        <w:rPr>
          <w:rFonts w:ascii="Times New Roman"/>
          <w:b w:val="false"/>
          <w:i w:val="false"/>
          <w:color w:val="000000"/>
          <w:sz w:val="28"/>
        </w:rPr>
        <w:t>
      5) повышение контроля со стороны руководящих работников центрального депозитария за мероприятиями, направленными на минимизацию рисков;</w:t>
      </w:r>
    </w:p>
    <w:bookmarkEnd w:id="1889"/>
    <w:bookmarkStart w:name="z2991" w:id="1890"/>
    <w:p>
      <w:pPr>
        <w:spacing w:after="0"/>
        <w:ind w:left="0"/>
        <w:jc w:val="both"/>
      </w:pPr>
      <w:r>
        <w:rPr>
          <w:rFonts w:ascii="Times New Roman"/>
          <w:b w:val="false"/>
          <w:i w:val="false"/>
          <w:color w:val="000000"/>
          <w:sz w:val="28"/>
        </w:rPr>
        <w:t>
      6) формирование дополнительных специальных (гарантийных и (или) резервных) фондов в случаях, предусмотренных внутренними документами центрального депозитария.</w:t>
      </w:r>
    </w:p>
    <w:bookmarkEnd w:id="1890"/>
    <w:bookmarkStart w:name="z2992" w:id="1891"/>
    <w:p>
      <w:pPr>
        <w:spacing w:after="0"/>
        <w:ind w:left="0"/>
        <w:jc w:val="both"/>
      </w:pPr>
      <w:r>
        <w:rPr>
          <w:rFonts w:ascii="Times New Roman"/>
          <w:b w:val="false"/>
          <w:i w:val="false"/>
          <w:color w:val="000000"/>
          <w:sz w:val="28"/>
        </w:rPr>
        <w:t>
      17. Совет директоров центрального депозитария утверждает порядок представления отчетности по произошедшим случаям наступления рисков, задачами которого являются:</w:t>
      </w:r>
    </w:p>
    <w:bookmarkEnd w:id="1891"/>
    <w:bookmarkStart w:name="z2993" w:id="1892"/>
    <w:p>
      <w:pPr>
        <w:spacing w:after="0"/>
        <w:ind w:left="0"/>
        <w:jc w:val="both"/>
      </w:pPr>
      <w:r>
        <w:rPr>
          <w:rFonts w:ascii="Times New Roman"/>
          <w:b w:val="false"/>
          <w:i w:val="false"/>
          <w:color w:val="000000"/>
          <w:sz w:val="28"/>
        </w:rPr>
        <w:t>
      1) формирование информационной базы о причиненном ущербе и негативных событиях вследствие наступления рисков;</w:t>
      </w:r>
    </w:p>
    <w:bookmarkEnd w:id="1892"/>
    <w:bookmarkStart w:name="z2994" w:id="1893"/>
    <w:p>
      <w:pPr>
        <w:spacing w:after="0"/>
        <w:ind w:left="0"/>
        <w:jc w:val="both"/>
      </w:pPr>
      <w:r>
        <w:rPr>
          <w:rFonts w:ascii="Times New Roman"/>
          <w:b w:val="false"/>
          <w:i w:val="false"/>
          <w:color w:val="000000"/>
          <w:sz w:val="28"/>
        </w:rPr>
        <w:t>
      2) совершенствование процессов по управлению и минимизации операционных рисков через анализ информации о фактическом ущербе, понесенном в результате наступления рисков;</w:t>
      </w:r>
    </w:p>
    <w:bookmarkEnd w:id="1893"/>
    <w:bookmarkStart w:name="z2995" w:id="1894"/>
    <w:p>
      <w:pPr>
        <w:spacing w:after="0"/>
        <w:ind w:left="0"/>
        <w:jc w:val="both"/>
      </w:pPr>
      <w:r>
        <w:rPr>
          <w:rFonts w:ascii="Times New Roman"/>
          <w:b w:val="false"/>
          <w:i w:val="false"/>
          <w:color w:val="000000"/>
          <w:sz w:val="28"/>
        </w:rPr>
        <w:t>
      3) проведение периодической оценки стоимости ущерба, возникающего в результате наступления рисков;</w:t>
      </w:r>
    </w:p>
    <w:bookmarkEnd w:id="1894"/>
    <w:bookmarkStart w:name="z2996" w:id="1895"/>
    <w:p>
      <w:pPr>
        <w:spacing w:after="0"/>
        <w:ind w:left="0"/>
        <w:jc w:val="both"/>
      </w:pPr>
      <w:r>
        <w:rPr>
          <w:rFonts w:ascii="Times New Roman"/>
          <w:b w:val="false"/>
          <w:i w:val="false"/>
          <w:color w:val="000000"/>
          <w:sz w:val="28"/>
        </w:rPr>
        <w:t>
      4) обеспечение своевременного и надлежащего реагирования на существенные случаи наступления рисков;</w:t>
      </w:r>
    </w:p>
    <w:bookmarkEnd w:id="1895"/>
    <w:bookmarkStart w:name="z2997" w:id="1896"/>
    <w:p>
      <w:pPr>
        <w:spacing w:after="0"/>
        <w:ind w:left="0"/>
        <w:jc w:val="both"/>
      </w:pPr>
      <w:r>
        <w:rPr>
          <w:rFonts w:ascii="Times New Roman"/>
          <w:b w:val="false"/>
          <w:i w:val="false"/>
          <w:color w:val="000000"/>
          <w:sz w:val="28"/>
        </w:rPr>
        <w:t>
      5) обеспечение полной синхронизации процедур по сбору и вводу данных, а также предотвращению ошибок по дублированию и (или) упущению информации.</w:t>
      </w:r>
    </w:p>
    <w:bookmarkEnd w:id="1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центрального депозитария</w:t>
            </w:r>
          </w:p>
        </w:tc>
      </w:tr>
    </w:tbl>
    <w:bookmarkStart w:name="z3000" w:id="1897"/>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w:t>
      </w:r>
    </w:p>
    <w:bookmarkEnd w:id="1897"/>
    <w:bookmarkStart w:name="z3001" w:id="1898"/>
    <w:p>
      <w:pPr>
        <w:spacing w:after="0"/>
        <w:ind w:left="0"/>
        <w:jc w:val="both"/>
      </w:pPr>
      <w:r>
        <w:rPr>
          <w:rFonts w:ascii="Times New Roman"/>
          <w:b w:val="false"/>
          <w:i w:val="false"/>
          <w:color w:val="000000"/>
          <w:sz w:val="28"/>
        </w:rPr>
        <w:t>
      1. Система управления рисками центрального депозитария предусматривает, но не ограничивается наличием следующих внутренних документов:</w:t>
      </w:r>
    </w:p>
    <w:bookmarkEnd w:id="1898"/>
    <w:bookmarkStart w:name="z3002" w:id="1899"/>
    <w:p>
      <w:pPr>
        <w:spacing w:after="0"/>
        <w:ind w:left="0"/>
        <w:jc w:val="both"/>
      </w:pPr>
      <w:r>
        <w:rPr>
          <w:rFonts w:ascii="Times New Roman"/>
          <w:b w:val="false"/>
          <w:i w:val="false"/>
          <w:color w:val="000000"/>
          <w:sz w:val="28"/>
        </w:rPr>
        <w:t>
      1) политика центрального депозитария по управлению рисками;</w:t>
      </w:r>
    </w:p>
    <w:bookmarkEnd w:id="1899"/>
    <w:bookmarkStart w:name="z3003" w:id="1900"/>
    <w:p>
      <w:pPr>
        <w:spacing w:after="0"/>
        <w:ind w:left="0"/>
        <w:jc w:val="both"/>
      </w:pPr>
      <w:r>
        <w:rPr>
          <w:rFonts w:ascii="Times New Roman"/>
          <w:b w:val="false"/>
          <w:i w:val="false"/>
          <w:color w:val="000000"/>
          <w:sz w:val="28"/>
        </w:rPr>
        <w:t>
      2) порядок инвестирования собственных активов центрального депозитария;</w:t>
      </w:r>
    </w:p>
    <w:bookmarkEnd w:id="1900"/>
    <w:bookmarkStart w:name="z3004" w:id="1901"/>
    <w:p>
      <w:pPr>
        <w:spacing w:after="0"/>
        <w:ind w:left="0"/>
        <w:jc w:val="both"/>
      </w:pPr>
      <w:r>
        <w:rPr>
          <w:rFonts w:ascii="Times New Roman"/>
          <w:b w:val="false"/>
          <w:i w:val="false"/>
          <w:color w:val="000000"/>
          <w:sz w:val="28"/>
        </w:rPr>
        <w:t>
      3) процедуры осуществления внутреннего контроля и внутреннего аудита;</w:t>
      </w:r>
    </w:p>
    <w:bookmarkEnd w:id="1901"/>
    <w:bookmarkStart w:name="z3005" w:id="1902"/>
    <w:p>
      <w:pPr>
        <w:spacing w:after="0"/>
        <w:ind w:left="0"/>
        <w:jc w:val="both"/>
      </w:pPr>
      <w:r>
        <w:rPr>
          <w:rFonts w:ascii="Times New Roman"/>
          <w:b w:val="false"/>
          <w:i w:val="false"/>
          <w:color w:val="000000"/>
          <w:sz w:val="28"/>
        </w:rPr>
        <w:t>
      4) процедуры, направленные на противодействие легализации (отмыванию) доходов, полученных преступным путем, и финансированию терроризма;</w:t>
      </w:r>
    </w:p>
    <w:bookmarkEnd w:id="1902"/>
    <w:bookmarkStart w:name="z3006" w:id="1903"/>
    <w:p>
      <w:pPr>
        <w:spacing w:after="0"/>
        <w:ind w:left="0"/>
        <w:jc w:val="both"/>
      </w:pPr>
      <w:r>
        <w:rPr>
          <w:rFonts w:ascii="Times New Roman"/>
          <w:b w:val="false"/>
          <w:i w:val="false"/>
          <w:color w:val="000000"/>
          <w:sz w:val="28"/>
        </w:rPr>
        <w:t>
      5) процедуры управления существующими и потенциальными конфликтами интересов в центральном депозитарии;</w:t>
      </w:r>
    </w:p>
    <w:bookmarkEnd w:id="1903"/>
    <w:bookmarkStart w:name="z3007" w:id="1904"/>
    <w:p>
      <w:pPr>
        <w:spacing w:after="0"/>
        <w:ind w:left="0"/>
        <w:jc w:val="both"/>
      </w:pPr>
      <w:r>
        <w:rPr>
          <w:rFonts w:ascii="Times New Roman"/>
          <w:b w:val="false"/>
          <w:i w:val="false"/>
          <w:color w:val="000000"/>
          <w:sz w:val="28"/>
        </w:rPr>
        <w:t>
      6) процедуры обеспечения сохранности сведений, составляющих коммерческую и (или) иную охраняемую законами Республики Казахстан тайну (далее - конфиденциальная информация), направленные на предотвращение их использования в собственных интересах центрального депозитария, его работников или третьих лиц;</w:t>
      </w:r>
    </w:p>
    <w:bookmarkEnd w:id="1904"/>
    <w:bookmarkStart w:name="z3008" w:id="1905"/>
    <w:p>
      <w:pPr>
        <w:spacing w:after="0"/>
        <w:ind w:left="0"/>
        <w:jc w:val="both"/>
      </w:pPr>
      <w:r>
        <w:rPr>
          <w:rFonts w:ascii="Times New Roman"/>
          <w:b w:val="false"/>
          <w:i w:val="false"/>
          <w:color w:val="000000"/>
          <w:sz w:val="28"/>
        </w:rPr>
        <w:t>
      7) процедуры осуществления клиринга по сделкам с финансовыми инструментами;</w:t>
      </w:r>
    </w:p>
    <w:bookmarkEnd w:id="1905"/>
    <w:bookmarkStart w:name="z3009" w:id="1906"/>
    <w:p>
      <w:pPr>
        <w:spacing w:after="0"/>
        <w:ind w:left="0"/>
        <w:jc w:val="both"/>
      </w:pPr>
      <w:r>
        <w:rPr>
          <w:rFonts w:ascii="Times New Roman"/>
          <w:b w:val="false"/>
          <w:i w:val="false"/>
          <w:color w:val="000000"/>
          <w:sz w:val="28"/>
        </w:rPr>
        <w:t>
      8)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 регламентирующего порядок их деятельности по выпуску, размещению и обращению ценных бумаг, и внутренним документам центрального депозитария;</w:t>
      </w:r>
    </w:p>
    <w:bookmarkEnd w:id="1906"/>
    <w:bookmarkStart w:name="z3010" w:id="1907"/>
    <w:p>
      <w:pPr>
        <w:spacing w:after="0"/>
        <w:ind w:left="0"/>
        <w:jc w:val="both"/>
      </w:pPr>
      <w:r>
        <w:rPr>
          <w:rFonts w:ascii="Times New Roman"/>
          <w:b w:val="false"/>
          <w:i w:val="false"/>
          <w:color w:val="000000"/>
          <w:sz w:val="28"/>
        </w:rPr>
        <w:t>
      9) информационная политика центрального депозитария;</w:t>
      </w:r>
    </w:p>
    <w:bookmarkEnd w:id="1907"/>
    <w:bookmarkStart w:name="z3011" w:id="1908"/>
    <w:p>
      <w:pPr>
        <w:spacing w:after="0"/>
        <w:ind w:left="0"/>
        <w:jc w:val="both"/>
      </w:pPr>
      <w:r>
        <w:rPr>
          <w:rFonts w:ascii="Times New Roman"/>
          <w:b w:val="false"/>
          <w:i w:val="false"/>
          <w:color w:val="000000"/>
          <w:sz w:val="28"/>
        </w:rPr>
        <w:t>
      10) инструкция по технике безопасности;</w:t>
      </w:r>
    </w:p>
    <w:bookmarkEnd w:id="1908"/>
    <w:bookmarkStart w:name="z3012" w:id="1909"/>
    <w:p>
      <w:pPr>
        <w:spacing w:after="0"/>
        <w:ind w:left="0"/>
        <w:jc w:val="both"/>
      </w:pPr>
      <w:r>
        <w:rPr>
          <w:rFonts w:ascii="Times New Roman"/>
          <w:b w:val="false"/>
          <w:i w:val="false"/>
          <w:color w:val="000000"/>
          <w:sz w:val="28"/>
        </w:rPr>
        <w:t>
      11) инструкция по обеспечению безопасности информационных систем;</w:t>
      </w:r>
    </w:p>
    <w:bookmarkEnd w:id="1909"/>
    <w:bookmarkStart w:name="z3013" w:id="1910"/>
    <w:p>
      <w:pPr>
        <w:spacing w:after="0"/>
        <w:ind w:left="0"/>
        <w:jc w:val="both"/>
      </w:pPr>
      <w:r>
        <w:rPr>
          <w:rFonts w:ascii="Times New Roman"/>
          <w:b w:val="false"/>
          <w:i w:val="false"/>
          <w:color w:val="000000"/>
          <w:sz w:val="28"/>
        </w:rPr>
        <w:t>
      12) процедуры, направленные на предотвращение несвоевременности исполнения и (или) неисполнения приказов клиентов, эмитентов и (или) держателей ценных бумаг, а также ошибочного ввода данных в систему учета центрального депозитария, систему реестров сделок с производными финансовыми инструментами, заключенных на организованном и неорганизованном рынках ценных бумаг;</w:t>
      </w:r>
    </w:p>
    <w:bookmarkEnd w:id="1910"/>
    <w:bookmarkStart w:name="z3014" w:id="1911"/>
    <w:p>
      <w:pPr>
        <w:spacing w:after="0"/>
        <w:ind w:left="0"/>
        <w:jc w:val="both"/>
      </w:pPr>
      <w:r>
        <w:rPr>
          <w:rFonts w:ascii="Times New Roman"/>
          <w:b w:val="false"/>
          <w:i w:val="false"/>
          <w:color w:val="000000"/>
          <w:sz w:val="28"/>
        </w:rPr>
        <w:t>
      13) процедуры по оптимизации эффективности существующего контроля операционных процессов центрального депозитария;</w:t>
      </w:r>
    </w:p>
    <w:bookmarkEnd w:id="1911"/>
    <w:bookmarkStart w:name="z3015" w:id="1912"/>
    <w:p>
      <w:pPr>
        <w:spacing w:after="0"/>
        <w:ind w:left="0"/>
        <w:jc w:val="both"/>
      </w:pPr>
      <w:r>
        <w:rPr>
          <w:rFonts w:ascii="Times New Roman"/>
          <w:b w:val="false"/>
          <w:i w:val="false"/>
          <w:color w:val="000000"/>
          <w:sz w:val="28"/>
        </w:rPr>
        <w:t>
      14) процедуры составления и раскрытия информации в процессе осуществления деятельности центрального депозитария;</w:t>
      </w:r>
    </w:p>
    <w:bookmarkEnd w:id="1912"/>
    <w:bookmarkStart w:name="z3016" w:id="1913"/>
    <w:p>
      <w:pPr>
        <w:spacing w:after="0"/>
        <w:ind w:left="0"/>
        <w:jc w:val="both"/>
      </w:pPr>
      <w:r>
        <w:rPr>
          <w:rFonts w:ascii="Times New Roman"/>
          <w:b w:val="false"/>
          <w:i w:val="false"/>
          <w:color w:val="000000"/>
          <w:sz w:val="28"/>
        </w:rPr>
        <w:t>
      15) требования к резервному техническому центру;</w:t>
      </w:r>
    </w:p>
    <w:bookmarkEnd w:id="1913"/>
    <w:bookmarkStart w:name="z3017" w:id="1914"/>
    <w:p>
      <w:pPr>
        <w:spacing w:after="0"/>
        <w:ind w:left="0"/>
        <w:jc w:val="both"/>
      </w:pPr>
      <w:r>
        <w:rPr>
          <w:rFonts w:ascii="Times New Roman"/>
          <w:b w:val="false"/>
          <w:i w:val="false"/>
          <w:color w:val="000000"/>
          <w:sz w:val="28"/>
        </w:rPr>
        <w:t>
      16) требования к помещению для хранения архивных документов центрального депозитария, составляющих систему реестров держателей ценных бумаг;</w:t>
      </w:r>
    </w:p>
    <w:bookmarkEnd w:id="1914"/>
    <w:bookmarkStart w:name="z3018" w:id="1915"/>
    <w:p>
      <w:pPr>
        <w:spacing w:after="0"/>
        <w:ind w:left="0"/>
        <w:jc w:val="both"/>
      </w:pPr>
      <w:r>
        <w:rPr>
          <w:rFonts w:ascii="Times New Roman"/>
          <w:b w:val="false"/>
          <w:i w:val="false"/>
          <w:color w:val="000000"/>
          <w:sz w:val="28"/>
        </w:rPr>
        <w:t>
      17) порядок функционирования системы управленческой информации;</w:t>
      </w:r>
    </w:p>
    <w:bookmarkEnd w:id="1915"/>
    <w:bookmarkStart w:name="z3019" w:id="1916"/>
    <w:p>
      <w:pPr>
        <w:spacing w:after="0"/>
        <w:ind w:left="0"/>
        <w:jc w:val="both"/>
      </w:pPr>
      <w:r>
        <w:rPr>
          <w:rFonts w:ascii="Times New Roman"/>
          <w:b w:val="false"/>
          <w:i w:val="false"/>
          <w:color w:val="000000"/>
          <w:sz w:val="28"/>
        </w:rPr>
        <w:t>
      18) иные документы, установленные советом директоров центрального депозитария.</w:t>
      </w:r>
    </w:p>
    <w:bookmarkEnd w:id="1916"/>
    <w:bookmarkStart w:name="z3020" w:id="1917"/>
    <w:p>
      <w:pPr>
        <w:spacing w:after="0"/>
        <w:ind w:left="0"/>
        <w:jc w:val="both"/>
      </w:pPr>
      <w:r>
        <w:rPr>
          <w:rFonts w:ascii="Times New Roman"/>
          <w:b w:val="false"/>
          <w:i w:val="false"/>
          <w:color w:val="000000"/>
          <w:sz w:val="28"/>
        </w:rPr>
        <w:t>
      2. Политика центрального депозитария по управлению рисками определяет:</w:t>
      </w:r>
    </w:p>
    <w:bookmarkEnd w:id="1917"/>
    <w:bookmarkStart w:name="z3021" w:id="1918"/>
    <w:p>
      <w:pPr>
        <w:spacing w:after="0"/>
        <w:ind w:left="0"/>
        <w:jc w:val="both"/>
      </w:pPr>
      <w:r>
        <w:rPr>
          <w:rFonts w:ascii="Times New Roman"/>
          <w:b w:val="false"/>
          <w:i w:val="false"/>
          <w:color w:val="000000"/>
          <w:sz w:val="28"/>
        </w:rPr>
        <w:t>
      1) полномочия и функциональные обязанности совета директоров, правления, подразделения по управлению рисками и других подразделений в области управления рисками, а также порядок обмена информацией между указанными подразделениями;</w:t>
      </w:r>
    </w:p>
    <w:bookmarkEnd w:id="1918"/>
    <w:bookmarkStart w:name="z3022" w:id="1919"/>
    <w:p>
      <w:pPr>
        <w:spacing w:after="0"/>
        <w:ind w:left="0"/>
        <w:jc w:val="both"/>
      </w:pPr>
      <w:r>
        <w:rPr>
          <w:rFonts w:ascii="Times New Roman"/>
          <w:b w:val="false"/>
          <w:i w:val="false"/>
          <w:color w:val="000000"/>
          <w:sz w:val="28"/>
        </w:rPr>
        <w:t>
      2) процедуры по идентификации и оценке рисков, включая порядок определения количественных значений показателей рисков, связанных с деятельностью центрального депозитария и функционированием его систем учета и реестров, а также процедуры по определению максимально допустимых значений показателей рисков в соответствии с внутренними документами;</w:t>
      </w:r>
    </w:p>
    <w:bookmarkEnd w:id="1919"/>
    <w:bookmarkStart w:name="z3023" w:id="1920"/>
    <w:p>
      <w:pPr>
        <w:spacing w:after="0"/>
        <w:ind w:left="0"/>
        <w:jc w:val="both"/>
      </w:pPr>
      <w:r>
        <w:rPr>
          <w:rFonts w:ascii="Times New Roman"/>
          <w:b w:val="false"/>
          <w:i w:val="false"/>
          <w:color w:val="000000"/>
          <w:sz w:val="28"/>
        </w:rPr>
        <w:t>
      3) меры по управлению рисками, возникающими в процессе деятельности центрального депозитария и функционирования его систем учета и реестров;</w:t>
      </w:r>
    </w:p>
    <w:bookmarkEnd w:id="1920"/>
    <w:bookmarkStart w:name="z3024" w:id="1921"/>
    <w:p>
      <w:pPr>
        <w:spacing w:after="0"/>
        <w:ind w:left="0"/>
        <w:jc w:val="both"/>
      </w:pPr>
      <w:r>
        <w:rPr>
          <w:rFonts w:ascii="Times New Roman"/>
          <w:b w:val="false"/>
          <w:i w:val="false"/>
          <w:color w:val="000000"/>
          <w:sz w:val="28"/>
        </w:rPr>
        <w:t>
      4) порядок осуществления стресс-тестинга по различным видам рисков, включая методологию стресс-тестинга;</w:t>
      </w:r>
    </w:p>
    <w:bookmarkEnd w:id="1921"/>
    <w:bookmarkStart w:name="z3025" w:id="1922"/>
    <w:p>
      <w:pPr>
        <w:spacing w:after="0"/>
        <w:ind w:left="0"/>
        <w:jc w:val="both"/>
      </w:pPr>
      <w:r>
        <w:rPr>
          <w:rFonts w:ascii="Times New Roman"/>
          <w:b w:val="false"/>
          <w:i w:val="false"/>
          <w:color w:val="000000"/>
          <w:sz w:val="28"/>
        </w:rPr>
        <w:t>
      5) механизм мониторинга эффективности процедур, установленных подпунктом 2) настоящего пункта, адекватности оценок значений показателей рисков и мер по управлению рисками;</w:t>
      </w:r>
    </w:p>
    <w:bookmarkEnd w:id="1922"/>
    <w:bookmarkStart w:name="z3026" w:id="1923"/>
    <w:p>
      <w:pPr>
        <w:spacing w:after="0"/>
        <w:ind w:left="0"/>
        <w:jc w:val="both"/>
      </w:pPr>
      <w:r>
        <w:rPr>
          <w:rFonts w:ascii="Times New Roman"/>
          <w:b w:val="false"/>
          <w:i w:val="false"/>
          <w:color w:val="000000"/>
          <w:sz w:val="28"/>
        </w:rPr>
        <w:t>
      6) механизм мониторинга эффективности мер, принимаемых в случае несоответствия процедурам, установленным подпунктом 2) настоящего пункта, и мерам, установленным подпунктом 3) настоящего пункта;</w:t>
      </w:r>
    </w:p>
    <w:bookmarkEnd w:id="1923"/>
    <w:bookmarkStart w:name="z3027" w:id="1924"/>
    <w:p>
      <w:pPr>
        <w:spacing w:after="0"/>
        <w:ind w:left="0"/>
        <w:jc w:val="both"/>
      </w:pPr>
      <w:r>
        <w:rPr>
          <w:rFonts w:ascii="Times New Roman"/>
          <w:b w:val="false"/>
          <w:i w:val="false"/>
          <w:color w:val="000000"/>
          <w:sz w:val="28"/>
        </w:rPr>
        <w:t>
      7) процедуры по мониторингу, оценке и контролю идентифицированных (обнаруженных) рисков, в том числе:</w:t>
      </w:r>
    </w:p>
    <w:bookmarkEnd w:id="1924"/>
    <w:bookmarkStart w:name="z3028" w:id="1925"/>
    <w:p>
      <w:pPr>
        <w:spacing w:after="0"/>
        <w:ind w:left="0"/>
        <w:jc w:val="both"/>
      </w:pPr>
      <w:r>
        <w:rPr>
          <w:rFonts w:ascii="Times New Roman"/>
          <w:b w:val="false"/>
          <w:i w:val="false"/>
          <w:color w:val="000000"/>
          <w:sz w:val="28"/>
        </w:rPr>
        <w:t>
      меры по мониторингу и идентификации рисков, предпринимаемые подразделением по управлению рисками совместно с другими подразделениями центрального депозитария;</w:t>
      </w:r>
    </w:p>
    <w:bookmarkEnd w:id="1925"/>
    <w:bookmarkStart w:name="z3029" w:id="1926"/>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включая оценку частоты возникновения рисков, последующее ранжирование воздействий, оказанных данными рисками, и установление максимально допустимых значений показателей рисков;</w:t>
      </w:r>
    </w:p>
    <w:bookmarkEnd w:id="1926"/>
    <w:bookmarkStart w:name="z3030" w:id="1927"/>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включающий мониторинг изменения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1927"/>
    <w:bookmarkStart w:name="z3031" w:id="1928"/>
    <w:p>
      <w:pPr>
        <w:spacing w:after="0"/>
        <w:ind w:left="0"/>
        <w:jc w:val="both"/>
      </w:pPr>
      <w:r>
        <w:rPr>
          <w:rFonts w:ascii="Times New Roman"/>
          <w:b w:val="false"/>
          <w:i w:val="false"/>
          <w:color w:val="000000"/>
          <w:sz w:val="28"/>
        </w:rPr>
        <w:t>
      механизм незамедлительного представления отчетности подразделением по управлению рисками совету директоров о любых значительных случаях, способных повлечь за собой ущерб и (или) повлиять на репутационные и правовые риски центрального депозитария.</w:t>
      </w:r>
    </w:p>
    <w:bookmarkEnd w:id="1928"/>
    <w:bookmarkStart w:name="z3032" w:id="1929"/>
    <w:p>
      <w:pPr>
        <w:spacing w:after="0"/>
        <w:ind w:left="0"/>
        <w:jc w:val="both"/>
      </w:pPr>
      <w:r>
        <w:rPr>
          <w:rFonts w:ascii="Times New Roman"/>
          <w:b w:val="false"/>
          <w:i w:val="false"/>
          <w:color w:val="000000"/>
          <w:sz w:val="28"/>
        </w:rPr>
        <w:t>
      3. Порядок инвестирования собственных активов центрального депозитария устанавливает условия и порядок осуществления сделок с финансовыми инструментами за счет собственных активов, типовые формы документов, используемые в процессе осуществления сделок с финансовыми инструментами за счет собственных активов, и включает описание процедур по:</w:t>
      </w:r>
    </w:p>
    <w:bookmarkEnd w:id="1929"/>
    <w:bookmarkStart w:name="z3033" w:id="1930"/>
    <w:p>
      <w:pPr>
        <w:spacing w:after="0"/>
        <w:ind w:left="0"/>
        <w:jc w:val="both"/>
      </w:pPr>
      <w:r>
        <w:rPr>
          <w:rFonts w:ascii="Times New Roman"/>
          <w:b w:val="false"/>
          <w:i w:val="false"/>
          <w:color w:val="000000"/>
          <w:sz w:val="28"/>
        </w:rPr>
        <w:t>
      1) разработке политики инвестирования собственных активов центрального депозитария;</w:t>
      </w:r>
    </w:p>
    <w:bookmarkEnd w:id="1930"/>
    <w:bookmarkStart w:name="z3034" w:id="1931"/>
    <w:p>
      <w:pPr>
        <w:spacing w:after="0"/>
        <w:ind w:left="0"/>
        <w:jc w:val="both"/>
      </w:pPr>
      <w:r>
        <w:rPr>
          <w:rFonts w:ascii="Times New Roman"/>
          <w:b w:val="false"/>
          <w:i w:val="false"/>
          <w:color w:val="000000"/>
          <w:sz w:val="28"/>
        </w:rPr>
        <w:t>
      2) подготовке рекомендаций для принятия инвестиционных решений в отношении собственных активов центрального депозитария, предусматривающих:</w:t>
      </w:r>
    </w:p>
    <w:bookmarkEnd w:id="1931"/>
    <w:bookmarkStart w:name="z3035" w:id="1932"/>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bookmarkEnd w:id="1932"/>
    <w:bookmarkStart w:name="z3036" w:id="1933"/>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w:t>
      </w:r>
    </w:p>
    <w:bookmarkEnd w:id="1933"/>
    <w:bookmarkStart w:name="z3037" w:id="1934"/>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bookmarkEnd w:id="1934"/>
    <w:bookmarkStart w:name="z3038" w:id="1935"/>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bookmarkEnd w:id="1935"/>
    <w:bookmarkStart w:name="z3039" w:id="1936"/>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bookmarkEnd w:id="1936"/>
    <w:bookmarkStart w:name="z3040" w:id="1937"/>
    <w:p>
      <w:pPr>
        <w:spacing w:after="0"/>
        <w:ind w:left="0"/>
        <w:jc w:val="both"/>
      </w:pPr>
      <w:r>
        <w:rPr>
          <w:rFonts w:ascii="Times New Roman"/>
          <w:b w:val="false"/>
          <w:i w:val="false"/>
          <w:color w:val="000000"/>
          <w:sz w:val="28"/>
        </w:rPr>
        <w:t>
      3) определению следующих лимитов инвестирования:</w:t>
      </w:r>
    </w:p>
    <w:bookmarkEnd w:id="1937"/>
    <w:bookmarkStart w:name="z3041" w:id="1938"/>
    <w:p>
      <w:pPr>
        <w:spacing w:after="0"/>
        <w:ind w:left="0"/>
        <w:jc w:val="both"/>
      </w:pPr>
      <w:r>
        <w:rPr>
          <w:rFonts w:ascii="Times New Roman"/>
          <w:b w:val="false"/>
          <w:i w:val="false"/>
          <w:color w:val="000000"/>
          <w:sz w:val="28"/>
        </w:rPr>
        <w:t>
      по видам финансовых инструментов;</w:t>
      </w:r>
    </w:p>
    <w:bookmarkEnd w:id="1938"/>
    <w:bookmarkStart w:name="z3042" w:id="1939"/>
    <w:p>
      <w:pPr>
        <w:spacing w:after="0"/>
        <w:ind w:left="0"/>
        <w:jc w:val="both"/>
      </w:pPr>
      <w:r>
        <w:rPr>
          <w:rFonts w:ascii="Times New Roman"/>
          <w:b w:val="false"/>
          <w:i w:val="false"/>
          <w:color w:val="000000"/>
          <w:sz w:val="28"/>
        </w:rPr>
        <w:t>
      лимиты инвестирования в финансовые инструменты эмитентов, основной вид деятельности которых связан с определенным сектором экономики;</w:t>
      </w:r>
    </w:p>
    <w:bookmarkEnd w:id="1939"/>
    <w:bookmarkStart w:name="z3043" w:id="1940"/>
    <w:p>
      <w:pPr>
        <w:spacing w:after="0"/>
        <w:ind w:left="0"/>
        <w:jc w:val="both"/>
      </w:pPr>
      <w:r>
        <w:rPr>
          <w:rFonts w:ascii="Times New Roman"/>
          <w:b w:val="false"/>
          <w:i w:val="false"/>
          <w:color w:val="000000"/>
          <w:sz w:val="28"/>
        </w:rPr>
        <w:t>
      лимиты "stop-loss" для финансовых инструментов;</w:t>
      </w:r>
    </w:p>
    <w:bookmarkEnd w:id="1940"/>
    <w:bookmarkStart w:name="z3044" w:id="1941"/>
    <w:p>
      <w:pPr>
        <w:spacing w:after="0"/>
        <w:ind w:left="0"/>
        <w:jc w:val="both"/>
      </w:pPr>
      <w:r>
        <w:rPr>
          <w:rFonts w:ascii="Times New Roman"/>
          <w:b w:val="false"/>
          <w:i w:val="false"/>
          <w:color w:val="000000"/>
          <w:sz w:val="28"/>
        </w:rPr>
        <w:t>
      лимиты "take-profit" для финансовых инструментов;</w:t>
      </w:r>
    </w:p>
    <w:bookmarkEnd w:id="1941"/>
    <w:bookmarkStart w:name="z3045" w:id="1942"/>
    <w:p>
      <w:pPr>
        <w:spacing w:after="0"/>
        <w:ind w:left="0"/>
        <w:jc w:val="both"/>
      </w:pPr>
      <w:r>
        <w:rPr>
          <w:rFonts w:ascii="Times New Roman"/>
          <w:b w:val="false"/>
          <w:i w:val="false"/>
          <w:color w:val="000000"/>
          <w:sz w:val="28"/>
        </w:rPr>
        <w:t>
      4) принятию инвестиционных решений в отношении собственных активов центрального депозитария, содержащих описание работы инвестиционного комитета, периодичность проведения и оформления результатов заседаний;</w:t>
      </w:r>
    </w:p>
    <w:bookmarkEnd w:id="1942"/>
    <w:bookmarkStart w:name="z3046" w:id="1943"/>
    <w:p>
      <w:pPr>
        <w:spacing w:after="0"/>
        <w:ind w:left="0"/>
        <w:jc w:val="both"/>
      </w:pPr>
      <w:r>
        <w:rPr>
          <w:rFonts w:ascii="Times New Roman"/>
          <w:b w:val="false"/>
          <w:i w:val="false"/>
          <w:color w:val="000000"/>
          <w:sz w:val="28"/>
        </w:rPr>
        <w:t>
      5) взаимодействию органов и подразделений центрального депозитария в процессе подготовки, принятия и исполнения инвестиционных решений;</w:t>
      </w:r>
    </w:p>
    <w:bookmarkEnd w:id="1943"/>
    <w:bookmarkStart w:name="z3047" w:id="1944"/>
    <w:p>
      <w:pPr>
        <w:spacing w:after="0"/>
        <w:ind w:left="0"/>
        <w:jc w:val="both"/>
      </w:pPr>
      <w:r>
        <w:rPr>
          <w:rFonts w:ascii="Times New Roman"/>
          <w:b w:val="false"/>
          <w:i w:val="false"/>
          <w:color w:val="000000"/>
          <w:sz w:val="28"/>
        </w:rPr>
        <w:t>
      6) совершению сделок с финансовыми инструментами за счет собственных активов и осуществления контроля за их исполнением, содержащих описание процессов по взаимодействию с посредником (брокером), с помощью которого предполагается совершение сделки (при наличии такового), контролю за совершением сделок, осуществлению сверок состава и движения активов, ведению внутреннего учета и документооборота заключенных сделок, а также перечень должностных лиц, осуществляющих контроль за совершением сделок с финансовыми инструментами за счет собственных активов центрального депозитария;</w:t>
      </w:r>
    </w:p>
    <w:bookmarkEnd w:id="1944"/>
    <w:bookmarkStart w:name="z3048" w:id="1945"/>
    <w:p>
      <w:pPr>
        <w:spacing w:after="0"/>
        <w:ind w:left="0"/>
        <w:jc w:val="both"/>
      </w:pPr>
      <w:r>
        <w:rPr>
          <w:rFonts w:ascii="Times New Roman"/>
          <w:b w:val="false"/>
          <w:i w:val="false"/>
          <w:color w:val="000000"/>
          <w:sz w:val="28"/>
        </w:rPr>
        <w:t>
      7) подготовке правлением центрального депозитария отчетности о результатах деятельности по операциям с финансовыми инструментами, совершенным за счет собственных активов, перед уполномоченным органом.</w:t>
      </w:r>
    </w:p>
    <w:bookmarkEnd w:id="1945"/>
    <w:bookmarkStart w:name="z3049" w:id="1946"/>
    <w:p>
      <w:pPr>
        <w:spacing w:after="0"/>
        <w:ind w:left="0"/>
        <w:jc w:val="both"/>
      </w:pPr>
      <w:r>
        <w:rPr>
          <w:rFonts w:ascii="Times New Roman"/>
          <w:b w:val="false"/>
          <w:i w:val="false"/>
          <w:color w:val="000000"/>
          <w:sz w:val="28"/>
        </w:rPr>
        <w:t>
      Порядок инвестирования собственных активов центрального депозитария устанавливает также условие о том, что в случае передачи собственных активов центрального депозитария в управление организации, осуществляющей управление инвестиционным портфелем, в соответствующем договоре по управлению инвестиционным портфелем предусматриваются лимиты инвестирования собственных активов центрального депозитария, указанные в подпункте 3) настоящего пункта.</w:t>
      </w:r>
    </w:p>
    <w:bookmarkEnd w:id="1946"/>
    <w:bookmarkStart w:name="z3050" w:id="1947"/>
    <w:p>
      <w:pPr>
        <w:spacing w:after="0"/>
        <w:ind w:left="0"/>
        <w:jc w:val="both"/>
      </w:pPr>
      <w:r>
        <w:rPr>
          <w:rFonts w:ascii="Times New Roman"/>
          <w:b w:val="false"/>
          <w:i w:val="false"/>
          <w:color w:val="000000"/>
          <w:sz w:val="28"/>
        </w:rPr>
        <w:t>
      4. Политика инвестирования собственных активов определяет:</w:t>
      </w:r>
    </w:p>
    <w:bookmarkEnd w:id="1947"/>
    <w:bookmarkStart w:name="z3051" w:id="1948"/>
    <w:p>
      <w:pPr>
        <w:spacing w:after="0"/>
        <w:ind w:left="0"/>
        <w:jc w:val="both"/>
      </w:pPr>
      <w:r>
        <w:rPr>
          <w:rFonts w:ascii="Times New Roman"/>
          <w:b w:val="false"/>
          <w:i w:val="false"/>
          <w:color w:val="000000"/>
          <w:sz w:val="28"/>
        </w:rPr>
        <w:t>
      1) цели и стратегии инвестирования собственных активов;</w:t>
      </w:r>
    </w:p>
    <w:bookmarkEnd w:id="1948"/>
    <w:bookmarkStart w:name="z3052" w:id="1949"/>
    <w:p>
      <w:pPr>
        <w:spacing w:after="0"/>
        <w:ind w:left="0"/>
        <w:jc w:val="both"/>
      </w:pPr>
      <w:r>
        <w:rPr>
          <w:rFonts w:ascii="Times New Roman"/>
          <w:b w:val="false"/>
          <w:i w:val="false"/>
          <w:color w:val="000000"/>
          <w:sz w:val="28"/>
        </w:rPr>
        <w:t>
      2) описание и перечень объектов инвестирования;</w:t>
      </w:r>
    </w:p>
    <w:bookmarkEnd w:id="1949"/>
    <w:bookmarkStart w:name="z3053" w:id="1950"/>
    <w:p>
      <w:pPr>
        <w:spacing w:after="0"/>
        <w:ind w:left="0"/>
        <w:jc w:val="both"/>
      </w:pPr>
      <w:r>
        <w:rPr>
          <w:rFonts w:ascii="Times New Roman"/>
          <w:b w:val="false"/>
          <w:i w:val="false"/>
          <w:color w:val="000000"/>
          <w:sz w:val="28"/>
        </w:rPr>
        <w:t>
      3) лимиты инвестирования собственных активов по видам финансовых инструментов;</w:t>
      </w:r>
    </w:p>
    <w:bookmarkEnd w:id="1950"/>
    <w:bookmarkStart w:name="z3054" w:id="1951"/>
    <w:p>
      <w:pPr>
        <w:spacing w:after="0"/>
        <w:ind w:left="0"/>
        <w:jc w:val="both"/>
      </w:pPr>
      <w:r>
        <w:rPr>
          <w:rFonts w:ascii="Times New Roman"/>
          <w:b w:val="false"/>
          <w:i w:val="false"/>
          <w:color w:val="000000"/>
          <w:sz w:val="28"/>
        </w:rPr>
        <w:t>
      4) условия и ограничения, установленные в отношении сделок с финансовыми инструментами, совершаемыми за счет собственных активов;</w:t>
      </w:r>
    </w:p>
    <w:bookmarkEnd w:id="1951"/>
    <w:bookmarkStart w:name="z3055" w:id="1952"/>
    <w:p>
      <w:pPr>
        <w:spacing w:after="0"/>
        <w:ind w:left="0"/>
        <w:jc w:val="both"/>
      </w:pPr>
      <w:r>
        <w:rPr>
          <w:rFonts w:ascii="Times New Roman"/>
          <w:b w:val="false"/>
          <w:i w:val="false"/>
          <w:color w:val="000000"/>
          <w:sz w:val="28"/>
        </w:rPr>
        <w:t>
      5) условия хеджирования и диверсификации собственных активов с указанием перечня и описания инструментов хеджирования;</w:t>
      </w:r>
    </w:p>
    <w:bookmarkEnd w:id="1952"/>
    <w:bookmarkStart w:name="z3056" w:id="1953"/>
    <w:p>
      <w:pPr>
        <w:spacing w:after="0"/>
        <w:ind w:left="0"/>
        <w:jc w:val="both"/>
      </w:pPr>
      <w:r>
        <w:rPr>
          <w:rFonts w:ascii="Times New Roman"/>
          <w:b w:val="false"/>
          <w:i w:val="false"/>
          <w:color w:val="000000"/>
          <w:sz w:val="28"/>
        </w:rPr>
        <w:t>
      6) риски, связанные с инвестированием собственных активов.</w:t>
      </w:r>
    </w:p>
    <w:bookmarkEnd w:id="1953"/>
    <w:bookmarkStart w:name="z3057" w:id="1954"/>
    <w:p>
      <w:pPr>
        <w:spacing w:after="0"/>
        <w:ind w:left="0"/>
        <w:jc w:val="both"/>
      </w:pPr>
      <w:r>
        <w:rPr>
          <w:rFonts w:ascii="Times New Roman"/>
          <w:b w:val="false"/>
          <w:i w:val="false"/>
          <w:color w:val="000000"/>
          <w:sz w:val="28"/>
        </w:rPr>
        <w:t>
      5. Политика инвестирования собственных активов центрального депозитария и все изменения и дополнения в нее утверждаются советом директоров центрального депозитария.</w:t>
      </w:r>
    </w:p>
    <w:bookmarkEnd w:id="1954"/>
    <w:bookmarkStart w:name="z3058" w:id="1955"/>
    <w:p>
      <w:pPr>
        <w:spacing w:after="0"/>
        <w:ind w:left="0"/>
        <w:jc w:val="both"/>
      </w:pPr>
      <w:r>
        <w:rPr>
          <w:rFonts w:ascii="Times New Roman"/>
          <w:b w:val="false"/>
          <w:i w:val="false"/>
          <w:color w:val="000000"/>
          <w:sz w:val="28"/>
        </w:rPr>
        <w:t>
      6. Совет директоров центрального депозитария обеспечивает наличие адекватной системы внутреннего контроля, создание службы внутреннего аудита и создает условия для исполнения работниками центрального депозитария своих обязанностей в области внутреннего контроля, службой внутреннего аудита своих обязанностей в области внутреннего аудита.</w:t>
      </w:r>
    </w:p>
    <w:bookmarkEnd w:id="1955"/>
    <w:bookmarkStart w:name="z3059" w:id="1956"/>
    <w:p>
      <w:pPr>
        <w:spacing w:after="0"/>
        <w:ind w:left="0"/>
        <w:jc w:val="both"/>
      </w:pPr>
      <w:r>
        <w:rPr>
          <w:rFonts w:ascii="Times New Roman"/>
          <w:b w:val="false"/>
          <w:i w:val="false"/>
          <w:color w:val="000000"/>
          <w:sz w:val="28"/>
        </w:rPr>
        <w:t>
      7. Процедуры осуществления внутреннего контроля и внутреннего аудита определяют:</w:t>
      </w:r>
    </w:p>
    <w:bookmarkEnd w:id="1956"/>
    <w:bookmarkStart w:name="z3060" w:id="1957"/>
    <w:p>
      <w:pPr>
        <w:spacing w:after="0"/>
        <w:ind w:left="0"/>
        <w:jc w:val="both"/>
      </w:pPr>
      <w:r>
        <w:rPr>
          <w:rFonts w:ascii="Times New Roman"/>
          <w:b w:val="false"/>
          <w:i w:val="false"/>
          <w:color w:val="000000"/>
          <w:sz w:val="28"/>
        </w:rPr>
        <w:t>
      1) состав службы внутреннего аудита, ее функции, полномочия и обязанности;</w:t>
      </w:r>
    </w:p>
    <w:bookmarkEnd w:id="1957"/>
    <w:bookmarkStart w:name="z3061" w:id="1958"/>
    <w:p>
      <w:pPr>
        <w:spacing w:after="0"/>
        <w:ind w:left="0"/>
        <w:jc w:val="both"/>
      </w:pPr>
      <w:r>
        <w:rPr>
          <w:rFonts w:ascii="Times New Roman"/>
          <w:b w:val="false"/>
          <w:i w:val="false"/>
          <w:color w:val="000000"/>
          <w:sz w:val="28"/>
        </w:rPr>
        <w:t>
      2) требования к работникам, осуществляющим внутренний аудит и внутренний контроль;</w:t>
      </w:r>
    </w:p>
    <w:bookmarkEnd w:id="1958"/>
    <w:bookmarkStart w:name="z3062" w:id="1959"/>
    <w:p>
      <w:pPr>
        <w:spacing w:after="0"/>
        <w:ind w:left="0"/>
        <w:jc w:val="both"/>
      </w:pPr>
      <w:r>
        <w:rPr>
          <w:rFonts w:ascii="Times New Roman"/>
          <w:b w:val="false"/>
          <w:i w:val="false"/>
          <w:color w:val="000000"/>
          <w:sz w:val="28"/>
        </w:rPr>
        <w:t>
      3) предмет и объект внутреннего аудита и внутреннего контроля;</w:t>
      </w:r>
    </w:p>
    <w:bookmarkEnd w:id="1959"/>
    <w:bookmarkStart w:name="z3063" w:id="1960"/>
    <w:p>
      <w:pPr>
        <w:spacing w:after="0"/>
        <w:ind w:left="0"/>
        <w:jc w:val="both"/>
      </w:pPr>
      <w:r>
        <w:rPr>
          <w:rFonts w:ascii="Times New Roman"/>
          <w:b w:val="false"/>
          <w:i w:val="false"/>
          <w:color w:val="000000"/>
          <w:sz w:val="28"/>
        </w:rPr>
        <w:t>
      4) масштаб и частоту проведения проверок службой внутреннего аудита;</w:t>
      </w:r>
    </w:p>
    <w:bookmarkEnd w:id="1960"/>
    <w:bookmarkStart w:name="z3064" w:id="1961"/>
    <w:p>
      <w:pPr>
        <w:spacing w:after="0"/>
        <w:ind w:left="0"/>
        <w:jc w:val="both"/>
      </w:pPr>
      <w:r>
        <w:rPr>
          <w:rFonts w:ascii="Times New Roman"/>
          <w:b w:val="false"/>
          <w:i w:val="false"/>
          <w:color w:val="000000"/>
          <w:sz w:val="28"/>
        </w:rPr>
        <w:t>
      5) обязательную к использованию при проведении внутреннего аудита систему оценки эффективности системы управления рисками;</w:t>
      </w:r>
    </w:p>
    <w:bookmarkEnd w:id="1961"/>
    <w:bookmarkStart w:name="z3065" w:id="1962"/>
    <w:p>
      <w:pPr>
        <w:spacing w:after="0"/>
        <w:ind w:left="0"/>
        <w:jc w:val="both"/>
      </w:pPr>
      <w:r>
        <w:rPr>
          <w:rFonts w:ascii="Times New Roman"/>
          <w:b w:val="false"/>
          <w:i w:val="false"/>
          <w:color w:val="000000"/>
          <w:sz w:val="28"/>
        </w:rPr>
        <w:t>
      6) требования к составлению плана проведения внутреннего аудита;</w:t>
      </w:r>
    </w:p>
    <w:bookmarkEnd w:id="1962"/>
    <w:bookmarkStart w:name="z3066" w:id="1963"/>
    <w:p>
      <w:pPr>
        <w:spacing w:after="0"/>
        <w:ind w:left="0"/>
        <w:jc w:val="both"/>
      </w:pPr>
      <w:r>
        <w:rPr>
          <w:rFonts w:ascii="Times New Roman"/>
          <w:b w:val="false"/>
          <w:i w:val="false"/>
          <w:color w:val="000000"/>
          <w:sz w:val="28"/>
        </w:rPr>
        <w:t>
      7) сроки и форму представления службой внутреннего аудита отчетов о результатах проверок совету директоров центрального депозитария.</w:t>
      </w:r>
    </w:p>
    <w:bookmarkEnd w:id="1963"/>
    <w:bookmarkStart w:name="z3067" w:id="1964"/>
    <w:p>
      <w:pPr>
        <w:spacing w:after="0"/>
        <w:ind w:left="0"/>
        <w:jc w:val="both"/>
      </w:pPr>
      <w:r>
        <w:rPr>
          <w:rFonts w:ascii="Times New Roman"/>
          <w:b w:val="false"/>
          <w:i w:val="false"/>
          <w:color w:val="000000"/>
          <w:sz w:val="28"/>
        </w:rPr>
        <w:t>
      8. Процедуры, направленные на противодействие легализации (отмыванию) доходов, полученных преступным путем, и финансированию терроризма, определяют:</w:t>
      </w:r>
    </w:p>
    <w:bookmarkEnd w:id="1964"/>
    <w:bookmarkStart w:name="z3068" w:id="1965"/>
    <w:p>
      <w:pPr>
        <w:spacing w:after="0"/>
        <w:ind w:left="0"/>
        <w:jc w:val="both"/>
      </w:pPr>
      <w:r>
        <w:rPr>
          <w:rFonts w:ascii="Times New Roman"/>
          <w:b w:val="false"/>
          <w:i w:val="false"/>
          <w:color w:val="000000"/>
          <w:sz w:val="28"/>
        </w:rPr>
        <w:t xml:space="preserve">
      1) порядок идентификации клиентов и мониторинга их операций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1965"/>
    <w:bookmarkStart w:name="z3069" w:id="1966"/>
    <w:p>
      <w:pPr>
        <w:spacing w:after="0"/>
        <w:ind w:left="0"/>
        <w:jc w:val="both"/>
      </w:pPr>
      <w:r>
        <w:rPr>
          <w:rFonts w:ascii="Times New Roman"/>
          <w:b w:val="false"/>
          <w:i w:val="false"/>
          <w:color w:val="000000"/>
          <w:sz w:val="28"/>
        </w:rPr>
        <w:t>
      2) порядок представления сведений и информации об операциях, подлежащих финансовому мониторингу, в том числе о подозрительных операциях,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Законом о противодействии отмыванию доходов.</w:t>
      </w:r>
    </w:p>
    <w:bookmarkEnd w:id="1966"/>
    <w:bookmarkStart w:name="z3070" w:id="1967"/>
    <w:p>
      <w:pPr>
        <w:spacing w:after="0"/>
        <w:ind w:left="0"/>
        <w:jc w:val="both"/>
      </w:pPr>
      <w:r>
        <w:rPr>
          <w:rFonts w:ascii="Times New Roman"/>
          <w:b w:val="false"/>
          <w:i w:val="false"/>
          <w:color w:val="000000"/>
          <w:sz w:val="28"/>
        </w:rPr>
        <w:t>
      9. Процедуры управления существующими и потенциальными конфликтами интересов в центральном депозитарии, возникающими в ходе осуществления деятельности центрального депозитария между его органами и (или) подразделениями, определяют:</w:t>
      </w:r>
    </w:p>
    <w:bookmarkEnd w:id="1967"/>
    <w:bookmarkStart w:name="z3071" w:id="1968"/>
    <w:p>
      <w:pPr>
        <w:spacing w:after="0"/>
        <w:ind w:left="0"/>
        <w:jc w:val="both"/>
      </w:pPr>
      <w:r>
        <w:rPr>
          <w:rFonts w:ascii="Times New Roman"/>
          <w:b w:val="false"/>
          <w:i w:val="false"/>
          <w:color w:val="000000"/>
          <w:sz w:val="28"/>
        </w:rPr>
        <w:t>
      1) порядок принятия решений органами центрального депозитария, направленных на обеспечение:</w:t>
      </w:r>
    </w:p>
    <w:bookmarkEnd w:id="1968"/>
    <w:bookmarkStart w:name="z3072" w:id="1969"/>
    <w:p>
      <w:pPr>
        <w:spacing w:after="0"/>
        <w:ind w:left="0"/>
        <w:jc w:val="both"/>
      </w:pPr>
      <w:r>
        <w:rPr>
          <w:rFonts w:ascii="Times New Roman"/>
          <w:b w:val="false"/>
          <w:i w:val="false"/>
          <w:color w:val="000000"/>
          <w:sz w:val="28"/>
        </w:rPr>
        <w:t>
      независимости решений, принимаемых членами органов центрального депозитария;</w:t>
      </w:r>
    </w:p>
    <w:bookmarkEnd w:id="1969"/>
    <w:bookmarkStart w:name="z3073" w:id="1970"/>
    <w:p>
      <w:pPr>
        <w:spacing w:after="0"/>
        <w:ind w:left="0"/>
        <w:jc w:val="both"/>
      </w:pPr>
      <w:r>
        <w:rPr>
          <w:rFonts w:ascii="Times New Roman"/>
          <w:b w:val="false"/>
          <w:i w:val="false"/>
          <w:color w:val="000000"/>
          <w:sz w:val="28"/>
        </w:rPr>
        <w:t>
      отсутствия заинтересованности у членов органов центрального депозитария в принимаемых решениях;</w:t>
      </w:r>
    </w:p>
    <w:bookmarkEnd w:id="1970"/>
    <w:bookmarkStart w:name="z3074" w:id="1971"/>
    <w:p>
      <w:pPr>
        <w:spacing w:after="0"/>
        <w:ind w:left="0"/>
        <w:jc w:val="both"/>
      </w:pPr>
      <w:r>
        <w:rPr>
          <w:rFonts w:ascii="Times New Roman"/>
          <w:b w:val="false"/>
          <w:i w:val="false"/>
          <w:color w:val="000000"/>
          <w:sz w:val="28"/>
        </w:rPr>
        <w:t>
      ограничения в использовании членами органов центрального депозитария и его работниками информации, полученной в ходе проведения заседаний органов центрального депозитария, в личных целях либо в интересах третьих лиц до официального распространения данной информации среди широкого круга лиц;</w:t>
      </w:r>
    </w:p>
    <w:bookmarkEnd w:id="1971"/>
    <w:bookmarkStart w:name="z3075" w:id="1972"/>
    <w:p>
      <w:pPr>
        <w:spacing w:after="0"/>
        <w:ind w:left="0"/>
        <w:jc w:val="both"/>
      </w:pPr>
      <w:r>
        <w:rPr>
          <w:rFonts w:ascii="Times New Roman"/>
          <w:b w:val="false"/>
          <w:i w:val="false"/>
          <w:color w:val="000000"/>
          <w:sz w:val="28"/>
        </w:rPr>
        <w:t>
      2) требования по обязательному составлению и хранению протоколов по итогам проведения заседаний органов центрального депозитария;</w:t>
      </w:r>
    </w:p>
    <w:bookmarkEnd w:id="1972"/>
    <w:bookmarkStart w:name="z3076" w:id="1973"/>
    <w:p>
      <w:pPr>
        <w:spacing w:after="0"/>
        <w:ind w:left="0"/>
        <w:jc w:val="both"/>
      </w:pPr>
      <w:r>
        <w:rPr>
          <w:rFonts w:ascii="Times New Roman"/>
          <w:b w:val="false"/>
          <w:i w:val="false"/>
          <w:color w:val="000000"/>
          <w:sz w:val="28"/>
        </w:rPr>
        <w:t>
      3) описание существующих и потенциальных конфликтов интересов между подразделениями центрального депозитария, между органами и подразделениями центрального депозитария, между органами центрального депозитария;</w:t>
      </w:r>
    </w:p>
    <w:bookmarkEnd w:id="1973"/>
    <w:bookmarkStart w:name="z3077" w:id="1974"/>
    <w:p>
      <w:pPr>
        <w:spacing w:after="0"/>
        <w:ind w:left="0"/>
        <w:jc w:val="both"/>
      </w:pPr>
      <w:r>
        <w:rPr>
          <w:rFonts w:ascii="Times New Roman"/>
          <w:b w:val="false"/>
          <w:i w:val="false"/>
          <w:color w:val="000000"/>
          <w:sz w:val="28"/>
        </w:rPr>
        <w:t>
      4) порядок проведения мероприятий с целью урегулирования существующих конфликтов интересов, а также принятия превентивных мер, направленных на урегулирование потенциальных конфликтов интересов.</w:t>
      </w:r>
    </w:p>
    <w:bookmarkEnd w:id="1974"/>
    <w:bookmarkStart w:name="z3078" w:id="1975"/>
    <w:p>
      <w:pPr>
        <w:spacing w:after="0"/>
        <w:ind w:left="0"/>
        <w:jc w:val="both"/>
      </w:pPr>
      <w:r>
        <w:rPr>
          <w:rFonts w:ascii="Times New Roman"/>
          <w:b w:val="false"/>
          <w:i w:val="false"/>
          <w:color w:val="000000"/>
          <w:sz w:val="28"/>
        </w:rPr>
        <w:t>
      10. С целью управления существующими и потенциальными конфликтами интересов, возникающими в ходе осуществления деятельности центрального депозитария между его органами и (или) подразделениями, центральным депозитарием принимаются следующие меры:</w:t>
      </w:r>
    </w:p>
    <w:bookmarkEnd w:id="1975"/>
    <w:bookmarkStart w:name="z3079" w:id="1976"/>
    <w:p>
      <w:pPr>
        <w:spacing w:after="0"/>
        <w:ind w:left="0"/>
        <w:jc w:val="both"/>
      </w:pPr>
      <w:r>
        <w:rPr>
          <w:rFonts w:ascii="Times New Roman"/>
          <w:b w:val="false"/>
          <w:i w:val="false"/>
          <w:color w:val="000000"/>
          <w:sz w:val="28"/>
        </w:rPr>
        <w:t>
      1) обеспечивается подотчетность подразделений, где существует или может возникнуть конфликт интересов, разным руководящим работникам центрального депозитария;</w:t>
      </w:r>
    </w:p>
    <w:bookmarkEnd w:id="1976"/>
    <w:bookmarkStart w:name="z3080" w:id="1977"/>
    <w:p>
      <w:pPr>
        <w:spacing w:after="0"/>
        <w:ind w:left="0"/>
        <w:jc w:val="both"/>
      </w:pPr>
      <w:r>
        <w:rPr>
          <w:rFonts w:ascii="Times New Roman"/>
          <w:b w:val="false"/>
          <w:i w:val="false"/>
          <w:color w:val="000000"/>
          <w:sz w:val="28"/>
        </w:rPr>
        <w:t>
      2) разрабатывается и внедряется порядок обмена информацией между подразделениями и органами центрального депозитария с учетом существующих и потенциальных конфликтов интересов;</w:t>
      </w:r>
    </w:p>
    <w:bookmarkEnd w:id="1977"/>
    <w:bookmarkStart w:name="z3081" w:id="1978"/>
    <w:p>
      <w:pPr>
        <w:spacing w:after="0"/>
        <w:ind w:left="0"/>
        <w:jc w:val="both"/>
      </w:pPr>
      <w:r>
        <w:rPr>
          <w:rFonts w:ascii="Times New Roman"/>
          <w:b w:val="false"/>
          <w:i w:val="false"/>
          <w:color w:val="000000"/>
          <w:sz w:val="28"/>
        </w:rPr>
        <w:t>
      3) службой внутреннего аудита в соответствии с планом работы, утвержденным советом директоров центрального депозитария, регулярно осуществляется проверка деятельности подразделений и работников центрального депозитария на соответствие принятым центральным депозитарием процедурам управления существующими и потенциальными конфликтами интересов в центральном депозитарии.</w:t>
      </w:r>
    </w:p>
    <w:bookmarkEnd w:id="1978"/>
    <w:bookmarkStart w:name="z3082" w:id="1979"/>
    <w:p>
      <w:pPr>
        <w:spacing w:after="0"/>
        <w:ind w:left="0"/>
        <w:jc w:val="both"/>
      </w:pPr>
      <w:r>
        <w:rPr>
          <w:rFonts w:ascii="Times New Roman"/>
          <w:b w:val="false"/>
          <w:i w:val="false"/>
          <w:color w:val="000000"/>
          <w:sz w:val="28"/>
        </w:rPr>
        <w:t>
      11. Процедуры обеспечения сохранности сведений, составляющих конфиденциальную информацию, направленные на предотвращение их использования в собственных интересах центрального депозитария, его работников или третьих лиц, включают меры по:</w:t>
      </w:r>
    </w:p>
    <w:bookmarkEnd w:id="1979"/>
    <w:bookmarkStart w:name="z3083" w:id="1980"/>
    <w:p>
      <w:pPr>
        <w:spacing w:after="0"/>
        <w:ind w:left="0"/>
        <w:jc w:val="both"/>
      </w:pPr>
      <w:r>
        <w:rPr>
          <w:rFonts w:ascii="Times New Roman"/>
          <w:b w:val="false"/>
          <w:i w:val="false"/>
          <w:color w:val="000000"/>
          <w:sz w:val="28"/>
        </w:rPr>
        <w:t>
      1) предотвращению совершения сделок инсайдерами, а также их аффилированными лицами с ценными бумагами с использованием инсайдерской информации в своих интересах или интересах третьих лиц;</w:t>
      </w:r>
    </w:p>
    <w:bookmarkEnd w:id="1980"/>
    <w:bookmarkStart w:name="z3084" w:id="1981"/>
    <w:p>
      <w:pPr>
        <w:spacing w:after="0"/>
        <w:ind w:left="0"/>
        <w:jc w:val="both"/>
      </w:pPr>
      <w:r>
        <w:rPr>
          <w:rFonts w:ascii="Times New Roman"/>
          <w:b w:val="false"/>
          <w:i w:val="false"/>
          <w:color w:val="000000"/>
          <w:sz w:val="28"/>
        </w:rPr>
        <w:t>
      2) предотвращению раскрытия инсайдерами, а также их аффилированными лицами инсайдерской или основанной на ней информации третьим лицам;</w:t>
      </w:r>
    </w:p>
    <w:bookmarkEnd w:id="1981"/>
    <w:bookmarkStart w:name="z3085" w:id="1982"/>
    <w:p>
      <w:pPr>
        <w:spacing w:after="0"/>
        <w:ind w:left="0"/>
        <w:jc w:val="both"/>
      </w:pPr>
      <w:r>
        <w:rPr>
          <w:rFonts w:ascii="Times New Roman"/>
          <w:b w:val="false"/>
          <w:i w:val="false"/>
          <w:color w:val="000000"/>
          <w:sz w:val="28"/>
        </w:rPr>
        <w:t>
      3) предотвращению использования инсайдерской информации или информации, основанной на инсайдерской информации, в том числе инсайдерами, а также их аффилированными лицами, в рекомендациях по совершению сделок с ценными бумагами;</w:t>
      </w:r>
    </w:p>
    <w:bookmarkEnd w:id="1982"/>
    <w:bookmarkStart w:name="z3086" w:id="1983"/>
    <w:p>
      <w:pPr>
        <w:spacing w:after="0"/>
        <w:ind w:left="0"/>
        <w:jc w:val="both"/>
      </w:pPr>
      <w:r>
        <w:rPr>
          <w:rFonts w:ascii="Times New Roman"/>
          <w:b w:val="false"/>
          <w:i w:val="false"/>
          <w:color w:val="000000"/>
          <w:sz w:val="28"/>
        </w:rPr>
        <w:t>
      4) предотвращению передачи третьим лицам или распространения среди широкого круга лиц конфиденциальной информации или основанной на ней информации, за исключением случаев, предусмотренных законодательством Республики Казахстан о рынке ценных бумаг;</w:t>
      </w:r>
    </w:p>
    <w:bookmarkEnd w:id="1983"/>
    <w:bookmarkStart w:name="z3087" w:id="1984"/>
    <w:p>
      <w:pPr>
        <w:spacing w:after="0"/>
        <w:ind w:left="0"/>
        <w:jc w:val="both"/>
      </w:pPr>
      <w:r>
        <w:rPr>
          <w:rFonts w:ascii="Times New Roman"/>
          <w:b w:val="false"/>
          <w:i w:val="false"/>
          <w:color w:val="000000"/>
          <w:sz w:val="28"/>
        </w:rPr>
        <w:t>
      5) ограничению возможности представления работниками центрального депозитария рекомендаций третьим лицам о заключении сделок с финансовыми инструментами, основанных на инсайдерской и иной конфиденциальной информации;</w:t>
      </w:r>
    </w:p>
    <w:bookmarkEnd w:id="1984"/>
    <w:bookmarkStart w:name="z3088" w:id="1985"/>
    <w:p>
      <w:pPr>
        <w:spacing w:after="0"/>
        <w:ind w:left="0"/>
        <w:jc w:val="both"/>
      </w:pPr>
      <w:r>
        <w:rPr>
          <w:rFonts w:ascii="Times New Roman"/>
          <w:b w:val="false"/>
          <w:i w:val="false"/>
          <w:color w:val="000000"/>
          <w:sz w:val="28"/>
        </w:rPr>
        <w:t xml:space="preserve">
      6) осуществлению мер, предусмотренных </w:t>
      </w:r>
      <w:r>
        <w:rPr>
          <w:rFonts w:ascii="Times New Roman"/>
          <w:b w:val="false"/>
          <w:i w:val="false"/>
          <w:color w:val="000000"/>
          <w:sz w:val="28"/>
        </w:rPr>
        <w:t>статьей 56-1</w:t>
      </w:r>
      <w:r>
        <w:rPr>
          <w:rFonts w:ascii="Times New Roman"/>
          <w:b w:val="false"/>
          <w:i w:val="false"/>
          <w:color w:val="000000"/>
          <w:sz w:val="28"/>
        </w:rPr>
        <w:t xml:space="preserve"> Закона Республики Казахстан от 2 июля 2003 года "О рынке ценных бумаг" (далее - Закон о рынке ценных бумаг), в части контроля за распоряжением и использованием инсайдерской информации центрального депозитария.</w:t>
      </w:r>
    </w:p>
    <w:bookmarkEnd w:id="1985"/>
    <w:bookmarkStart w:name="z3089" w:id="1986"/>
    <w:p>
      <w:pPr>
        <w:spacing w:after="0"/>
        <w:ind w:left="0"/>
        <w:jc w:val="both"/>
      </w:pPr>
      <w:r>
        <w:rPr>
          <w:rFonts w:ascii="Times New Roman"/>
          <w:b w:val="false"/>
          <w:i w:val="false"/>
          <w:color w:val="000000"/>
          <w:sz w:val="28"/>
        </w:rPr>
        <w:t>
      12. Процедуры осуществления клиринга по сделкам с финансовыми инструментами определяют:</w:t>
      </w:r>
    </w:p>
    <w:bookmarkEnd w:id="1986"/>
    <w:bookmarkStart w:name="z3090" w:id="1987"/>
    <w:p>
      <w:pPr>
        <w:spacing w:after="0"/>
        <w:ind w:left="0"/>
        <w:jc w:val="both"/>
      </w:pPr>
      <w:r>
        <w:rPr>
          <w:rFonts w:ascii="Times New Roman"/>
          <w:b w:val="false"/>
          <w:i w:val="false"/>
          <w:color w:val="000000"/>
          <w:sz w:val="28"/>
        </w:rPr>
        <w:t>
      1) мероприятия, направленные на предотвращение возникновения ошибок в части сбора, сверки, сортировки и подтверждения расчетов, а также проведения их взаимозачета;</w:t>
      </w:r>
    </w:p>
    <w:bookmarkEnd w:id="1987"/>
    <w:bookmarkStart w:name="z3091" w:id="1988"/>
    <w:p>
      <w:pPr>
        <w:spacing w:after="0"/>
        <w:ind w:left="0"/>
        <w:jc w:val="both"/>
      </w:pPr>
      <w:r>
        <w:rPr>
          <w:rFonts w:ascii="Times New Roman"/>
          <w:b w:val="false"/>
          <w:i w:val="false"/>
          <w:color w:val="000000"/>
          <w:sz w:val="28"/>
        </w:rPr>
        <w:t>
      2) порядок мониторинга и тестирования программно-технического обеспечения центрального депозитария на наличие ошибок и технических сбоев в системе произведения взаиморасчетов - в случае автоматизированного осуществления клиринговых операций или обеспечение контроля со стороны правления за правильностью осуществления клиринговых операций и регулярное повышение квалификации работников, непосредственно отвечающих за осуществление клиринговых операций - в случае, если в центральном депозитарии не предусмотрено автоматизированное осуществление клиринговых операций;</w:t>
      </w:r>
    </w:p>
    <w:bookmarkEnd w:id="1988"/>
    <w:bookmarkStart w:name="z3092" w:id="1989"/>
    <w:p>
      <w:pPr>
        <w:spacing w:after="0"/>
        <w:ind w:left="0"/>
        <w:jc w:val="both"/>
      </w:pPr>
      <w:r>
        <w:rPr>
          <w:rFonts w:ascii="Times New Roman"/>
          <w:b w:val="false"/>
          <w:i w:val="false"/>
          <w:color w:val="000000"/>
          <w:sz w:val="28"/>
        </w:rPr>
        <w:t>
      3) порядок разрешения вопросов между депонентами и центральным депозитарием при возникновении ошибок в процессе осуществления клиринговых операций.</w:t>
      </w:r>
    </w:p>
    <w:bookmarkEnd w:id="1989"/>
    <w:bookmarkStart w:name="z3093" w:id="1990"/>
    <w:p>
      <w:pPr>
        <w:spacing w:after="0"/>
        <w:ind w:left="0"/>
        <w:jc w:val="both"/>
      </w:pPr>
      <w:r>
        <w:rPr>
          <w:rFonts w:ascii="Times New Roman"/>
          <w:b w:val="false"/>
          <w:i w:val="false"/>
          <w:color w:val="000000"/>
          <w:sz w:val="28"/>
        </w:rPr>
        <w:t>
      13.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 регламентирующего порядок их деятельности по выпуску, размещению и обращению ценных бумаг, и внутренним документам центрального депозитария, определяют:</w:t>
      </w:r>
    </w:p>
    <w:bookmarkEnd w:id="1990"/>
    <w:bookmarkStart w:name="z3094" w:id="1991"/>
    <w:p>
      <w:pPr>
        <w:spacing w:after="0"/>
        <w:ind w:left="0"/>
        <w:jc w:val="both"/>
      </w:pPr>
      <w:r>
        <w:rPr>
          <w:rFonts w:ascii="Times New Roman"/>
          <w:b w:val="false"/>
          <w:i w:val="false"/>
          <w:color w:val="000000"/>
          <w:sz w:val="28"/>
        </w:rPr>
        <w:t>
      1) порядок и условия направления эмитентам уведомления о необходимости представления отчетов об итогах размещения эмиссионных ценных бумаг уполномоченному органу;</w:t>
      </w:r>
    </w:p>
    <w:bookmarkEnd w:id="1991"/>
    <w:bookmarkStart w:name="z3095" w:id="1992"/>
    <w:p>
      <w:pPr>
        <w:spacing w:after="0"/>
        <w:ind w:left="0"/>
        <w:jc w:val="both"/>
      </w:pPr>
      <w:r>
        <w:rPr>
          <w:rFonts w:ascii="Times New Roman"/>
          <w:b w:val="false"/>
          <w:i w:val="false"/>
          <w:color w:val="000000"/>
          <w:sz w:val="28"/>
        </w:rPr>
        <w:t xml:space="preserve">
      2) порядок проведения проверки представляемых приказов эмитентов и (или) держателей ценных бумаг на наличие оснований для отказа в их исполнении в случаях, установленных нормативным правовым актом уполномоченного органа, определяющим порядок осуществления деятельности по ведению системы реестра держателей ценных бумаг,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о рынке ценных бумаг;</w:t>
      </w:r>
    </w:p>
    <w:bookmarkEnd w:id="1992"/>
    <w:bookmarkStart w:name="z3096" w:id="1993"/>
    <w:p>
      <w:pPr>
        <w:spacing w:after="0"/>
        <w:ind w:left="0"/>
        <w:jc w:val="both"/>
      </w:pPr>
      <w:r>
        <w:rPr>
          <w:rFonts w:ascii="Times New Roman"/>
          <w:b w:val="false"/>
          <w:i w:val="false"/>
          <w:color w:val="000000"/>
          <w:sz w:val="28"/>
        </w:rPr>
        <w:t>
      3) порядок осуществления контроля за соответствием количества ценных бумаг, находящихся в обращении на вторичном рынке ценных бумаг, количеству ценных бумаг, зарегистрированных уполномоченным органом.</w:t>
      </w:r>
    </w:p>
    <w:bookmarkEnd w:id="1993"/>
    <w:bookmarkStart w:name="z3097" w:id="1994"/>
    <w:p>
      <w:pPr>
        <w:spacing w:after="0"/>
        <w:ind w:left="0"/>
        <w:jc w:val="both"/>
      </w:pPr>
      <w:r>
        <w:rPr>
          <w:rFonts w:ascii="Times New Roman"/>
          <w:b w:val="false"/>
          <w:i w:val="false"/>
          <w:color w:val="000000"/>
          <w:sz w:val="28"/>
        </w:rPr>
        <w:t>
      14. Информационная политика центрального депозитария определяет:</w:t>
      </w:r>
    </w:p>
    <w:bookmarkEnd w:id="1994"/>
    <w:bookmarkStart w:name="z3098" w:id="1995"/>
    <w:p>
      <w:pPr>
        <w:spacing w:after="0"/>
        <w:ind w:left="0"/>
        <w:jc w:val="both"/>
      </w:pPr>
      <w:r>
        <w:rPr>
          <w:rFonts w:ascii="Times New Roman"/>
          <w:b w:val="false"/>
          <w:i w:val="false"/>
          <w:color w:val="000000"/>
          <w:sz w:val="28"/>
        </w:rPr>
        <w:t>
      1) порядок информационного взаимоотношения центрального депозитария с фондовой биржей, эмитентами, держателями ценных бумаг, депонентами, клиентами депонентов, а также со средствами массовой информации;</w:t>
      </w:r>
    </w:p>
    <w:bookmarkEnd w:id="1995"/>
    <w:bookmarkStart w:name="z3099" w:id="1996"/>
    <w:p>
      <w:pPr>
        <w:spacing w:after="0"/>
        <w:ind w:left="0"/>
        <w:jc w:val="both"/>
      </w:pPr>
      <w:r>
        <w:rPr>
          <w:rFonts w:ascii="Times New Roman"/>
          <w:b w:val="false"/>
          <w:i w:val="false"/>
          <w:color w:val="000000"/>
          <w:sz w:val="28"/>
        </w:rPr>
        <w:t>
      2) требования по регулярному мониторингу информации, способной повлиять на репутацию центрального депозитария;</w:t>
      </w:r>
    </w:p>
    <w:bookmarkEnd w:id="1996"/>
    <w:bookmarkStart w:name="z3100" w:id="1997"/>
    <w:p>
      <w:pPr>
        <w:spacing w:after="0"/>
        <w:ind w:left="0"/>
        <w:jc w:val="both"/>
      </w:pPr>
      <w:r>
        <w:rPr>
          <w:rFonts w:ascii="Times New Roman"/>
          <w:b w:val="false"/>
          <w:i w:val="false"/>
          <w:color w:val="000000"/>
          <w:sz w:val="28"/>
        </w:rPr>
        <w:t>
      3) требования по своевременному принятию необходимых мер в случае появления и распространения информации, способной нанести вред репутации центрального депозитария.</w:t>
      </w:r>
    </w:p>
    <w:bookmarkEnd w:id="1997"/>
    <w:bookmarkStart w:name="z3101" w:id="1998"/>
    <w:p>
      <w:pPr>
        <w:spacing w:after="0"/>
        <w:ind w:left="0"/>
        <w:jc w:val="both"/>
      </w:pPr>
      <w:r>
        <w:rPr>
          <w:rFonts w:ascii="Times New Roman"/>
          <w:b w:val="false"/>
          <w:i w:val="false"/>
          <w:color w:val="000000"/>
          <w:sz w:val="28"/>
        </w:rPr>
        <w:t>
      15. Инструкция по технике безопасности определяет:</w:t>
      </w:r>
    </w:p>
    <w:bookmarkEnd w:id="1998"/>
    <w:bookmarkStart w:name="z3102" w:id="1999"/>
    <w:p>
      <w:pPr>
        <w:spacing w:after="0"/>
        <w:ind w:left="0"/>
        <w:jc w:val="both"/>
      </w:pPr>
      <w:r>
        <w:rPr>
          <w:rFonts w:ascii="Times New Roman"/>
          <w:b w:val="false"/>
          <w:i w:val="false"/>
          <w:color w:val="000000"/>
          <w:sz w:val="28"/>
        </w:rPr>
        <w:t>
      1) требования по пожарной безопасности;</w:t>
      </w:r>
    </w:p>
    <w:bookmarkEnd w:id="1999"/>
    <w:bookmarkStart w:name="z3103" w:id="2000"/>
    <w:p>
      <w:pPr>
        <w:spacing w:after="0"/>
        <w:ind w:left="0"/>
        <w:jc w:val="both"/>
      </w:pPr>
      <w:r>
        <w:rPr>
          <w:rFonts w:ascii="Times New Roman"/>
          <w:b w:val="false"/>
          <w:i w:val="false"/>
          <w:color w:val="000000"/>
          <w:sz w:val="28"/>
        </w:rPr>
        <w:t>
      2) план действий на случай возникновения форс-мажорных и (или) непредвиденных обстоятельств, который содержит описание действий работников центрального депозитария в случае наступления форс-мажорных и (или) непредвиденных обстоятельств;</w:t>
      </w:r>
    </w:p>
    <w:bookmarkEnd w:id="2000"/>
    <w:bookmarkStart w:name="z3104" w:id="2001"/>
    <w:p>
      <w:pPr>
        <w:spacing w:after="0"/>
        <w:ind w:left="0"/>
        <w:jc w:val="both"/>
      </w:pPr>
      <w:r>
        <w:rPr>
          <w:rFonts w:ascii="Times New Roman"/>
          <w:b w:val="false"/>
          <w:i w:val="false"/>
          <w:color w:val="000000"/>
          <w:sz w:val="28"/>
        </w:rPr>
        <w:t>
      3) порядок использования программно-технических комплексов и иного оборудования работниками центрального депозитария;</w:t>
      </w:r>
    </w:p>
    <w:bookmarkEnd w:id="2001"/>
    <w:bookmarkStart w:name="z3105" w:id="2002"/>
    <w:p>
      <w:pPr>
        <w:spacing w:after="0"/>
        <w:ind w:left="0"/>
        <w:jc w:val="both"/>
      </w:pPr>
      <w:r>
        <w:rPr>
          <w:rFonts w:ascii="Times New Roman"/>
          <w:b w:val="false"/>
          <w:i w:val="false"/>
          <w:color w:val="000000"/>
          <w:sz w:val="28"/>
        </w:rPr>
        <w:t>
      4) последовательность осмотра помещений центрального депозитария перед их закрытием.</w:t>
      </w:r>
    </w:p>
    <w:bookmarkEnd w:id="2002"/>
    <w:bookmarkStart w:name="z3106" w:id="2003"/>
    <w:p>
      <w:pPr>
        <w:spacing w:after="0"/>
        <w:ind w:left="0"/>
        <w:jc w:val="both"/>
      </w:pPr>
      <w:r>
        <w:rPr>
          <w:rFonts w:ascii="Times New Roman"/>
          <w:b w:val="false"/>
          <w:i w:val="false"/>
          <w:color w:val="000000"/>
          <w:sz w:val="28"/>
        </w:rPr>
        <w:t>
      16. Инструкция по обеспечению безопасности информационных систем определяет:</w:t>
      </w:r>
    </w:p>
    <w:bookmarkEnd w:id="2003"/>
    <w:bookmarkStart w:name="z3107" w:id="2004"/>
    <w:p>
      <w:pPr>
        <w:spacing w:after="0"/>
        <w:ind w:left="0"/>
        <w:jc w:val="both"/>
      </w:pPr>
      <w:r>
        <w:rPr>
          <w:rFonts w:ascii="Times New Roman"/>
          <w:b w:val="false"/>
          <w:i w:val="false"/>
          <w:color w:val="000000"/>
          <w:sz w:val="28"/>
        </w:rPr>
        <w:t>
      1) требования по обеспечению безопасности информационных систем;</w:t>
      </w:r>
    </w:p>
    <w:bookmarkEnd w:id="2004"/>
    <w:bookmarkStart w:name="z3108" w:id="2005"/>
    <w:p>
      <w:pPr>
        <w:spacing w:after="0"/>
        <w:ind w:left="0"/>
        <w:jc w:val="both"/>
      </w:pPr>
      <w:r>
        <w:rPr>
          <w:rFonts w:ascii="Times New Roman"/>
          <w:b w:val="false"/>
          <w:i w:val="false"/>
          <w:color w:val="000000"/>
          <w:sz w:val="28"/>
        </w:rPr>
        <w:t>
      2) организационные меры обеспечения информационной безопасности;</w:t>
      </w:r>
    </w:p>
    <w:bookmarkEnd w:id="2005"/>
    <w:bookmarkStart w:name="z3109" w:id="2006"/>
    <w:p>
      <w:pPr>
        <w:spacing w:after="0"/>
        <w:ind w:left="0"/>
        <w:jc w:val="both"/>
      </w:pPr>
      <w:r>
        <w:rPr>
          <w:rFonts w:ascii="Times New Roman"/>
          <w:b w:val="false"/>
          <w:i w:val="false"/>
          <w:color w:val="000000"/>
          <w:sz w:val="28"/>
        </w:rPr>
        <w:t>
      3) меры программно-технического обеспечения информационной безопасности;</w:t>
      </w:r>
    </w:p>
    <w:bookmarkEnd w:id="2006"/>
    <w:bookmarkStart w:name="z3110" w:id="2007"/>
    <w:p>
      <w:pPr>
        <w:spacing w:after="0"/>
        <w:ind w:left="0"/>
        <w:jc w:val="both"/>
      </w:pPr>
      <w:r>
        <w:rPr>
          <w:rFonts w:ascii="Times New Roman"/>
          <w:b w:val="false"/>
          <w:i w:val="false"/>
          <w:color w:val="000000"/>
          <w:sz w:val="28"/>
        </w:rPr>
        <w:t>
      4) порядок и объемы доступа к ресурсам (дисковое пространство, директории, сетевые ресурсы, базы данных и другие), выделенным для накопления в них информации, получения информации из системы учета центрального депозитария, хранения, архивирования либо другой обработки информации;</w:t>
      </w:r>
    </w:p>
    <w:bookmarkEnd w:id="2007"/>
    <w:bookmarkStart w:name="z3111" w:id="2008"/>
    <w:p>
      <w:pPr>
        <w:spacing w:after="0"/>
        <w:ind w:left="0"/>
        <w:jc w:val="both"/>
      </w:pPr>
      <w:r>
        <w:rPr>
          <w:rFonts w:ascii="Times New Roman"/>
          <w:b w:val="false"/>
          <w:i w:val="false"/>
          <w:color w:val="000000"/>
          <w:sz w:val="28"/>
        </w:rPr>
        <w:t>
      5) меры, направленные на сохранность электронных данных, составляющих систему учета центрального депозитария, в том числе находящихся в резервном техническом центре;</w:t>
      </w:r>
    </w:p>
    <w:bookmarkEnd w:id="2008"/>
    <w:bookmarkStart w:name="z3112" w:id="2009"/>
    <w:p>
      <w:pPr>
        <w:spacing w:after="0"/>
        <w:ind w:left="0"/>
        <w:jc w:val="both"/>
      </w:pPr>
      <w:r>
        <w:rPr>
          <w:rFonts w:ascii="Times New Roman"/>
          <w:b w:val="false"/>
          <w:i w:val="false"/>
          <w:color w:val="000000"/>
          <w:sz w:val="28"/>
        </w:rPr>
        <w:t>
      6) запрет доступа к устройствам чтения записи и компакт дисков путем отключения или изъятия устройства;</w:t>
      </w:r>
    </w:p>
    <w:bookmarkEnd w:id="2009"/>
    <w:bookmarkStart w:name="z3113" w:id="2010"/>
    <w:p>
      <w:pPr>
        <w:spacing w:after="0"/>
        <w:ind w:left="0"/>
        <w:jc w:val="both"/>
      </w:pPr>
      <w:r>
        <w:rPr>
          <w:rFonts w:ascii="Times New Roman"/>
          <w:b w:val="false"/>
          <w:i w:val="false"/>
          <w:color w:val="000000"/>
          <w:sz w:val="28"/>
        </w:rPr>
        <w:t>
      7) порядок определения уровней доступа работников центрального депозитария к информационным системам;</w:t>
      </w:r>
    </w:p>
    <w:bookmarkEnd w:id="2010"/>
    <w:bookmarkStart w:name="z3114" w:id="2011"/>
    <w:p>
      <w:pPr>
        <w:spacing w:after="0"/>
        <w:ind w:left="0"/>
        <w:jc w:val="both"/>
      </w:pPr>
      <w:r>
        <w:rPr>
          <w:rFonts w:ascii="Times New Roman"/>
          <w:b w:val="false"/>
          <w:i w:val="false"/>
          <w:color w:val="000000"/>
          <w:sz w:val="28"/>
        </w:rPr>
        <w:t>
      8) порядок доступа к серверным комнатам с использованием двух ключей, находящихся у разных работников центрального депозитария, имеющих доступ в данные комнаты.</w:t>
      </w:r>
    </w:p>
    <w:bookmarkEnd w:id="2011"/>
    <w:bookmarkStart w:name="z3115" w:id="2012"/>
    <w:p>
      <w:pPr>
        <w:spacing w:after="0"/>
        <w:ind w:left="0"/>
        <w:jc w:val="both"/>
      </w:pPr>
      <w:r>
        <w:rPr>
          <w:rFonts w:ascii="Times New Roman"/>
          <w:b w:val="false"/>
          <w:i w:val="false"/>
          <w:color w:val="000000"/>
          <w:sz w:val="28"/>
        </w:rPr>
        <w:t>
      17. Процедуры, направленные на предотвращение несвоевременности исполнения и (или) неисполнения приказов клиентов, эмитентов и (или) держателей ценных бумаг, а также ошибочного ввода данных в систему учета центрального депозитария, определяют:</w:t>
      </w:r>
    </w:p>
    <w:bookmarkEnd w:id="2012"/>
    <w:bookmarkStart w:name="z3116" w:id="2013"/>
    <w:p>
      <w:pPr>
        <w:spacing w:after="0"/>
        <w:ind w:left="0"/>
        <w:jc w:val="both"/>
      </w:pPr>
      <w:r>
        <w:rPr>
          <w:rFonts w:ascii="Times New Roman"/>
          <w:b w:val="false"/>
          <w:i w:val="false"/>
          <w:color w:val="000000"/>
          <w:sz w:val="28"/>
        </w:rPr>
        <w:t>
      1) меры, направленные на исключение несвоевременности исполнения и (или) неисполнения приказов депонентов, эмитентов и (или) держателей ценных бумаг центрального депозитария;</w:t>
      </w:r>
    </w:p>
    <w:bookmarkEnd w:id="2013"/>
    <w:bookmarkStart w:name="z3117" w:id="2014"/>
    <w:p>
      <w:pPr>
        <w:spacing w:after="0"/>
        <w:ind w:left="0"/>
        <w:jc w:val="both"/>
      </w:pPr>
      <w:r>
        <w:rPr>
          <w:rFonts w:ascii="Times New Roman"/>
          <w:b w:val="false"/>
          <w:i w:val="false"/>
          <w:color w:val="000000"/>
          <w:sz w:val="28"/>
        </w:rPr>
        <w:t>
      2) меры по предотвращению ошибочного ввода и изменения данных в системы учета и реестров, в том числе посредством двойного ввода данных одного и того же приказа разными работниками;</w:t>
      </w:r>
    </w:p>
    <w:bookmarkEnd w:id="2014"/>
    <w:bookmarkStart w:name="z3118" w:id="2015"/>
    <w:p>
      <w:pPr>
        <w:spacing w:after="0"/>
        <w:ind w:left="0"/>
        <w:jc w:val="both"/>
      </w:pPr>
      <w:r>
        <w:rPr>
          <w:rFonts w:ascii="Times New Roman"/>
          <w:b w:val="false"/>
          <w:i w:val="false"/>
          <w:color w:val="000000"/>
          <w:sz w:val="28"/>
        </w:rPr>
        <w:t>
      3) порядок представления прав пользователям информационных систем центрального депозитария, установления паролей доступа в систему учета центрального депозитария для пользователей, обладающих полномочиями по изменению сведений, содержащихся в системе учета центрального депозитария;</w:t>
      </w:r>
    </w:p>
    <w:bookmarkEnd w:id="2015"/>
    <w:bookmarkStart w:name="z3119" w:id="2016"/>
    <w:p>
      <w:pPr>
        <w:spacing w:after="0"/>
        <w:ind w:left="0"/>
        <w:jc w:val="both"/>
      </w:pPr>
      <w:r>
        <w:rPr>
          <w:rFonts w:ascii="Times New Roman"/>
          <w:b w:val="false"/>
          <w:i w:val="false"/>
          <w:color w:val="000000"/>
          <w:sz w:val="28"/>
        </w:rPr>
        <w:t>
      4) формы электронного журнала учета приказов и их исполнения, а также претензий клиентов, эмитентов и (или) держателей ценных бумаг и меры по их удовлетворению;</w:t>
      </w:r>
    </w:p>
    <w:bookmarkEnd w:id="2016"/>
    <w:bookmarkStart w:name="z3120" w:id="2017"/>
    <w:p>
      <w:pPr>
        <w:spacing w:after="0"/>
        <w:ind w:left="0"/>
        <w:jc w:val="both"/>
      </w:pPr>
      <w:r>
        <w:rPr>
          <w:rFonts w:ascii="Times New Roman"/>
          <w:b w:val="false"/>
          <w:i w:val="false"/>
          <w:color w:val="000000"/>
          <w:sz w:val="28"/>
        </w:rPr>
        <w:t>
      5) порядок осуществления сверки обработанных приказов с первичными документами;</w:t>
      </w:r>
    </w:p>
    <w:bookmarkEnd w:id="2017"/>
    <w:bookmarkStart w:name="z3121" w:id="2018"/>
    <w:p>
      <w:pPr>
        <w:spacing w:after="0"/>
        <w:ind w:left="0"/>
        <w:jc w:val="both"/>
      </w:pPr>
      <w:r>
        <w:rPr>
          <w:rFonts w:ascii="Times New Roman"/>
          <w:b w:val="false"/>
          <w:i w:val="false"/>
          <w:color w:val="000000"/>
          <w:sz w:val="28"/>
        </w:rPr>
        <w:t>
      6) порядок уведомления клиентов, эмитентов и (или) держателей ценных бумаг о статусе поданного приказа на совершение операций.</w:t>
      </w:r>
    </w:p>
    <w:bookmarkEnd w:id="2018"/>
    <w:bookmarkStart w:name="z3122" w:id="2019"/>
    <w:p>
      <w:pPr>
        <w:spacing w:after="0"/>
        <w:ind w:left="0"/>
        <w:jc w:val="both"/>
      </w:pPr>
      <w:r>
        <w:rPr>
          <w:rFonts w:ascii="Times New Roman"/>
          <w:b w:val="false"/>
          <w:i w:val="false"/>
          <w:color w:val="000000"/>
          <w:sz w:val="28"/>
        </w:rPr>
        <w:t>
      18. Процедуры по оптимизации эффективности существующего контроля операционных процессов центрального депозитария определяют:</w:t>
      </w:r>
    </w:p>
    <w:bookmarkEnd w:id="2019"/>
    <w:bookmarkStart w:name="z3123" w:id="2020"/>
    <w:p>
      <w:pPr>
        <w:spacing w:after="0"/>
        <w:ind w:left="0"/>
        <w:jc w:val="both"/>
      </w:pPr>
      <w:r>
        <w:rPr>
          <w:rFonts w:ascii="Times New Roman"/>
          <w:b w:val="false"/>
          <w:i w:val="false"/>
          <w:color w:val="000000"/>
          <w:sz w:val="28"/>
        </w:rPr>
        <w:t>
      1) риски, связанные с осуществлением действий на основе первичных документов:</w:t>
      </w:r>
    </w:p>
    <w:bookmarkEnd w:id="2020"/>
    <w:bookmarkStart w:name="z3124" w:id="2021"/>
    <w:p>
      <w:pPr>
        <w:spacing w:after="0"/>
        <w:ind w:left="0"/>
        <w:jc w:val="both"/>
      </w:pPr>
      <w:r>
        <w:rPr>
          <w:rFonts w:ascii="Times New Roman"/>
          <w:b w:val="false"/>
          <w:i w:val="false"/>
          <w:color w:val="000000"/>
          <w:sz w:val="28"/>
        </w:rPr>
        <w:t>
      представление первичных документов неуполномоченным лицом;</w:t>
      </w:r>
    </w:p>
    <w:bookmarkEnd w:id="2021"/>
    <w:bookmarkStart w:name="z3125" w:id="2022"/>
    <w:p>
      <w:pPr>
        <w:spacing w:after="0"/>
        <w:ind w:left="0"/>
        <w:jc w:val="both"/>
      </w:pPr>
      <w:r>
        <w:rPr>
          <w:rFonts w:ascii="Times New Roman"/>
          <w:b w:val="false"/>
          <w:i w:val="false"/>
          <w:color w:val="000000"/>
          <w:sz w:val="28"/>
        </w:rPr>
        <w:t>
      кража, подмена или утеря первичных документов;</w:t>
      </w:r>
    </w:p>
    <w:bookmarkEnd w:id="2022"/>
    <w:bookmarkStart w:name="z3126" w:id="2023"/>
    <w:p>
      <w:pPr>
        <w:spacing w:after="0"/>
        <w:ind w:left="0"/>
        <w:jc w:val="both"/>
      </w:pPr>
      <w:r>
        <w:rPr>
          <w:rFonts w:ascii="Times New Roman"/>
          <w:b w:val="false"/>
          <w:i w:val="false"/>
          <w:color w:val="000000"/>
          <w:sz w:val="28"/>
        </w:rPr>
        <w:t>
      ввод несуществующего приказа в информационную систему, системы учета и реестров;</w:t>
      </w:r>
    </w:p>
    <w:bookmarkEnd w:id="2023"/>
    <w:bookmarkStart w:name="z3127" w:id="2024"/>
    <w:p>
      <w:pPr>
        <w:spacing w:after="0"/>
        <w:ind w:left="0"/>
        <w:jc w:val="both"/>
      </w:pPr>
      <w:r>
        <w:rPr>
          <w:rFonts w:ascii="Times New Roman"/>
          <w:b w:val="false"/>
          <w:i w:val="false"/>
          <w:color w:val="000000"/>
          <w:sz w:val="28"/>
        </w:rPr>
        <w:t>
      двойной ввод данных одного и того же приказа разными работниками в информационную систему, системы учета и реестров;</w:t>
      </w:r>
    </w:p>
    <w:bookmarkEnd w:id="2024"/>
    <w:bookmarkStart w:name="z3128" w:id="2025"/>
    <w:p>
      <w:pPr>
        <w:spacing w:after="0"/>
        <w:ind w:left="0"/>
        <w:jc w:val="both"/>
      </w:pPr>
      <w:r>
        <w:rPr>
          <w:rFonts w:ascii="Times New Roman"/>
          <w:b w:val="false"/>
          <w:i w:val="false"/>
          <w:color w:val="000000"/>
          <w:sz w:val="28"/>
        </w:rPr>
        <w:t>
      некорректный ввод данных приказа в информационную систему, системы учета и реестров;</w:t>
      </w:r>
    </w:p>
    <w:bookmarkEnd w:id="2025"/>
    <w:bookmarkStart w:name="z3129" w:id="2026"/>
    <w:p>
      <w:pPr>
        <w:spacing w:after="0"/>
        <w:ind w:left="0"/>
        <w:jc w:val="both"/>
      </w:pPr>
      <w:r>
        <w:rPr>
          <w:rFonts w:ascii="Times New Roman"/>
          <w:b w:val="false"/>
          <w:i w:val="false"/>
          <w:color w:val="000000"/>
          <w:sz w:val="28"/>
        </w:rPr>
        <w:t>
      невыполнение ввода приказа в информационную систему, системы учета и реестров;</w:t>
      </w:r>
    </w:p>
    <w:bookmarkEnd w:id="2026"/>
    <w:bookmarkStart w:name="z3130" w:id="2027"/>
    <w:p>
      <w:pPr>
        <w:spacing w:after="0"/>
        <w:ind w:left="0"/>
        <w:jc w:val="both"/>
      </w:pPr>
      <w:r>
        <w:rPr>
          <w:rFonts w:ascii="Times New Roman"/>
          <w:b w:val="false"/>
          <w:i w:val="false"/>
          <w:color w:val="000000"/>
          <w:sz w:val="28"/>
        </w:rPr>
        <w:t>
      несвоевременный ввод приказа в информационную систему, системы учета и реестров;</w:t>
      </w:r>
    </w:p>
    <w:bookmarkEnd w:id="2027"/>
    <w:bookmarkStart w:name="z3131" w:id="2028"/>
    <w:p>
      <w:pPr>
        <w:spacing w:after="0"/>
        <w:ind w:left="0"/>
        <w:jc w:val="both"/>
      </w:pPr>
      <w:r>
        <w:rPr>
          <w:rFonts w:ascii="Times New Roman"/>
          <w:b w:val="false"/>
          <w:i w:val="false"/>
          <w:color w:val="000000"/>
          <w:sz w:val="28"/>
        </w:rPr>
        <w:t>
      выбор некорректного статуса приказа в информационной системе, системе учета центрального депозитария;</w:t>
      </w:r>
    </w:p>
    <w:bookmarkEnd w:id="2028"/>
    <w:bookmarkStart w:name="z3132" w:id="2029"/>
    <w:p>
      <w:pPr>
        <w:spacing w:after="0"/>
        <w:ind w:left="0"/>
        <w:jc w:val="both"/>
      </w:pPr>
      <w:r>
        <w:rPr>
          <w:rFonts w:ascii="Times New Roman"/>
          <w:b w:val="false"/>
          <w:i w:val="false"/>
          <w:color w:val="000000"/>
          <w:sz w:val="28"/>
        </w:rPr>
        <w:t>
      невнесение изменения в статус приказа в информационной системе, системах учета и реестров;</w:t>
      </w:r>
    </w:p>
    <w:bookmarkEnd w:id="2029"/>
    <w:bookmarkStart w:name="z3133" w:id="2030"/>
    <w:p>
      <w:pPr>
        <w:spacing w:after="0"/>
        <w:ind w:left="0"/>
        <w:jc w:val="both"/>
      </w:pPr>
      <w:r>
        <w:rPr>
          <w:rFonts w:ascii="Times New Roman"/>
          <w:b w:val="false"/>
          <w:i w:val="false"/>
          <w:color w:val="000000"/>
          <w:sz w:val="28"/>
        </w:rPr>
        <w:t>
      изменение статуса приказа в информационной системе, системах учета и реестров, не подлежавшего изменению;</w:t>
      </w:r>
    </w:p>
    <w:bookmarkEnd w:id="2030"/>
    <w:bookmarkStart w:name="z3134" w:id="2031"/>
    <w:p>
      <w:pPr>
        <w:spacing w:after="0"/>
        <w:ind w:left="0"/>
        <w:jc w:val="both"/>
      </w:pPr>
      <w:r>
        <w:rPr>
          <w:rFonts w:ascii="Times New Roman"/>
          <w:b w:val="false"/>
          <w:i w:val="false"/>
          <w:color w:val="000000"/>
          <w:sz w:val="28"/>
        </w:rPr>
        <w:t>
      изменение данных справочников в информационной системе, системах учета и реестров, не подлежавших изменению;</w:t>
      </w:r>
    </w:p>
    <w:bookmarkEnd w:id="2031"/>
    <w:bookmarkStart w:name="z3135" w:id="2032"/>
    <w:p>
      <w:pPr>
        <w:spacing w:after="0"/>
        <w:ind w:left="0"/>
        <w:jc w:val="both"/>
      </w:pPr>
      <w:r>
        <w:rPr>
          <w:rFonts w:ascii="Times New Roman"/>
          <w:b w:val="false"/>
          <w:i w:val="false"/>
          <w:color w:val="000000"/>
          <w:sz w:val="28"/>
        </w:rPr>
        <w:t>
      некорректное изменение данных справочников в информационной системе, системах учета и реестров;</w:t>
      </w:r>
    </w:p>
    <w:bookmarkEnd w:id="2032"/>
    <w:bookmarkStart w:name="z3136" w:id="2033"/>
    <w:p>
      <w:pPr>
        <w:spacing w:after="0"/>
        <w:ind w:left="0"/>
        <w:jc w:val="both"/>
      </w:pPr>
      <w:r>
        <w:rPr>
          <w:rFonts w:ascii="Times New Roman"/>
          <w:b w:val="false"/>
          <w:i w:val="false"/>
          <w:color w:val="000000"/>
          <w:sz w:val="28"/>
        </w:rPr>
        <w:t>
      невнесение изменения в данные справочников в информационной системе, системах учета и реестров;</w:t>
      </w:r>
    </w:p>
    <w:bookmarkEnd w:id="2033"/>
    <w:bookmarkStart w:name="z3137" w:id="2034"/>
    <w:p>
      <w:pPr>
        <w:spacing w:after="0"/>
        <w:ind w:left="0"/>
        <w:jc w:val="both"/>
      </w:pPr>
      <w:r>
        <w:rPr>
          <w:rFonts w:ascii="Times New Roman"/>
          <w:b w:val="false"/>
          <w:i w:val="false"/>
          <w:color w:val="000000"/>
          <w:sz w:val="28"/>
        </w:rPr>
        <w:t>
      изменение данных справочников в информационной системе, системах учета и реестров без соответствующего документа;</w:t>
      </w:r>
    </w:p>
    <w:bookmarkEnd w:id="2034"/>
    <w:bookmarkStart w:name="z3138" w:id="2035"/>
    <w:p>
      <w:pPr>
        <w:spacing w:after="0"/>
        <w:ind w:left="0"/>
        <w:jc w:val="both"/>
      </w:pPr>
      <w:r>
        <w:rPr>
          <w:rFonts w:ascii="Times New Roman"/>
          <w:b w:val="false"/>
          <w:i w:val="false"/>
          <w:color w:val="000000"/>
          <w:sz w:val="28"/>
        </w:rPr>
        <w:t>
      несвоевременное изменение данных справочников в информационной системе, системах учета и реестров;</w:t>
      </w:r>
    </w:p>
    <w:bookmarkEnd w:id="2035"/>
    <w:bookmarkStart w:name="z3139" w:id="2036"/>
    <w:p>
      <w:pPr>
        <w:spacing w:after="0"/>
        <w:ind w:left="0"/>
        <w:jc w:val="both"/>
      </w:pPr>
      <w:r>
        <w:rPr>
          <w:rFonts w:ascii="Times New Roman"/>
          <w:b w:val="false"/>
          <w:i w:val="false"/>
          <w:color w:val="000000"/>
          <w:sz w:val="28"/>
        </w:rPr>
        <w:t>
      2) риски, связанные с выдачей отчетных и иных документов на основе первичных документов:</w:t>
      </w:r>
    </w:p>
    <w:bookmarkEnd w:id="2036"/>
    <w:bookmarkStart w:name="z3140" w:id="2037"/>
    <w:p>
      <w:pPr>
        <w:spacing w:after="0"/>
        <w:ind w:left="0"/>
        <w:jc w:val="both"/>
      </w:pPr>
      <w:r>
        <w:rPr>
          <w:rFonts w:ascii="Times New Roman"/>
          <w:b w:val="false"/>
          <w:i w:val="false"/>
          <w:color w:val="000000"/>
          <w:sz w:val="28"/>
        </w:rPr>
        <w:t>
      невыполнение формирования отчетного документа;</w:t>
      </w:r>
    </w:p>
    <w:bookmarkEnd w:id="2037"/>
    <w:bookmarkStart w:name="z3141" w:id="2038"/>
    <w:p>
      <w:pPr>
        <w:spacing w:after="0"/>
        <w:ind w:left="0"/>
        <w:jc w:val="both"/>
      </w:pPr>
      <w:r>
        <w:rPr>
          <w:rFonts w:ascii="Times New Roman"/>
          <w:b w:val="false"/>
          <w:i w:val="false"/>
          <w:color w:val="000000"/>
          <w:sz w:val="28"/>
        </w:rPr>
        <w:t>
      несвоевременное формирование отчетного документа;</w:t>
      </w:r>
    </w:p>
    <w:bookmarkEnd w:id="2038"/>
    <w:bookmarkStart w:name="z3142" w:id="2039"/>
    <w:p>
      <w:pPr>
        <w:spacing w:after="0"/>
        <w:ind w:left="0"/>
        <w:jc w:val="both"/>
      </w:pPr>
      <w:r>
        <w:rPr>
          <w:rFonts w:ascii="Times New Roman"/>
          <w:b w:val="false"/>
          <w:i w:val="false"/>
          <w:color w:val="000000"/>
          <w:sz w:val="28"/>
        </w:rPr>
        <w:t>
      некорректные данные в отчетном документе;</w:t>
      </w:r>
    </w:p>
    <w:bookmarkEnd w:id="2039"/>
    <w:bookmarkStart w:name="z3143" w:id="2040"/>
    <w:p>
      <w:pPr>
        <w:spacing w:after="0"/>
        <w:ind w:left="0"/>
        <w:jc w:val="both"/>
      </w:pPr>
      <w:r>
        <w:rPr>
          <w:rFonts w:ascii="Times New Roman"/>
          <w:b w:val="false"/>
          <w:i w:val="false"/>
          <w:color w:val="000000"/>
          <w:sz w:val="28"/>
        </w:rPr>
        <w:t>
      формирование отчета об исполнении с указанием неправильного статуса приказа;</w:t>
      </w:r>
    </w:p>
    <w:bookmarkEnd w:id="2040"/>
    <w:bookmarkStart w:name="z3144" w:id="2041"/>
    <w:p>
      <w:pPr>
        <w:spacing w:after="0"/>
        <w:ind w:left="0"/>
        <w:jc w:val="both"/>
      </w:pPr>
      <w:r>
        <w:rPr>
          <w:rFonts w:ascii="Times New Roman"/>
          <w:b w:val="false"/>
          <w:i w:val="false"/>
          <w:color w:val="000000"/>
          <w:sz w:val="28"/>
        </w:rPr>
        <w:t>
      выдача отчетного документа неуполномоченному лицу;</w:t>
      </w:r>
    </w:p>
    <w:bookmarkEnd w:id="2041"/>
    <w:bookmarkStart w:name="z3145" w:id="2042"/>
    <w:p>
      <w:pPr>
        <w:spacing w:after="0"/>
        <w:ind w:left="0"/>
        <w:jc w:val="both"/>
      </w:pPr>
      <w:r>
        <w:rPr>
          <w:rFonts w:ascii="Times New Roman"/>
          <w:b w:val="false"/>
          <w:i w:val="false"/>
          <w:color w:val="000000"/>
          <w:sz w:val="28"/>
        </w:rPr>
        <w:t>
      кража, подмена и утеря отчетных документов;</w:t>
      </w:r>
    </w:p>
    <w:bookmarkEnd w:id="2042"/>
    <w:bookmarkStart w:name="z3146" w:id="2043"/>
    <w:p>
      <w:pPr>
        <w:spacing w:after="0"/>
        <w:ind w:left="0"/>
        <w:jc w:val="both"/>
      </w:pPr>
      <w:r>
        <w:rPr>
          <w:rFonts w:ascii="Times New Roman"/>
          <w:b w:val="false"/>
          <w:i w:val="false"/>
          <w:color w:val="000000"/>
          <w:sz w:val="28"/>
        </w:rPr>
        <w:t>
      3) риски, связанные с использование информационных систем:</w:t>
      </w:r>
    </w:p>
    <w:bookmarkEnd w:id="2043"/>
    <w:bookmarkStart w:name="z3147" w:id="2044"/>
    <w:p>
      <w:pPr>
        <w:spacing w:after="0"/>
        <w:ind w:left="0"/>
        <w:jc w:val="both"/>
      </w:pPr>
      <w:r>
        <w:rPr>
          <w:rFonts w:ascii="Times New Roman"/>
          <w:b w:val="false"/>
          <w:i w:val="false"/>
          <w:color w:val="000000"/>
          <w:sz w:val="28"/>
        </w:rPr>
        <w:t>
      невыполнение процедур открытия (закрытия) операционного дня;</w:t>
      </w:r>
    </w:p>
    <w:bookmarkEnd w:id="2044"/>
    <w:bookmarkStart w:name="z3148" w:id="2045"/>
    <w:p>
      <w:pPr>
        <w:spacing w:after="0"/>
        <w:ind w:left="0"/>
        <w:jc w:val="both"/>
      </w:pPr>
      <w:r>
        <w:rPr>
          <w:rFonts w:ascii="Times New Roman"/>
          <w:b w:val="false"/>
          <w:i w:val="false"/>
          <w:color w:val="000000"/>
          <w:sz w:val="28"/>
        </w:rPr>
        <w:t>
      невыполнение включения терминала фондовой биржи;</w:t>
      </w:r>
    </w:p>
    <w:bookmarkEnd w:id="2045"/>
    <w:bookmarkStart w:name="z3149" w:id="2046"/>
    <w:p>
      <w:pPr>
        <w:spacing w:after="0"/>
        <w:ind w:left="0"/>
        <w:jc w:val="both"/>
      </w:pPr>
      <w:r>
        <w:rPr>
          <w:rFonts w:ascii="Times New Roman"/>
          <w:b w:val="false"/>
          <w:i w:val="false"/>
          <w:color w:val="000000"/>
          <w:sz w:val="28"/>
        </w:rPr>
        <w:t>
      некорректный формат входящего файла;</w:t>
      </w:r>
    </w:p>
    <w:bookmarkEnd w:id="2046"/>
    <w:bookmarkStart w:name="z3150" w:id="2047"/>
    <w:p>
      <w:pPr>
        <w:spacing w:after="0"/>
        <w:ind w:left="0"/>
        <w:jc w:val="both"/>
      </w:pPr>
      <w:r>
        <w:rPr>
          <w:rFonts w:ascii="Times New Roman"/>
          <w:b w:val="false"/>
          <w:i w:val="false"/>
          <w:color w:val="000000"/>
          <w:sz w:val="28"/>
        </w:rPr>
        <w:t>
      некорректное содержание входящего файла;</w:t>
      </w:r>
    </w:p>
    <w:bookmarkEnd w:id="2047"/>
    <w:bookmarkStart w:name="z3151" w:id="2048"/>
    <w:p>
      <w:pPr>
        <w:spacing w:after="0"/>
        <w:ind w:left="0"/>
        <w:jc w:val="both"/>
      </w:pPr>
      <w:r>
        <w:rPr>
          <w:rFonts w:ascii="Times New Roman"/>
          <w:b w:val="false"/>
          <w:i w:val="false"/>
          <w:color w:val="000000"/>
          <w:sz w:val="28"/>
        </w:rPr>
        <w:t>
      двойной ввод данных разными работниками для формирования записи в базе данных;</w:t>
      </w:r>
    </w:p>
    <w:bookmarkEnd w:id="2048"/>
    <w:bookmarkStart w:name="z3152" w:id="2049"/>
    <w:p>
      <w:pPr>
        <w:spacing w:after="0"/>
        <w:ind w:left="0"/>
        <w:jc w:val="both"/>
      </w:pPr>
      <w:r>
        <w:rPr>
          <w:rFonts w:ascii="Times New Roman"/>
          <w:b w:val="false"/>
          <w:i w:val="false"/>
          <w:color w:val="000000"/>
          <w:sz w:val="28"/>
        </w:rPr>
        <w:t>
      невыполнение формирования записи в базе данных;</w:t>
      </w:r>
    </w:p>
    <w:bookmarkEnd w:id="2049"/>
    <w:bookmarkStart w:name="z3153" w:id="2050"/>
    <w:p>
      <w:pPr>
        <w:spacing w:after="0"/>
        <w:ind w:left="0"/>
        <w:jc w:val="both"/>
      </w:pPr>
      <w:r>
        <w:rPr>
          <w:rFonts w:ascii="Times New Roman"/>
          <w:b w:val="false"/>
          <w:i w:val="false"/>
          <w:color w:val="000000"/>
          <w:sz w:val="28"/>
        </w:rPr>
        <w:t>
      некорректное формирование записи в базе данных;</w:t>
      </w:r>
    </w:p>
    <w:bookmarkEnd w:id="2050"/>
    <w:bookmarkStart w:name="z3154" w:id="2051"/>
    <w:p>
      <w:pPr>
        <w:spacing w:after="0"/>
        <w:ind w:left="0"/>
        <w:jc w:val="both"/>
      </w:pPr>
      <w:r>
        <w:rPr>
          <w:rFonts w:ascii="Times New Roman"/>
          <w:b w:val="false"/>
          <w:i w:val="false"/>
          <w:color w:val="000000"/>
          <w:sz w:val="28"/>
        </w:rPr>
        <w:t>
      повтор документов от отправителя в информационной системе (в течение операционного дня);</w:t>
      </w:r>
    </w:p>
    <w:bookmarkEnd w:id="2051"/>
    <w:bookmarkStart w:name="z3155" w:id="2052"/>
    <w:p>
      <w:pPr>
        <w:spacing w:after="0"/>
        <w:ind w:left="0"/>
        <w:jc w:val="both"/>
      </w:pPr>
      <w:r>
        <w:rPr>
          <w:rFonts w:ascii="Times New Roman"/>
          <w:b w:val="false"/>
          <w:i w:val="false"/>
          <w:color w:val="000000"/>
          <w:sz w:val="28"/>
        </w:rPr>
        <w:t>
      постановка приказа в очередь с отложенной датой расчетов;</w:t>
      </w:r>
    </w:p>
    <w:bookmarkEnd w:id="2052"/>
    <w:bookmarkStart w:name="z3156" w:id="2053"/>
    <w:p>
      <w:pPr>
        <w:spacing w:after="0"/>
        <w:ind w:left="0"/>
        <w:jc w:val="both"/>
      </w:pPr>
      <w:r>
        <w:rPr>
          <w:rFonts w:ascii="Times New Roman"/>
          <w:b w:val="false"/>
          <w:i w:val="false"/>
          <w:color w:val="000000"/>
          <w:sz w:val="28"/>
        </w:rPr>
        <w:t>
      ошибки при проведении транзакций в информационной системе;</w:t>
      </w:r>
    </w:p>
    <w:bookmarkEnd w:id="2053"/>
    <w:bookmarkStart w:name="z3157" w:id="2054"/>
    <w:p>
      <w:pPr>
        <w:spacing w:after="0"/>
        <w:ind w:left="0"/>
        <w:jc w:val="both"/>
      </w:pPr>
      <w:r>
        <w:rPr>
          <w:rFonts w:ascii="Times New Roman"/>
          <w:b w:val="false"/>
          <w:i w:val="false"/>
          <w:color w:val="000000"/>
          <w:sz w:val="28"/>
        </w:rPr>
        <w:t>
      исполнение приказа без встречного приказа (по сделкам, которые регистрируются на основании двух встречных приказов);</w:t>
      </w:r>
    </w:p>
    <w:bookmarkEnd w:id="2054"/>
    <w:bookmarkStart w:name="z3158" w:id="2055"/>
    <w:p>
      <w:pPr>
        <w:spacing w:after="0"/>
        <w:ind w:left="0"/>
        <w:jc w:val="both"/>
      </w:pPr>
      <w:r>
        <w:rPr>
          <w:rFonts w:ascii="Times New Roman"/>
          <w:b w:val="false"/>
          <w:i w:val="false"/>
          <w:color w:val="000000"/>
          <w:sz w:val="28"/>
        </w:rPr>
        <w:t>
      исполнение приказа по ценным бумагам, не находящимся в обращении;</w:t>
      </w:r>
    </w:p>
    <w:bookmarkEnd w:id="2055"/>
    <w:bookmarkStart w:name="z3159" w:id="2056"/>
    <w:p>
      <w:pPr>
        <w:spacing w:after="0"/>
        <w:ind w:left="0"/>
        <w:jc w:val="both"/>
      </w:pPr>
      <w:r>
        <w:rPr>
          <w:rFonts w:ascii="Times New Roman"/>
          <w:b w:val="false"/>
          <w:i w:val="false"/>
          <w:color w:val="000000"/>
          <w:sz w:val="28"/>
        </w:rPr>
        <w:t>
      исполнение приказа во время, не входящее в регламент;</w:t>
      </w:r>
    </w:p>
    <w:bookmarkEnd w:id="2056"/>
    <w:bookmarkStart w:name="z3160" w:id="2057"/>
    <w:p>
      <w:pPr>
        <w:spacing w:after="0"/>
        <w:ind w:left="0"/>
        <w:jc w:val="both"/>
      </w:pPr>
      <w:r>
        <w:rPr>
          <w:rFonts w:ascii="Times New Roman"/>
          <w:b w:val="false"/>
          <w:i w:val="false"/>
          <w:color w:val="000000"/>
          <w:sz w:val="28"/>
        </w:rPr>
        <w:t>
      прием приказа во время, не входящее в регламент;</w:t>
      </w:r>
    </w:p>
    <w:bookmarkEnd w:id="2057"/>
    <w:bookmarkStart w:name="z3161" w:id="2058"/>
    <w:p>
      <w:pPr>
        <w:spacing w:after="0"/>
        <w:ind w:left="0"/>
        <w:jc w:val="both"/>
      </w:pPr>
      <w:r>
        <w:rPr>
          <w:rFonts w:ascii="Times New Roman"/>
          <w:b w:val="false"/>
          <w:i w:val="false"/>
          <w:color w:val="000000"/>
          <w:sz w:val="28"/>
        </w:rPr>
        <w:t>
      исполнение приказа в момент не открытого операционного дня;</w:t>
      </w:r>
    </w:p>
    <w:bookmarkEnd w:id="2058"/>
    <w:bookmarkStart w:name="z3162" w:id="2059"/>
    <w:p>
      <w:pPr>
        <w:spacing w:after="0"/>
        <w:ind w:left="0"/>
        <w:jc w:val="both"/>
      </w:pPr>
      <w:r>
        <w:rPr>
          <w:rFonts w:ascii="Times New Roman"/>
          <w:b w:val="false"/>
          <w:i w:val="false"/>
          <w:color w:val="000000"/>
          <w:sz w:val="28"/>
        </w:rPr>
        <w:t>
      исполнение приказа в момент приостановления операций с ценными бумагами;</w:t>
      </w:r>
    </w:p>
    <w:bookmarkEnd w:id="2059"/>
    <w:bookmarkStart w:name="z3163" w:id="2060"/>
    <w:p>
      <w:pPr>
        <w:spacing w:after="0"/>
        <w:ind w:left="0"/>
        <w:jc w:val="both"/>
      </w:pPr>
      <w:r>
        <w:rPr>
          <w:rFonts w:ascii="Times New Roman"/>
          <w:b w:val="false"/>
          <w:i w:val="false"/>
          <w:color w:val="000000"/>
          <w:sz w:val="28"/>
        </w:rPr>
        <w:t>
      исполнение приказа на неразрешенные операции;</w:t>
      </w:r>
    </w:p>
    <w:bookmarkEnd w:id="2060"/>
    <w:bookmarkStart w:name="z3164" w:id="2061"/>
    <w:p>
      <w:pPr>
        <w:spacing w:after="0"/>
        <w:ind w:left="0"/>
        <w:jc w:val="both"/>
      </w:pPr>
      <w:r>
        <w:rPr>
          <w:rFonts w:ascii="Times New Roman"/>
          <w:b w:val="false"/>
          <w:i w:val="false"/>
          <w:color w:val="000000"/>
          <w:sz w:val="28"/>
        </w:rPr>
        <w:t>
      4) риски, связанные с эксплуатацией информационных систем:</w:t>
      </w:r>
    </w:p>
    <w:bookmarkEnd w:id="2061"/>
    <w:bookmarkStart w:name="z3165" w:id="2062"/>
    <w:p>
      <w:pPr>
        <w:spacing w:after="0"/>
        <w:ind w:left="0"/>
        <w:jc w:val="both"/>
      </w:pPr>
      <w:r>
        <w:rPr>
          <w:rFonts w:ascii="Times New Roman"/>
          <w:b w:val="false"/>
          <w:i w:val="false"/>
          <w:color w:val="000000"/>
          <w:sz w:val="28"/>
        </w:rPr>
        <w:t>
      заражение компьютерными вирусами;</w:t>
      </w:r>
    </w:p>
    <w:bookmarkEnd w:id="2062"/>
    <w:bookmarkStart w:name="z3166" w:id="2063"/>
    <w:p>
      <w:pPr>
        <w:spacing w:after="0"/>
        <w:ind w:left="0"/>
        <w:jc w:val="both"/>
      </w:pPr>
      <w:r>
        <w:rPr>
          <w:rFonts w:ascii="Times New Roman"/>
          <w:b w:val="false"/>
          <w:i w:val="false"/>
          <w:color w:val="000000"/>
          <w:sz w:val="28"/>
        </w:rPr>
        <w:t>
      использование нелицензионных программ;</w:t>
      </w:r>
    </w:p>
    <w:bookmarkEnd w:id="2063"/>
    <w:bookmarkStart w:name="z3167" w:id="2064"/>
    <w:p>
      <w:pPr>
        <w:spacing w:after="0"/>
        <w:ind w:left="0"/>
        <w:jc w:val="both"/>
      </w:pPr>
      <w:r>
        <w:rPr>
          <w:rFonts w:ascii="Times New Roman"/>
          <w:b w:val="false"/>
          <w:i w:val="false"/>
          <w:color w:val="000000"/>
          <w:sz w:val="28"/>
        </w:rPr>
        <w:t>
      неавторизованный доступ к информационным системам;</w:t>
      </w:r>
    </w:p>
    <w:bookmarkEnd w:id="2064"/>
    <w:bookmarkStart w:name="z3168" w:id="2065"/>
    <w:p>
      <w:pPr>
        <w:spacing w:after="0"/>
        <w:ind w:left="0"/>
        <w:jc w:val="both"/>
      </w:pPr>
      <w:r>
        <w:rPr>
          <w:rFonts w:ascii="Times New Roman"/>
          <w:b w:val="false"/>
          <w:i w:val="false"/>
          <w:color w:val="000000"/>
          <w:sz w:val="28"/>
        </w:rPr>
        <w:t>
      ошибка при техническом обслуживании серверного оборудования;</w:t>
      </w:r>
    </w:p>
    <w:bookmarkEnd w:id="2065"/>
    <w:bookmarkStart w:name="z3169" w:id="2066"/>
    <w:p>
      <w:pPr>
        <w:spacing w:after="0"/>
        <w:ind w:left="0"/>
        <w:jc w:val="both"/>
      </w:pPr>
      <w:r>
        <w:rPr>
          <w:rFonts w:ascii="Times New Roman"/>
          <w:b w:val="false"/>
          <w:i w:val="false"/>
          <w:color w:val="000000"/>
          <w:sz w:val="28"/>
        </w:rPr>
        <w:t>
      сбой в системе электропитания;</w:t>
      </w:r>
    </w:p>
    <w:bookmarkEnd w:id="2066"/>
    <w:bookmarkStart w:name="z3170" w:id="2067"/>
    <w:p>
      <w:pPr>
        <w:spacing w:after="0"/>
        <w:ind w:left="0"/>
        <w:jc w:val="both"/>
      </w:pPr>
      <w:r>
        <w:rPr>
          <w:rFonts w:ascii="Times New Roman"/>
          <w:b w:val="false"/>
          <w:i w:val="false"/>
          <w:color w:val="000000"/>
          <w:sz w:val="28"/>
        </w:rPr>
        <w:t>
      сбой систем кондиционирования серверов;</w:t>
      </w:r>
    </w:p>
    <w:bookmarkEnd w:id="2067"/>
    <w:bookmarkStart w:name="z3171" w:id="2068"/>
    <w:p>
      <w:pPr>
        <w:spacing w:after="0"/>
        <w:ind w:left="0"/>
        <w:jc w:val="both"/>
      </w:pPr>
      <w:r>
        <w:rPr>
          <w:rFonts w:ascii="Times New Roman"/>
          <w:b w:val="false"/>
          <w:i w:val="false"/>
          <w:color w:val="000000"/>
          <w:sz w:val="28"/>
        </w:rPr>
        <w:t>
      технический сбой серверного оборудования;</w:t>
      </w:r>
    </w:p>
    <w:bookmarkEnd w:id="2068"/>
    <w:bookmarkStart w:name="z3172" w:id="2069"/>
    <w:p>
      <w:pPr>
        <w:spacing w:after="0"/>
        <w:ind w:left="0"/>
        <w:jc w:val="both"/>
      </w:pPr>
      <w:r>
        <w:rPr>
          <w:rFonts w:ascii="Times New Roman"/>
          <w:b w:val="false"/>
          <w:i w:val="false"/>
          <w:color w:val="000000"/>
          <w:sz w:val="28"/>
        </w:rPr>
        <w:t>
      технический сбой сетевого оборудования;</w:t>
      </w:r>
    </w:p>
    <w:bookmarkEnd w:id="2069"/>
    <w:bookmarkStart w:name="z3173" w:id="2070"/>
    <w:p>
      <w:pPr>
        <w:spacing w:after="0"/>
        <w:ind w:left="0"/>
        <w:jc w:val="both"/>
      </w:pPr>
      <w:r>
        <w:rPr>
          <w:rFonts w:ascii="Times New Roman"/>
          <w:b w:val="false"/>
          <w:i w:val="false"/>
          <w:color w:val="000000"/>
          <w:sz w:val="28"/>
        </w:rPr>
        <w:t>
      кража, преднамеренная порча носителей данных (жестких дисков и иных носителей);</w:t>
      </w:r>
    </w:p>
    <w:bookmarkEnd w:id="2070"/>
    <w:bookmarkStart w:name="z3174" w:id="2071"/>
    <w:p>
      <w:pPr>
        <w:spacing w:after="0"/>
        <w:ind w:left="0"/>
        <w:jc w:val="both"/>
      </w:pPr>
      <w:r>
        <w:rPr>
          <w:rFonts w:ascii="Times New Roman"/>
          <w:b w:val="false"/>
          <w:i w:val="false"/>
          <w:color w:val="000000"/>
          <w:sz w:val="28"/>
        </w:rPr>
        <w:t>
      неавторизованный доступ к носителям данных (жестким дискам и иным носителям);</w:t>
      </w:r>
    </w:p>
    <w:bookmarkEnd w:id="2071"/>
    <w:bookmarkStart w:name="z3175" w:id="2072"/>
    <w:p>
      <w:pPr>
        <w:spacing w:after="0"/>
        <w:ind w:left="0"/>
        <w:jc w:val="both"/>
      </w:pPr>
      <w:r>
        <w:rPr>
          <w:rFonts w:ascii="Times New Roman"/>
          <w:b w:val="false"/>
          <w:i w:val="false"/>
          <w:color w:val="000000"/>
          <w:sz w:val="28"/>
        </w:rPr>
        <w:t>
      чрезвычайная ситуация природного характера;</w:t>
      </w:r>
    </w:p>
    <w:bookmarkEnd w:id="2072"/>
    <w:bookmarkStart w:name="z3176" w:id="2073"/>
    <w:p>
      <w:pPr>
        <w:spacing w:after="0"/>
        <w:ind w:left="0"/>
        <w:jc w:val="both"/>
      </w:pPr>
      <w:r>
        <w:rPr>
          <w:rFonts w:ascii="Times New Roman"/>
          <w:b w:val="false"/>
          <w:i w:val="false"/>
          <w:color w:val="000000"/>
          <w:sz w:val="28"/>
        </w:rPr>
        <w:t>
      пожар в серверной комнате;</w:t>
      </w:r>
    </w:p>
    <w:bookmarkEnd w:id="2073"/>
    <w:bookmarkStart w:name="z3177" w:id="2074"/>
    <w:p>
      <w:pPr>
        <w:spacing w:after="0"/>
        <w:ind w:left="0"/>
        <w:jc w:val="both"/>
      </w:pPr>
      <w:r>
        <w:rPr>
          <w:rFonts w:ascii="Times New Roman"/>
          <w:b w:val="false"/>
          <w:i w:val="false"/>
          <w:color w:val="000000"/>
          <w:sz w:val="28"/>
        </w:rPr>
        <w:t>
      затопление серверной комнаты;</w:t>
      </w:r>
    </w:p>
    <w:bookmarkEnd w:id="2074"/>
    <w:bookmarkStart w:name="z3178" w:id="2075"/>
    <w:p>
      <w:pPr>
        <w:spacing w:after="0"/>
        <w:ind w:left="0"/>
        <w:jc w:val="both"/>
      </w:pPr>
      <w:r>
        <w:rPr>
          <w:rFonts w:ascii="Times New Roman"/>
          <w:b w:val="false"/>
          <w:i w:val="false"/>
          <w:color w:val="000000"/>
          <w:sz w:val="28"/>
        </w:rPr>
        <w:t>
      программный сбой в информационной системе;</w:t>
      </w:r>
    </w:p>
    <w:bookmarkEnd w:id="2075"/>
    <w:bookmarkStart w:name="z3179" w:id="2076"/>
    <w:p>
      <w:pPr>
        <w:spacing w:after="0"/>
        <w:ind w:left="0"/>
        <w:jc w:val="both"/>
      </w:pPr>
      <w:r>
        <w:rPr>
          <w:rFonts w:ascii="Times New Roman"/>
          <w:b w:val="false"/>
          <w:i w:val="false"/>
          <w:color w:val="000000"/>
          <w:sz w:val="28"/>
        </w:rPr>
        <w:t>
      отсутствие формализованного требования заказчика по разработке программного обеспечения;</w:t>
      </w:r>
    </w:p>
    <w:bookmarkEnd w:id="2076"/>
    <w:bookmarkStart w:name="z3180" w:id="2077"/>
    <w:p>
      <w:pPr>
        <w:spacing w:after="0"/>
        <w:ind w:left="0"/>
        <w:jc w:val="both"/>
      </w:pPr>
      <w:r>
        <w:rPr>
          <w:rFonts w:ascii="Times New Roman"/>
          <w:b w:val="false"/>
          <w:i w:val="false"/>
          <w:color w:val="000000"/>
          <w:sz w:val="28"/>
        </w:rPr>
        <w:t>
      некорректное составление технического задания для кодировщиков программного обеспечения;</w:t>
      </w:r>
    </w:p>
    <w:bookmarkEnd w:id="2077"/>
    <w:bookmarkStart w:name="z3181" w:id="2078"/>
    <w:p>
      <w:pPr>
        <w:spacing w:after="0"/>
        <w:ind w:left="0"/>
        <w:jc w:val="both"/>
      </w:pPr>
      <w:r>
        <w:rPr>
          <w:rFonts w:ascii="Times New Roman"/>
          <w:b w:val="false"/>
          <w:i w:val="false"/>
          <w:color w:val="000000"/>
          <w:sz w:val="28"/>
        </w:rPr>
        <w:t>
      ошибка при написании кода программного обеспечения;</w:t>
      </w:r>
    </w:p>
    <w:bookmarkEnd w:id="2078"/>
    <w:bookmarkStart w:name="z3182" w:id="2079"/>
    <w:p>
      <w:pPr>
        <w:spacing w:after="0"/>
        <w:ind w:left="0"/>
        <w:jc w:val="both"/>
      </w:pPr>
      <w:r>
        <w:rPr>
          <w:rFonts w:ascii="Times New Roman"/>
          <w:b w:val="false"/>
          <w:i w:val="false"/>
          <w:color w:val="000000"/>
          <w:sz w:val="28"/>
        </w:rPr>
        <w:t>
      ошибка при внедрении разработанного программного обеспечения.</w:t>
      </w:r>
    </w:p>
    <w:bookmarkEnd w:id="2079"/>
    <w:bookmarkStart w:name="z3183" w:id="2080"/>
    <w:p>
      <w:pPr>
        <w:spacing w:after="0"/>
        <w:ind w:left="0"/>
        <w:jc w:val="both"/>
      </w:pPr>
      <w:r>
        <w:rPr>
          <w:rFonts w:ascii="Times New Roman"/>
          <w:b w:val="false"/>
          <w:i w:val="false"/>
          <w:color w:val="000000"/>
          <w:sz w:val="28"/>
        </w:rPr>
        <w:t>
      19. Процедуры составления и раскрытия информации в процессе осуществления деятельности центрального депозитария определяют:</w:t>
      </w:r>
    </w:p>
    <w:bookmarkEnd w:id="2080"/>
    <w:bookmarkStart w:name="z3184" w:id="2081"/>
    <w:p>
      <w:pPr>
        <w:spacing w:after="0"/>
        <w:ind w:left="0"/>
        <w:jc w:val="both"/>
      </w:pPr>
      <w:r>
        <w:rPr>
          <w:rFonts w:ascii="Times New Roman"/>
          <w:b w:val="false"/>
          <w:i w:val="false"/>
          <w:color w:val="000000"/>
          <w:sz w:val="28"/>
        </w:rPr>
        <w:t>
      1) порядок составления и представления держателям ценных бумаг информации о проведении общего собрания акционеров эмитента или выплаты дохода по эмиссионным ценным бумагам эмитентом, а также о выпуске ценных бумаг эмитента в случаях, установленных законодательством Республики Казахстан о рынке ценных бумаг, или по поручению эмитента;</w:t>
      </w:r>
    </w:p>
    <w:bookmarkEnd w:id="2081"/>
    <w:bookmarkStart w:name="z3185" w:id="2082"/>
    <w:p>
      <w:pPr>
        <w:spacing w:after="0"/>
        <w:ind w:left="0"/>
        <w:jc w:val="both"/>
      </w:pPr>
      <w:r>
        <w:rPr>
          <w:rFonts w:ascii="Times New Roman"/>
          <w:b w:val="false"/>
          <w:i w:val="false"/>
          <w:color w:val="000000"/>
          <w:sz w:val="28"/>
        </w:rPr>
        <w:t>
      2) процедуры представления депонентам, клиентам депонентов, эмитентам и иным физическим и юридическим лицам информации, составляющей системы учета и реестров, на основании их запроса;</w:t>
      </w:r>
    </w:p>
    <w:bookmarkEnd w:id="2082"/>
    <w:bookmarkStart w:name="z3186" w:id="2083"/>
    <w:p>
      <w:pPr>
        <w:spacing w:after="0"/>
        <w:ind w:left="0"/>
        <w:jc w:val="both"/>
      </w:pPr>
      <w:r>
        <w:rPr>
          <w:rFonts w:ascii="Times New Roman"/>
          <w:b w:val="false"/>
          <w:i w:val="false"/>
          <w:color w:val="000000"/>
          <w:sz w:val="28"/>
        </w:rPr>
        <w:t xml:space="preserve">
      3) процедуры представления информации государственным органам, обладающим правом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 рынке ценных бумаг, на получение сведений, составляющих систему учета центрального депозитария и систему реестров участников товариществ с ограниченной ответственностью.</w:t>
      </w:r>
    </w:p>
    <w:bookmarkEnd w:id="2083"/>
    <w:bookmarkStart w:name="z3187" w:id="2084"/>
    <w:p>
      <w:pPr>
        <w:spacing w:after="0"/>
        <w:ind w:left="0"/>
        <w:jc w:val="both"/>
      </w:pPr>
      <w:r>
        <w:rPr>
          <w:rFonts w:ascii="Times New Roman"/>
          <w:b w:val="false"/>
          <w:i w:val="false"/>
          <w:color w:val="000000"/>
          <w:sz w:val="28"/>
        </w:rPr>
        <w:t>
      20. Центральный депозитарий имеет резервный технический центр и обеспечивает его постоянную готовность к немедленной активизации. Резервный технический центр соответствует следующим требованиям:</w:t>
      </w:r>
    </w:p>
    <w:bookmarkEnd w:id="2084"/>
    <w:bookmarkStart w:name="z3188" w:id="2085"/>
    <w:p>
      <w:pPr>
        <w:spacing w:after="0"/>
        <w:ind w:left="0"/>
        <w:jc w:val="both"/>
      </w:pPr>
      <w:r>
        <w:rPr>
          <w:rFonts w:ascii="Times New Roman"/>
          <w:b w:val="false"/>
          <w:i w:val="false"/>
          <w:color w:val="000000"/>
          <w:sz w:val="28"/>
        </w:rPr>
        <w:t>
      1) содержит копии электронных данных, составляющих системы учета и реестров, аналогичных основным системам учета и реестров;</w:t>
      </w:r>
    </w:p>
    <w:bookmarkEnd w:id="2085"/>
    <w:bookmarkStart w:name="z3189" w:id="2086"/>
    <w:p>
      <w:pPr>
        <w:spacing w:after="0"/>
        <w:ind w:left="0"/>
        <w:jc w:val="both"/>
      </w:pPr>
      <w:r>
        <w:rPr>
          <w:rFonts w:ascii="Times New Roman"/>
          <w:b w:val="false"/>
          <w:i w:val="false"/>
          <w:color w:val="000000"/>
          <w:sz w:val="28"/>
        </w:rPr>
        <w:t>
      2) содержит актуальные копии резервных систем, аналогичных тем резервным системам центрального депозитария, которые находятся по месту нахождения ее основных систем;</w:t>
      </w:r>
    </w:p>
    <w:bookmarkEnd w:id="2086"/>
    <w:bookmarkStart w:name="z3190" w:id="2087"/>
    <w:p>
      <w:pPr>
        <w:spacing w:after="0"/>
        <w:ind w:left="0"/>
        <w:jc w:val="both"/>
      </w:pPr>
      <w:r>
        <w:rPr>
          <w:rFonts w:ascii="Times New Roman"/>
          <w:b w:val="false"/>
          <w:i w:val="false"/>
          <w:color w:val="000000"/>
          <w:sz w:val="28"/>
        </w:rPr>
        <w:t>
      3) содержит актуальные копии всех баз данных и информационных систем, сбой в работе которых приведет к остановке основной деятельности и невозможности обслуживания клиентов;</w:t>
      </w:r>
    </w:p>
    <w:bookmarkEnd w:id="2087"/>
    <w:bookmarkStart w:name="z3191" w:id="2088"/>
    <w:p>
      <w:pPr>
        <w:spacing w:after="0"/>
        <w:ind w:left="0"/>
        <w:jc w:val="both"/>
      </w:pPr>
      <w:r>
        <w:rPr>
          <w:rFonts w:ascii="Times New Roman"/>
          <w:b w:val="false"/>
          <w:i w:val="false"/>
          <w:color w:val="000000"/>
          <w:sz w:val="28"/>
        </w:rPr>
        <w:t>
      4) располагается на безопасном расстоянии от места нахождения основных систем центрального депозитария, с учетом факторов техногенного и природного характера, влияющих на безопасность и непрерывность работы резервного технического центра;</w:t>
      </w:r>
    </w:p>
    <w:bookmarkEnd w:id="2088"/>
    <w:bookmarkStart w:name="z3192" w:id="2089"/>
    <w:p>
      <w:pPr>
        <w:spacing w:after="0"/>
        <w:ind w:left="0"/>
        <w:jc w:val="both"/>
      </w:pPr>
      <w:r>
        <w:rPr>
          <w:rFonts w:ascii="Times New Roman"/>
          <w:b w:val="false"/>
          <w:i w:val="false"/>
          <w:color w:val="000000"/>
          <w:sz w:val="28"/>
        </w:rPr>
        <w:t>
      5) обеспечивается всеми коммуникациями, необходимыми для осуществления деятельности центрального депозитария;</w:t>
      </w:r>
    </w:p>
    <w:bookmarkEnd w:id="2089"/>
    <w:bookmarkStart w:name="z3193" w:id="2090"/>
    <w:p>
      <w:pPr>
        <w:spacing w:after="0"/>
        <w:ind w:left="0"/>
        <w:jc w:val="both"/>
      </w:pPr>
      <w:r>
        <w:rPr>
          <w:rFonts w:ascii="Times New Roman"/>
          <w:b w:val="false"/>
          <w:i w:val="false"/>
          <w:color w:val="000000"/>
          <w:sz w:val="28"/>
        </w:rPr>
        <w:t>
      6) при возникновении нештатной ситуации по месту нахождения систем учета и реестров, предоставляет возможность осуществления деятельности не позднее, чем на следующий рабочий день.</w:t>
      </w:r>
    </w:p>
    <w:bookmarkEnd w:id="2090"/>
    <w:bookmarkStart w:name="z3194" w:id="2091"/>
    <w:p>
      <w:pPr>
        <w:spacing w:after="0"/>
        <w:ind w:left="0"/>
        <w:jc w:val="both"/>
      </w:pPr>
      <w:r>
        <w:rPr>
          <w:rFonts w:ascii="Times New Roman"/>
          <w:b w:val="false"/>
          <w:i w:val="false"/>
          <w:color w:val="000000"/>
          <w:sz w:val="28"/>
        </w:rPr>
        <w:t>
      21. Помещения, используемые для хранения архивных документов центрального депозитария, составляющих систему реестров держателей ценных бумаг, соответствуют следующим требованиям:</w:t>
      </w:r>
    </w:p>
    <w:bookmarkEnd w:id="2091"/>
    <w:bookmarkStart w:name="z3195" w:id="2092"/>
    <w:p>
      <w:pPr>
        <w:spacing w:after="0"/>
        <w:ind w:left="0"/>
        <w:jc w:val="both"/>
      </w:pPr>
      <w:r>
        <w:rPr>
          <w:rFonts w:ascii="Times New Roman"/>
          <w:b w:val="false"/>
          <w:i w:val="false"/>
          <w:color w:val="000000"/>
          <w:sz w:val="28"/>
        </w:rPr>
        <w:t>
      1) отдельное помещение, приспособленное для хранения архивных документов;</w:t>
      </w:r>
    </w:p>
    <w:bookmarkEnd w:id="2092"/>
    <w:bookmarkStart w:name="z3196" w:id="2093"/>
    <w:p>
      <w:pPr>
        <w:spacing w:after="0"/>
        <w:ind w:left="0"/>
        <w:jc w:val="both"/>
      </w:pPr>
      <w:r>
        <w:rPr>
          <w:rFonts w:ascii="Times New Roman"/>
          <w:b w:val="false"/>
          <w:i w:val="false"/>
          <w:color w:val="000000"/>
          <w:sz w:val="28"/>
        </w:rPr>
        <w:t>
      2) в архивохранилище для хранения документов обеспечивается создание и соблюдение условий и параметров хранения документов: температурно-влажностный, световой, санитарно-гигиенический, охранный режимы хранения;</w:t>
      </w:r>
    </w:p>
    <w:bookmarkEnd w:id="2093"/>
    <w:bookmarkStart w:name="z3197" w:id="2094"/>
    <w:p>
      <w:pPr>
        <w:spacing w:after="0"/>
        <w:ind w:left="0"/>
        <w:jc w:val="both"/>
      </w:pPr>
      <w:r>
        <w:rPr>
          <w:rFonts w:ascii="Times New Roman"/>
          <w:b w:val="false"/>
          <w:i w:val="false"/>
          <w:color w:val="000000"/>
          <w:sz w:val="28"/>
        </w:rPr>
        <w:t>
      3) рабочие комнаты для работников архива, а также помещения для работы работников центрального депозитария и (или) организации, оказывающей услуги по хранению архивных документов центрального депозитария, изолированы от архивохранилища;</w:t>
      </w:r>
    </w:p>
    <w:bookmarkEnd w:id="2094"/>
    <w:bookmarkStart w:name="z3198" w:id="2095"/>
    <w:p>
      <w:pPr>
        <w:spacing w:after="0"/>
        <w:ind w:left="0"/>
        <w:jc w:val="both"/>
      </w:pPr>
      <w:r>
        <w:rPr>
          <w:rFonts w:ascii="Times New Roman"/>
          <w:b w:val="false"/>
          <w:i w:val="false"/>
          <w:color w:val="000000"/>
          <w:sz w:val="28"/>
        </w:rPr>
        <w:t>
      4) архивохранилище располагается в отдалении от лабораторных, производственных и складских помещений, связанных с хранением или применением химических веществ, пищевых продуктов и не имеет общих с ними вентиляционных каналов;</w:t>
      </w:r>
    </w:p>
    <w:bookmarkEnd w:id="2095"/>
    <w:bookmarkStart w:name="z3199" w:id="2096"/>
    <w:p>
      <w:pPr>
        <w:spacing w:after="0"/>
        <w:ind w:left="0"/>
        <w:jc w:val="both"/>
      </w:pPr>
      <w:r>
        <w:rPr>
          <w:rFonts w:ascii="Times New Roman"/>
          <w:b w:val="false"/>
          <w:i w:val="false"/>
          <w:color w:val="000000"/>
          <w:sz w:val="28"/>
        </w:rPr>
        <w:t>
      5) архивохранилище обеспечивается безопасностью в пожарном отношении, оборудуется пожарной сигнализацией и гарантируется от затопления. Общие и поэтажные рубильники располагаются вне архивохранилища. В архивохранилище не располагаются газовые, водопроводные, канализационные и иные магистральные трубопроводы;</w:t>
      </w:r>
    </w:p>
    <w:bookmarkEnd w:id="2096"/>
    <w:bookmarkStart w:name="z3200" w:id="2097"/>
    <w:p>
      <w:pPr>
        <w:spacing w:after="0"/>
        <w:ind w:left="0"/>
        <w:jc w:val="both"/>
      </w:pPr>
      <w:r>
        <w:rPr>
          <w:rFonts w:ascii="Times New Roman"/>
          <w:b w:val="false"/>
          <w:i w:val="false"/>
          <w:color w:val="000000"/>
          <w:sz w:val="28"/>
        </w:rPr>
        <w:t>
      6) архивохранилище оборудуется охранной сигнализацией;</w:t>
      </w:r>
    </w:p>
    <w:bookmarkEnd w:id="2097"/>
    <w:bookmarkStart w:name="z3201" w:id="2098"/>
    <w:p>
      <w:pPr>
        <w:spacing w:after="0"/>
        <w:ind w:left="0"/>
        <w:jc w:val="both"/>
      </w:pPr>
      <w:r>
        <w:rPr>
          <w:rFonts w:ascii="Times New Roman"/>
          <w:b w:val="false"/>
          <w:i w:val="false"/>
          <w:color w:val="000000"/>
          <w:sz w:val="28"/>
        </w:rPr>
        <w:t>
      7) архивохранилище оборудуется стационарными или передвижными металлическими стеллажами.</w:t>
      </w:r>
    </w:p>
    <w:bookmarkEnd w:id="2098"/>
    <w:bookmarkStart w:name="z3202" w:id="2099"/>
    <w:p>
      <w:pPr>
        <w:spacing w:after="0"/>
        <w:ind w:left="0"/>
        <w:jc w:val="both"/>
      </w:pPr>
      <w:r>
        <w:rPr>
          <w:rFonts w:ascii="Times New Roman"/>
          <w:b w:val="false"/>
          <w:i w:val="false"/>
          <w:color w:val="000000"/>
          <w:sz w:val="28"/>
        </w:rPr>
        <w:t>
      22. Порядок функционирования системы управленческой информации обеспечивает представление на регулярной основе совету директоров полной, достоверной и своевременной информации по всем направлениям деятельности центрального депозитария в целях эффективного выполнения обязанностей советом директоров.</w:t>
      </w:r>
    </w:p>
    <w:bookmarkEnd w:id="2099"/>
    <w:bookmarkStart w:name="z3203" w:id="2100"/>
    <w:p>
      <w:pPr>
        <w:spacing w:after="0"/>
        <w:ind w:left="0"/>
        <w:jc w:val="both"/>
      </w:pPr>
      <w:r>
        <w:rPr>
          <w:rFonts w:ascii="Times New Roman"/>
          <w:b w:val="false"/>
          <w:i w:val="false"/>
          <w:color w:val="000000"/>
          <w:sz w:val="28"/>
        </w:rPr>
        <w:t>
      Порядок функционирования системы управленческой информации включает в себя критерии, состав, частоту формирования и формы представления совету директоров центрального депозитария управленческой информации о деятельности центрального депозитария с указанием лиц, структурных подразделений, органов центрального депозитария, ответственных за своевременную и в полном объеме подготовку и доведение информации до совета директоров.</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исламскими</w:t>
            </w:r>
            <w:r>
              <w:br/>
            </w:r>
            <w:r>
              <w:rPr>
                <w:rFonts w:ascii="Times New Roman"/>
                <w:b w:val="false"/>
                <w:i w:val="false"/>
                <w:color w:val="000000"/>
                <w:sz w:val="20"/>
              </w:rPr>
              <w:t>страховыми (перестраховочными) 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7" w:id="210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01"/>
    <w:bookmarkStart w:name="z3208" w:id="2102"/>
    <w:p>
      <w:pPr>
        <w:spacing w:after="0"/>
        <w:ind w:left="0"/>
        <w:jc w:val="left"/>
      </w:pPr>
      <w:r>
        <w:rPr>
          <w:rFonts w:ascii="Times New Roman"/>
          <w:b/>
          <w:i w:val="false"/>
          <w:color w:val="000000"/>
        </w:rPr>
        <w:t xml:space="preserve"> "Отчет о выполнении пруденциальных нормативов исламской страховой (перестраховочной) организацией"</w:t>
      </w:r>
    </w:p>
    <w:bookmarkEnd w:id="2102"/>
    <w:bookmarkStart w:name="z3209" w:id="2103"/>
    <w:p>
      <w:pPr>
        <w:spacing w:after="0"/>
        <w:ind w:left="0"/>
        <w:jc w:val="both"/>
      </w:pPr>
      <w:r>
        <w:rPr>
          <w:rFonts w:ascii="Times New Roman"/>
          <w:b w:val="false"/>
          <w:i w:val="false"/>
          <w:color w:val="000000"/>
          <w:sz w:val="28"/>
        </w:rPr>
        <w:t>
      Отчетный период: по состоянию на "__" ________ 20 ___ года</w:t>
      </w:r>
    </w:p>
    <w:bookmarkEnd w:id="2103"/>
    <w:bookmarkStart w:name="z3210" w:id="2104"/>
    <w:p>
      <w:pPr>
        <w:spacing w:after="0"/>
        <w:ind w:left="0"/>
        <w:jc w:val="both"/>
      </w:pPr>
      <w:r>
        <w:rPr>
          <w:rFonts w:ascii="Times New Roman"/>
          <w:b w:val="false"/>
          <w:i w:val="false"/>
          <w:color w:val="000000"/>
          <w:sz w:val="28"/>
        </w:rPr>
        <w:t>
      Индекс: 1-PN_M</w:t>
      </w:r>
    </w:p>
    <w:bookmarkEnd w:id="2104"/>
    <w:bookmarkStart w:name="z3211" w:id="2105"/>
    <w:p>
      <w:pPr>
        <w:spacing w:after="0"/>
        <w:ind w:left="0"/>
        <w:jc w:val="both"/>
      </w:pPr>
      <w:r>
        <w:rPr>
          <w:rFonts w:ascii="Times New Roman"/>
          <w:b w:val="false"/>
          <w:i w:val="false"/>
          <w:color w:val="000000"/>
          <w:sz w:val="28"/>
        </w:rPr>
        <w:t>
      Периодичность: ежемесячная</w:t>
      </w:r>
    </w:p>
    <w:bookmarkEnd w:id="2105"/>
    <w:bookmarkStart w:name="z3212" w:id="2106"/>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2106"/>
    <w:bookmarkStart w:name="z3213" w:id="210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07"/>
    <w:bookmarkStart w:name="z3214" w:id="2108"/>
    <w:p>
      <w:pPr>
        <w:spacing w:after="0"/>
        <w:ind w:left="0"/>
        <w:jc w:val="both"/>
      </w:pPr>
      <w:r>
        <w:rPr>
          <w:rFonts w:ascii="Times New Roman"/>
          <w:b w:val="false"/>
          <w:i w:val="false"/>
          <w:color w:val="000000"/>
          <w:sz w:val="28"/>
        </w:rPr>
        <w:t>
      Срок представления: ежемесячно, не позднее 6 (шестого) рабочего дня месяца, следующего за отчетным месяцем</w:t>
      </w:r>
    </w:p>
    <w:bookmarkEnd w:id="2108"/>
    <w:bookmarkStart w:name="z3215" w:id="2109"/>
    <w:p>
      <w:pPr>
        <w:spacing w:after="0"/>
        <w:ind w:left="0"/>
        <w:jc w:val="left"/>
      </w:pPr>
      <w:r>
        <w:rPr>
          <w:rFonts w:ascii="Times New Roman"/>
          <w:b/>
          <w:i w:val="false"/>
          <w:color w:val="000000"/>
        </w:rPr>
        <w:t xml:space="preserve"> Таблица 1. Сведения о выполнении пруденциальных нормативов исламской страховой (перестраховочной) организацией</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исламского перестраховщика ("13000")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110"/>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вклады и деньги в одном банке второго уровня и аффилированных лиц данного банка (НД1-1), соответствующим требованиям подпункта 1) пункта 37 Нормативных значений и методик расчетов</w:t>
            </w:r>
          </w:p>
          <w:bookmarkEnd w:id="2110"/>
          <w:p>
            <w:pPr>
              <w:spacing w:after="20"/>
              <w:ind w:left="20"/>
              <w:jc w:val="both"/>
            </w:pPr>
            <w:r>
              <w:rPr>
                <w:rFonts w:ascii="Times New Roman"/>
                <w:b w:val="false"/>
                <w:i w:val="false"/>
                <w:color w:val="000000"/>
                <w:sz w:val="20"/>
              </w:rPr>
              <w:t>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 не более 20 (двадцати)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вклады и деньги в одном банке второго уровня и аффилированных лиц данного банка (НД1-2), соответствующим требованиям подпункта 2) пункта 37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 не более 15 (пятнадцати)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вклады и деньги в одном банке второго уровня и аффилированных лиц данного банка (НД1-3), соответствующим требованиям подпункта 3) пункта 37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и деньги в одном юридическом лице, не являющимся банком второго уровня, и аффилированных лицах данного юридического лица (НД2)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аффинированные драгоценные металлы и металлические депозиты на срок не более 12 (двенадцати) месяцев (НД4)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имеющие статус государственных, выпущенные центральным правительством иностранного государства (НД6),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международной финансовой организации, которая входит в перечень, установленный пунктом 35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(НД7)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соответствующие требованиям подпунктов 23) и 24) пункта 34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(НД8)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открытых и интервальных паевых инвестиционных фондов (НД8-1), - не более 5 (пяти)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долговые ценные бумаги, выпущенные местными исполнительными органами Республики Казахстан (НД9),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инструменты исламского финансирования, соответствующие требованиям подпунктов 25) и 26) пункта 34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(НД10)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8" w:id="2111"/>
    <w:p>
      <w:pPr>
        <w:spacing w:after="0"/>
        <w:ind w:left="0"/>
        <w:jc w:val="left"/>
      </w:pPr>
      <w:r>
        <w:rPr>
          <w:rFonts w:ascii="Times New Roman"/>
          <w:b/>
          <w:i w:val="false"/>
          <w:color w:val="000000"/>
        </w:rPr>
        <w:t xml:space="preserve"> Таблица 2. Сумма увеличения минимального размера маржи платежеспособности</w:t>
      </w:r>
    </w:p>
    <w:bookmarkEnd w:id="2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исламской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исламского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исламского перестрахования,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исламской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исламского перестраховщика по международной или национальной шкале (норматив достаточности маржи 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исламского перестрахования, заключенные с исламскими перестраховщиками-нерезидентами Республики Казахстан, за исключением исламских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перестрахования, заключенные с исламскими перестраховщиками-резидентами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перестрахования, заключенные с исламскими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0" w:id="2112"/>
    <w:p>
      <w:pPr>
        <w:spacing w:after="0"/>
        <w:ind w:left="0"/>
        <w:jc w:val="left"/>
      </w:pPr>
      <w:r>
        <w:rPr>
          <w:rFonts w:ascii="Times New Roman"/>
          <w:b/>
          <w:i w:val="false"/>
          <w:color w:val="000000"/>
        </w:rPr>
        <w:t xml:space="preserve"> Таблица 3. Расчет минимального размера маржи платежеспособности для исламской страховой (перестраховочной) организации, осуществляющей исламскую страховую деятельность по отрасли "общее страхование" и исламской перестраховочной организации, осуществляющей перестрахование как исключительный вид деятельности</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минимального размера маржи платежеспособности с использованием "метода премий"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исламского страхования и перестрахования за предыдущий финансовый год, всего (согласно подпунктам 1), 2) и 3) пункта 12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вознаграждения исламской страховой (перестраховочной) организации за управление исламским страховым фондом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исламского страхования и перестрахования за предыдущий финансовый год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исламского страхования и перестрахования за предыдущий финансовый год, всего (согласно подпунктам 1), 2) и 3) пункта 12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исламского страхования и перестрахования или совокупные заработанные страховые премии для дальнейшего расчета (если "1100" ≥ "1200", тогда "1100"; если "1100" &lt; "1200", тогда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113"/>
          <w:p>
            <w:pPr>
              <w:spacing w:after="20"/>
              <w:ind w:left="20"/>
              <w:jc w:val="both"/>
            </w:pPr>
            <w:r>
              <w:rPr>
                <w:rFonts w:ascii="Times New Roman"/>
                <w:b w:val="false"/>
                <w:i w:val="false"/>
                <w:color w:val="000000"/>
                <w:sz w:val="20"/>
              </w:rPr>
              <w:t>
Промежуточный итог А:</w:t>
            </w:r>
          </w:p>
          <w:bookmarkEnd w:id="2113"/>
          <w:p>
            <w:pPr>
              <w:spacing w:after="20"/>
              <w:ind w:left="20"/>
              <w:jc w:val="both"/>
            </w:pPr>
            <w:r>
              <w:rPr>
                <w:rFonts w:ascii="Times New Roman"/>
                <w:b w:val="false"/>
                <w:i w:val="false"/>
                <w:color w:val="000000"/>
                <w:sz w:val="20"/>
              </w:rPr>
              <w:t>
(если "1010" &gt; 3 500 000, тогда (3 500 000 х 0,18 + ("1010" - 3 500 000) х 0,16); если "1010" &lt; 3 500 000, тогда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за предыдущие 3 (три) финансовых года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на конец финансового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"1310" / "1320" &gt; 0,5, тогда "1310" / "1320"; если "1310" / "1320" ≤ 0,5, тогда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минимального размера маржи платежеспособности с использованием "метода выплат" (в тысячах тенге)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за предыдущие 3 (три) финансовых года (с учетом требований подпункта 2) пункта 13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за предыдущие 7 (семь) финансовых лет для исламских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от 18 декабря 2000 года "О страховой деятельности" (далее - Закон)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(три)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(четыре)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(пять)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(шесть)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резерва заявленных, но неурегулированных убытков на конец финансового года, за 6 (шесть) лет, предшествующих предыдущему финансовому году (для исламских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(1/7 х ("2120" + "2210" - "2320")), для исламских страховых (перестраховочных) организаций, осуществляющих страхование рисков, указанных в подпунктах 13) и 14) пункта 3 статьи 6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114"/>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bookmarkEnd w:id="2114"/>
          <w:p>
            <w:pPr>
              <w:spacing w:after="20"/>
              <w:ind w:left="20"/>
              <w:jc w:val="both"/>
            </w:pPr>
            <w:r>
              <w:rPr>
                <w:rFonts w:ascii="Times New Roman"/>
                <w:b w:val="false"/>
                <w:i w:val="false"/>
                <w:color w:val="000000"/>
                <w:sz w:val="20"/>
              </w:rPr>
              <w:t>
(если "2030" &gt; 2 500 000, тогда ((2 500 000 х 0,26 + ("2030" - 2 500 000) х 0,23) х "1300"); если "2030" &lt;2 500 000, тогда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по договорам исламского страхования (перестрахования), указанным в пункте 14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исламского перестраховщика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исламского перестраховщика на начало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&gt; 1, тогда "4100", если "4010" / "4020" &lt; 1, тогда "4100" х ("4010"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(если "4000" ≤ "3100", тогда "3100", если "4000" &gt; "3100", тогда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исламской страховой (перестраховочной)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исламской страховой (перестраховочной)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фактической маржи платежеспособности для исламских страховых (перестраховочных) организаций по отрасли "общее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исламской страховой (перестраховочной)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(десять) процентов от активов исламской страховой (перестраховочной)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"113" + "114" - "115" - "116" - "117" -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115"/>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если "211" &gt; 0,5 х ("100" или "400", наименьшая величина), тогда 0,5 х ("100" или "400", наименьшая величина);</w:t>
            </w:r>
          </w:p>
          <w:p>
            <w:pPr>
              <w:spacing w:after="20"/>
              <w:ind w:left="20"/>
              <w:jc w:val="both"/>
            </w:pPr>
            <w:r>
              <w:rPr>
                <w:rFonts w:ascii="Times New Roman"/>
                <w:b w:val="false"/>
                <w:i w:val="false"/>
                <w:color w:val="000000"/>
                <w:sz w:val="20"/>
              </w:rPr>
              <w:t>
если "211" &lt; 0,5 х ("100" или "400", наименьшая величина), тогда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6" w:id="2116"/>
    <w:p>
      <w:pPr>
        <w:spacing w:after="0"/>
        <w:ind w:left="0"/>
        <w:jc w:val="left"/>
      </w:pPr>
      <w:r>
        <w:rPr>
          <w:rFonts w:ascii="Times New Roman"/>
          <w:b/>
          <w:i w:val="false"/>
          <w:color w:val="000000"/>
        </w:rPr>
        <w:t xml:space="preserve"> Таблица 4. Расчет минимального размера маржи платежеспособности для исламской страховой (перестраховочной) организации, осуществляющей исламскую страховую деятельность по отрасли "страхование жизни"</w:t>
      </w:r>
    </w:p>
    <w:bookmarkEnd w:id="2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 "страхование жизни" и "аннуитетное страхование"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страхования жизни на случай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исламского страхования жизни на случай смерти (сроком до 3 (трех) лет), по которым капитал под риском не является отрицательным значением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исламского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исламского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исламского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исламского страхования жизни на случай смерти (сроком от 3 (трех) до 5 (пяти) лет), по которым капитал под риском не является отрицательным значением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исламского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исламского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исламского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исламского страхования жизни на случай смерти, по которым капитал под риском не является отрицательным значением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исламского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исламского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исламского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исламского страхования жизни на случай смерти, заключенным за предыдущий финансовый год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исламского страхования жизни на случай смерти, заключенным за предыдущий финансовый год, за вычетом доли исламского перестраховщика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&lt;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исламского страхования жизни на случай смерти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исламского страхования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исламским договорам пенсионного аннуитета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иным договорам исламского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("1210" х соответствующий размер процента, установленного пунктом 21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исламского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("1210+1211") &gt; 0,85, тогда "1230" / ("1210+1211"), если "1230" / ("1210+1211") &lt; 0,85, тогда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исламского страхования жизни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исламского страхования и перестрахования за предыдущий финансовый год, всего (с учетом требований части второй пункта 22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вознаграждения исламской страховой (перестраховочной) организации за управление исламским страховым фондом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исламского страхования и перестрахования за предыдущий финансовый год ("3110" -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исламского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исламского страхования и перестрахования, или совокупные заработанные страховые премии для дальнейшего расчета (если "3140" ≥ "3160", тогда "3140"; если "3140" &lt; "3160", тогда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117"/>
          <w:p>
            <w:pPr>
              <w:spacing w:after="20"/>
              <w:ind w:left="20"/>
              <w:jc w:val="both"/>
            </w:pPr>
            <w:r>
              <w:rPr>
                <w:rFonts w:ascii="Times New Roman"/>
                <w:b w:val="false"/>
                <w:i w:val="false"/>
                <w:color w:val="000000"/>
                <w:sz w:val="20"/>
              </w:rPr>
              <w:t>
Промежуточный итог А:</w:t>
            </w:r>
          </w:p>
          <w:bookmarkEnd w:id="2117"/>
          <w:p>
            <w:pPr>
              <w:spacing w:after="20"/>
              <w:ind w:left="20"/>
              <w:jc w:val="both"/>
            </w:pPr>
            <w:r>
              <w:rPr>
                <w:rFonts w:ascii="Times New Roman"/>
                <w:b w:val="false"/>
                <w:i w:val="false"/>
                <w:color w:val="000000"/>
                <w:sz w:val="20"/>
              </w:rPr>
              <w:t>
(если "3100" &gt; 3 500 000, тогда (3 500 000 х 0,18 + ("3100" - 3 500 000) х 0,16); если "3100" &lt; 3 500 000, тогда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за предыдущие 3 (три) финансовых года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на конец финансового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исламского перестраховщика в страховых выплатах, начисленные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"3310" / "3320" &gt; 0,5, тогда "3310" / "3320"; если "3310" / "3320" ≤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118"/>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bookmarkEnd w:id="2118"/>
          <w:p>
            <w:pPr>
              <w:spacing w:after="20"/>
              <w:ind w:left="20"/>
              <w:jc w:val="both"/>
            </w:pPr>
            <w:r>
              <w:rPr>
                <w:rFonts w:ascii="Times New Roman"/>
                <w:b w:val="false"/>
                <w:i w:val="false"/>
                <w:color w:val="000000"/>
                <w:sz w:val="20"/>
              </w:rPr>
              <w:t>
(если "3500" &gt; 2 500 000, тогда ((2 500 000 х 0,26 + ("3500" - 2 500 000) х 0,23) х "3300"); если "3500" &lt; 2 500 000, тогда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исламской страховой (перестраховочной)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исламской страховой (перестраховочной)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фактической маржи платежеспособности для страховых (перестраховочных) организаций по отрасли "страхование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исламской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(десяти) процентов от активов исламской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"113" + "114" - "115" - "116" - "117"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119"/>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если "211" &gt; 0,5 х ("100" или "400", наименьшая величина), тогда 0,5 х ("100" или "400", наименьшая величина);</w:t>
            </w:r>
          </w:p>
          <w:p>
            <w:pPr>
              <w:spacing w:after="20"/>
              <w:ind w:left="20"/>
              <w:jc w:val="both"/>
            </w:pPr>
            <w:r>
              <w:rPr>
                <w:rFonts w:ascii="Times New Roman"/>
                <w:b w:val="false"/>
                <w:i w:val="false"/>
                <w:color w:val="000000"/>
                <w:sz w:val="20"/>
              </w:rPr>
              <w:t>
если "211" &lt; 0,5 х ("100" или "400", наименьшая величина), тогда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 /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2" w:id="2120"/>
    <w:p>
      <w:pPr>
        <w:spacing w:after="0"/>
        <w:ind w:left="0"/>
        <w:jc w:val="left"/>
      </w:pPr>
      <w:r>
        <w:rPr>
          <w:rFonts w:ascii="Times New Roman"/>
          <w:b/>
          <w:i w:val="false"/>
          <w:color w:val="000000"/>
        </w:rPr>
        <w:t xml:space="preserve"> Таблица 5. Расчет активов исламской страховой (перестраховочной) организации с учетом их классификации по качеству и ликвидности</w:t>
      </w:r>
    </w:p>
    <w:bookmarkEnd w:id="2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исламской страховой (перестраховочной) организации за минусом активов исламского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 "11125"),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121"/>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("11131" +... + "11145"),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долговые исламские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исламские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("11151" +... + "11158"),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("11161" +... + "11167"),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("11171" +... + "11176"),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исламской страховой (перестраховочной) организации, в объеме 100 (ста) процентов от наименьшей величины из балансовой и рыночной стоимостей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исламской страховой (перестраховочной)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исламских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исламской страховой (перестраховочной)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исламского перестраховщика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за минусом активов исламского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нормативов диверсификации активов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вклады и деньги в одном банке второго уровня и аффилированных лицах данного банка - (НД1-1), соответствующего требованиям подпункта 1) пункта 37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 не более 20 (двадцати)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вклады и деньги в одном банке второго уровня и аффилированных лицах данного банка (НД1-2), соответствующего требованиям подпункта 2) пункта 37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 не более 15 (пятнадцати)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вклады и деньги в одном банке второго уровня и аффилированных лицах данного банка - (НД1-3), соответствующего требованиям подпункта 3) пункта 37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и деньги в одном юридическом лице, не являющимся банком второго уровня и аффилированных лицах данного юридического лица (НД2),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аффинированные драгоценные металлы и металлические депозиты на срок не более 12 (двенадцати) месяцев (НД4)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имеющие статус государственных, выпущенные центральным правительством иностранного государства (НД6),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исламские ценные бумаги международной финансовой организации, которая входит в перечень, определенный пунктом 35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(НД7)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соответствующие требованиям подпунктов 23) и 24) пункта 34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(НД8),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открытых и интервальных паевых инвестиционных фондов, за вычетом резерва по сомнительным долгам (НД8-1) - не более 5 (пяти)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долговые ценные бумаги, выпущенные местными исполнительными органами Республики Казахстан (НД9)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инструменты исламского финансирования, соответствующие требованиям подпунктов 25) и 26) пункта 34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 (НД10) - не более 10 (десяти) процентов от суммы активов, рассчитанных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6" w:id="2122"/>
    <w:p>
      <w:pPr>
        <w:spacing w:after="0"/>
        <w:ind w:left="0"/>
        <w:jc w:val="left"/>
      </w:pPr>
      <w:r>
        <w:rPr>
          <w:rFonts w:ascii="Times New Roman"/>
          <w:b/>
          <w:i w:val="false"/>
          <w:color w:val="000000"/>
        </w:rPr>
        <w:t xml:space="preserve"> Таблица 6. Расчет норматива достаточности высоколиквидных активов</w:t>
      </w:r>
    </w:p>
    <w:bookmarkEnd w:id="2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исламской страховой (перестраховочной) организации за минусом активов исламского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123"/>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долговые исламские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исламские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исламского перестраховщика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p>
        </w:tc>
      </w:tr>
    </w:tbl>
    <w:p>
      <w:pPr>
        <w:spacing w:after="0"/>
        <w:ind w:left="0"/>
        <w:jc w:val="both"/>
      </w:pPr>
      <w:bookmarkStart w:name="z3240" w:id="2124"/>
      <w:r>
        <w:rPr>
          <w:rFonts w:ascii="Times New Roman"/>
          <w:b w:val="false"/>
          <w:i w:val="false"/>
          <w:color w:val="000000"/>
          <w:sz w:val="28"/>
        </w:rPr>
        <w:t>
      Телефон __________________________________________________________</w:t>
      </w:r>
    </w:p>
    <w:bookmarkEnd w:id="2124"/>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 организацией"</w:t>
            </w:r>
          </w:p>
        </w:tc>
      </w:tr>
    </w:tbl>
    <w:bookmarkStart w:name="z3242" w:id="21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пруденциальных нормативов исламской страховой (перестраховочной) организацией" (индекс – 1-PN_M, периодичность – ежемесячная)</w:t>
      </w:r>
    </w:p>
    <w:bookmarkEnd w:id="2125"/>
    <w:bookmarkStart w:name="z3243" w:id="2126"/>
    <w:p>
      <w:pPr>
        <w:spacing w:after="0"/>
        <w:ind w:left="0"/>
        <w:jc w:val="left"/>
      </w:pPr>
      <w:r>
        <w:rPr>
          <w:rFonts w:ascii="Times New Roman"/>
          <w:b/>
          <w:i w:val="false"/>
          <w:color w:val="000000"/>
        </w:rPr>
        <w:t xml:space="preserve"> Глава 1. Общие положения</w:t>
      </w:r>
    </w:p>
    <w:bookmarkEnd w:id="2126"/>
    <w:bookmarkStart w:name="z3244" w:id="212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исламской страховой (перестраховочной) организацией" (далее - Форма).</w:t>
      </w:r>
    </w:p>
    <w:bookmarkEnd w:id="2127"/>
    <w:bookmarkStart w:name="z3245" w:id="212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28"/>
    <w:bookmarkStart w:name="z3246" w:id="2129"/>
    <w:p>
      <w:pPr>
        <w:spacing w:after="0"/>
        <w:ind w:left="0"/>
        <w:jc w:val="both"/>
      </w:pPr>
      <w:r>
        <w:rPr>
          <w:rFonts w:ascii="Times New Roman"/>
          <w:b w:val="false"/>
          <w:i w:val="false"/>
          <w:color w:val="000000"/>
          <w:sz w:val="28"/>
        </w:rPr>
        <w:t>
      3. Форма составляется исламской страховой (перестраховочной) организацией ежемесячно и заполняется по состоянию на конец отчетного периода.</w:t>
      </w:r>
    </w:p>
    <w:bookmarkEnd w:id="2129"/>
    <w:bookmarkStart w:name="z3247" w:id="213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1 000 (одной тысячи) тенге.</w:t>
      </w:r>
    </w:p>
    <w:bookmarkEnd w:id="2130"/>
    <w:bookmarkStart w:name="z3248" w:id="2131"/>
    <w:p>
      <w:pPr>
        <w:spacing w:after="0"/>
        <w:ind w:left="0"/>
        <w:jc w:val="both"/>
      </w:pPr>
      <w:r>
        <w:rPr>
          <w:rFonts w:ascii="Times New Roman"/>
          <w:b w:val="false"/>
          <w:i w:val="false"/>
          <w:color w:val="000000"/>
          <w:sz w:val="28"/>
        </w:rPr>
        <w:t>
      5. Форму подписывает первый руководитель, главный бухгалтер либо лица, их замещающие, и исполнитель.</w:t>
      </w:r>
    </w:p>
    <w:bookmarkEnd w:id="2131"/>
    <w:bookmarkStart w:name="z3249" w:id="2132"/>
    <w:p>
      <w:pPr>
        <w:spacing w:after="0"/>
        <w:ind w:left="0"/>
        <w:jc w:val="left"/>
      </w:pPr>
      <w:r>
        <w:rPr>
          <w:rFonts w:ascii="Times New Roman"/>
          <w:b/>
          <w:i w:val="false"/>
          <w:color w:val="000000"/>
        </w:rPr>
        <w:t xml:space="preserve"> Глава 2. Пояснение по заполнению сведений о выполнении пруденциальных нормативов исламской страховой (перестраховочной) организацией</w:t>
      </w:r>
    </w:p>
    <w:bookmarkEnd w:id="2132"/>
    <w:bookmarkStart w:name="z3250" w:id="2133"/>
    <w:p>
      <w:pPr>
        <w:spacing w:after="0"/>
        <w:ind w:left="0"/>
        <w:jc w:val="both"/>
      </w:pPr>
      <w:r>
        <w:rPr>
          <w:rFonts w:ascii="Times New Roman"/>
          <w:b w:val="false"/>
          <w:i w:val="false"/>
          <w:color w:val="000000"/>
          <w:sz w:val="28"/>
        </w:rPr>
        <w:t>
      6. В строке 1 Сведений о выполнении пруденциальных нормативов страховой (перестраховочной) организацией Таблицы 1 указывается значение норматива достаточности маржи платежеспособности.</w:t>
      </w:r>
    </w:p>
    <w:bookmarkEnd w:id="2133"/>
    <w:bookmarkStart w:name="z3251" w:id="2134"/>
    <w:p>
      <w:pPr>
        <w:spacing w:after="0"/>
        <w:ind w:left="0"/>
        <w:jc w:val="both"/>
      </w:pPr>
      <w:r>
        <w:rPr>
          <w:rFonts w:ascii="Times New Roman"/>
          <w:b w:val="false"/>
          <w:i w:val="false"/>
          <w:color w:val="000000"/>
          <w:sz w:val="28"/>
        </w:rPr>
        <w:t>
      7. В строках 1.1, 1.2, 1.3, 1.4, 1.5, 1.6, 1.7 и 1.8 Сведений о выполнении пруденциальных нормативов исламской страховой (перестраховочной) организацией Таблицы 1 указываются значения для расчета норматива достаточности маржи платежеспособности.</w:t>
      </w:r>
    </w:p>
    <w:bookmarkEnd w:id="2134"/>
    <w:bookmarkStart w:name="z3252" w:id="2135"/>
    <w:p>
      <w:pPr>
        <w:spacing w:after="0"/>
        <w:ind w:left="0"/>
        <w:jc w:val="both"/>
      </w:pPr>
      <w:r>
        <w:rPr>
          <w:rFonts w:ascii="Times New Roman"/>
          <w:b w:val="false"/>
          <w:i w:val="false"/>
          <w:color w:val="000000"/>
          <w:sz w:val="28"/>
        </w:rPr>
        <w:t>
      8. В строке 13 Сведений о выполнении пруденциальных нормативов исламской страховой (перестраховочной) организацией Таблицы 1 указывается информация о выполнении норматива достаточности высоколиквидных активов ("да" или "нет"). Норматив достаточности высоколиквидных активов должен быть не менее 1 (единицы). В случае несоблюдения исламской страховой (перестраховочной) организацией норматива достаточности высоколиквидных активов, значение норматива ставится "нет".</w:t>
      </w:r>
    </w:p>
    <w:bookmarkEnd w:id="2135"/>
    <w:bookmarkStart w:name="z3253" w:id="2136"/>
    <w:p>
      <w:pPr>
        <w:spacing w:after="0"/>
        <w:ind w:left="0"/>
        <w:jc w:val="left"/>
      </w:pPr>
      <w:r>
        <w:rPr>
          <w:rFonts w:ascii="Times New Roman"/>
          <w:b/>
          <w:i w:val="false"/>
          <w:color w:val="000000"/>
        </w:rPr>
        <w:t xml:space="preserve"> Глава 3. Пояснение по заполнению суммы увеличения минимального размера маржи платежеспособности</w:t>
      </w:r>
    </w:p>
    <w:bookmarkEnd w:id="2136"/>
    <w:bookmarkStart w:name="z3254" w:id="2137"/>
    <w:p>
      <w:pPr>
        <w:spacing w:after="0"/>
        <w:ind w:left="0"/>
        <w:jc w:val="both"/>
      </w:pPr>
      <w:r>
        <w:rPr>
          <w:rFonts w:ascii="Times New Roman"/>
          <w:b w:val="false"/>
          <w:i w:val="false"/>
          <w:color w:val="000000"/>
          <w:sz w:val="28"/>
        </w:rPr>
        <w:t>
      9 При увеличении минимального размера маржи платежеспособности на сумму объема обязательств, переданных (передаваемых) в перестрахование по действующим договорам исламского перестрахования используется минимальный рейтинг из имеющихся рейтинговых оценок по международной или национальной шкале рейтинговых агентств Standard &amp; Poor's, Moody's Investors Service, Fitch и А.М. Best, а также их дочерних рейтинговых организаций.</w:t>
      </w:r>
    </w:p>
    <w:bookmarkEnd w:id="2137"/>
    <w:bookmarkStart w:name="z3255" w:id="2138"/>
    <w:p>
      <w:pPr>
        <w:spacing w:after="0"/>
        <w:ind w:left="0"/>
        <w:jc w:val="left"/>
      </w:pPr>
      <w:r>
        <w:rPr>
          <w:rFonts w:ascii="Times New Roman"/>
          <w:b/>
          <w:i w:val="false"/>
          <w:color w:val="000000"/>
        </w:rPr>
        <w:t xml:space="preserve"> Глава 4. Пояснение по заполнению расчета минимального размера маржи платежеспособности для исламской страховой (перестраховочной) организации, осуществляющей исламскую страховую деятельность по отрасли "общее страхование" и исламской перестраховочной организации, осуществляющей перестрахование как исключительный вид деятельности</w:t>
      </w:r>
    </w:p>
    <w:bookmarkEnd w:id="2138"/>
    <w:bookmarkStart w:name="z3256" w:id="2139"/>
    <w:p>
      <w:pPr>
        <w:spacing w:after="0"/>
        <w:ind w:left="0"/>
        <w:jc w:val="both"/>
      </w:pPr>
      <w:r>
        <w:rPr>
          <w:rFonts w:ascii="Times New Roman"/>
          <w:b w:val="false"/>
          <w:i w:val="false"/>
          <w:color w:val="000000"/>
          <w:sz w:val="28"/>
        </w:rPr>
        <w:t>
      10. В строке 1000 Расчета минимального размера маржи платежеспособности с использованием "метода премий" Таблицы 3 указывается рассчитанное значение минимального размера маржи платежеспособности "методом премий".</w:t>
      </w:r>
    </w:p>
    <w:bookmarkEnd w:id="2139"/>
    <w:bookmarkStart w:name="z3257" w:id="2140"/>
    <w:p>
      <w:pPr>
        <w:spacing w:after="0"/>
        <w:ind w:left="0"/>
        <w:jc w:val="both"/>
      </w:pPr>
      <w:r>
        <w:rPr>
          <w:rFonts w:ascii="Times New Roman"/>
          <w:b w:val="false"/>
          <w:i w:val="false"/>
          <w:color w:val="000000"/>
          <w:sz w:val="28"/>
        </w:rPr>
        <w:t>
      11. В строке 2110 Расчета минимального размера маржи платежеспособности с использованием "метода выплат" Таблицы 3 указывается сумма страховых выплат, начисленных за предыдущие 3 (три) финансовых года, согласно значениям строк 2111, 2112 и 2113 Расчета минимального размера маржи платежеспособности с использованием "метода выплат".</w:t>
      </w:r>
    </w:p>
    <w:bookmarkEnd w:id="2140"/>
    <w:bookmarkStart w:name="z3258" w:id="2141"/>
    <w:p>
      <w:pPr>
        <w:spacing w:after="0"/>
        <w:ind w:left="0"/>
        <w:jc w:val="both"/>
      </w:pPr>
      <w:r>
        <w:rPr>
          <w:rFonts w:ascii="Times New Roman"/>
          <w:b w:val="false"/>
          <w:i w:val="false"/>
          <w:color w:val="000000"/>
          <w:sz w:val="28"/>
        </w:rPr>
        <w:t>
      12. В строках 2210, 2310, 2320 Расчета минимального размера маржи платежеспособности с использованием "метода выплат" Таблицы 3 указывается сумма резерва заявленных, но неурегулированных убытков.</w:t>
      </w:r>
    </w:p>
    <w:bookmarkEnd w:id="2141"/>
    <w:bookmarkStart w:name="z3259" w:id="2142"/>
    <w:p>
      <w:pPr>
        <w:spacing w:after="0"/>
        <w:ind w:left="0"/>
        <w:jc w:val="both"/>
      </w:pPr>
      <w:r>
        <w:rPr>
          <w:rFonts w:ascii="Times New Roman"/>
          <w:b w:val="false"/>
          <w:i w:val="false"/>
          <w:color w:val="000000"/>
          <w:sz w:val="28"/>
        </w:rPr>
        <w:t>
      13. В строке 2000 Расчета минимального размера маржи платежеспособности с использованием "метода выплат" Таблицы 3 указывается рассчитанное значение минимального размера маржи платежеспособности "методом выплат".</w:t>
      </w:r>
    </w:p>
    <w:bookmarkEnd w:id="2142"/>
    <w:bookmarkStart w:name="z3260" w:id="2143"/>
    <w:p>
      <w:pPr>
        <w:spacing w:after="0"/>
        <w:ind w:left="0"/>
        <w:jc w:val="both"/>
      </w:pPr>
      <w:r>
        <w:rPr>
          <w:rFonts w:ascii="Times New Roman"/>
          <w:b w:val="false"/>
          <w:i w:val="false"/>
          <w:color w:val="000000"/>
          <w:sz w:val="28"/>
        </w:rPr>
        <w:t>
      14. В строке 3000 Минимального размера маржи платежеспособности Таблицы 3 указывается наибольшая величина из значений указанных в строках 1000 и 2000.</w:t>
      </w:r>
    </w:p>
    <w:bookmarkEnd w:id="2143"/>
    <w:bookmarkStart w:name="z3261" w:id="2144"/>
    <w:p>
      <w:pPr>
        <w:spacing w:after="0"/>
        <w:ind w:left="0"/>
        <w:jc w:val="both"/>
      </w:pPr>
      <w:r>
        <w:rPr>
          <w:rFonts w:ascii="Times New Roman"/>
          <w:b w:val="false"/>
          <w:i w:val="false"/>
          <w:color w:val="000000"/>
          <w:sz w:val="28"/>
        </w:rPr>
        <w:t>
      15. В строке 9000 Минимального размера маржи платежеспособности Таблицы 3 указывается минимальный размер маржи платежеспособности за отчетный период.</w:t>
      </w:r>
    </w:p>
    <w:bookmarkEnd w:id="2144"/>
    <w:bookmarkStart w:name="z3262" w:id="2145"/>
    <w:p>
      <w:pPr>
        <w:spacing w:after="0"/>
        <w:ind w:left="0"/>
        <w:jc w:val="both"/>
      </w:pPr>
      <w:r>
        <w:rPr>
          <w:rFonts w:ascii="Times New Roman"/>
          <w:b w:val="false"/>
          <w:i w:val="false"/>
          <w:color w:val="000000"/>
          <w:sz w:val="28"/>
        </w:rPr>
        <w:t>
      16. В строке 500 Расчета фактической маржи платежеспособности для исламских страховых (перестраховочных) организаций по отрасли "общее страхование" Таблицы 3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300/строка 400).</w:t>
      </w:r>
    </w:p>
    <w:bookmarkEnd w:id="2145"/>
    <w:bookmarkStart w:name="z3263" w:id="2146"/>
    <w:p>
      <w:pPr>
        <w:spacing w:after="0"/>
        <w:ind w:left="0"/>
        <w:jc w:val="left"/>
      </w:pPr>
      <w:r>
        <w:rPr>
          <w:rFonts w:ascii="Times New Roman"/>
          <w:b/>
          <w:i w:val="false"/>
          <w:color w:val="000000"/>
        </w:rPr>
        <w:t xml:space="preserve"> Глава 5. Пояснение по заполнению расчета минимального размера маржи платежеспособности для исламской страховой (перестраховочной) организации, осуществляющей исламскую страховую деятельность по отрасли "страхование жизни"</w:t>
      </w:r>
    </w:p>
    <w:bookmarkEnd w:id="2146"/>
    <w:bookmarkStart w:name="z3264" w:id="2147"/>
    <w:p>
      <w:pPr>
        <w:spacing w:after="0"/>
        <w:ind w:left="0"/>
        <w:jc w:val="both"/>
      </w:pPr>
      <w:r>
        <w:rPr>
          <w:rFonts w:ascii="Times New Roman"/>
          <w:b w:val="false"/>
          <w:i w:val="false"/>
          <w:color w:val="000000"/>
          <w:sz w:val="28"/>
        </w:rPr>
        <w:t>
      17. В строке 1000 Расчета минимального размера маржи платежеспособности для классов "страхование жизни" и "аннуитетное страхование" Таблицы 4 указывается рассчитанное значение минимального размера маржи платежеспособности для классов "страхование жизни" и "аннуитетное страхование".</w:t>
      </w:r>
    </w:p>
    <w:bookmarkEnd w:id="2147"/>
    <w:bookmarkStart w:name="z3265" w:id="2148"/>
    <w:p>
      <w:pPr>
        <w:spacing w:after="0"/>
        <w:ind w:left="0"/>
        <w:jc w:val="both"/>
      </w:pPr>
      <w:r>
        <w:rPr>
          <w:rFonts w:ascii="Times New Roman"/>
          <w:b w:val="false"/>
          <w:i w:val="false"/>
          <w:color w:val="000000"/>
          <w:sz w:val="28"/>
        </w:rPr>
        <w:t>
      18. В строке 3000 Минимального размера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Таблицы 4 указывается рассчитанное значение минимального размера маржи платежеспособности по данным классам исламского страхования.</w:t>
      </w:r>
    </w:p>
    <w:bookmarkEnd w:id="2148"/>
    <w:bookmarkStart w:name="z3266" w:id="2149"/>
    <w:p>
      <w:pPr>
        <w:spacing w:after="0"/>
        <w:ind w:left="0"/>
        <w:jc w:val="both"/>
      </w:pPr>
      <w:r>
        <w:rPr>
          <w:rFonts w:ascii="Times New Roman"/>
          <w:b w:val="false"/>
          <w:i w:val="false"/>
          <w:color w:val="000000"/>
          <w:sz w:val="28"/>
        </w:rPr>
        <w:t>
      19. В строке 8000 Расчета минимального размера маржи платежеспособности Таблицы 4 указывается минимальный размер маржи платежеспособности.</w:t>
      </w:r>
    </w:p>
    <w:bookmarkEnd w:id="2149"/>
    <w:bookmarkStart w:name="z3267" w:id="2150"/>
    <w:p>
      <w:pPr>
        <w:spacing w:after="0"/>
        <w:ind w:left="0"/>
        <w:jc w:val="both"/>
      </w:pPr>
      <w:r>
        <w:rPr>
          <w:rFonts w:ascii="Times New Roman"/>
          <w:b w:val="false"/>
          <w:i w:val="false"/>
          <w:color w:val="000000"/>
          <w:sz w:val="28"/>
        </w:rPr>
        <w:t>
      20. В строке 500 Расчета фактической маржи платежеспособности для исламских страховых (перестраховочных) организаций по отрасли "страхование жизни" Таблицы 4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300/строка 400).</w:t>
      </w:r>
    </w:p>
    <w:bookmarkEnd w:id="2150"/>
    <w:bookmarkStart w:name="z3268" w:id="2151"/>
    <w:p>
      <w:pPr>
        <w:spacing w:after="0"/>
        <w:ind w:left="0"/>
        <w:jc w:val="left"/>
      </w:pPr>
      <w:r>
        <w:rPr>
          <w:rFonts w:ascii="Times New Roman"/>
          <w:b/>
          <w:i w:val="false"/>
          <w:color w:val="000000"/>
        </w:rPr>
        <w:t xml:space="preserve"> Глава 6. Пояснение по заполнению расчета активов исламской страховой (перестраховочной) организации с учетом их классификации по качеству и ликвидности</w:t>
      </w:r>
    </w:p>
    <w:bookmarkEnd w:id="2151"/>
    <w:bookmarkStart w:name="z3269" w:id="2152"/>
    <w:p>
      <w:pPr>
        <w:spacing w:after="0"/>
        <w:ind w:left="0"/>
        <w:jc w:val="both"/>
      </w:pPr>
      <w:r>
        <w:rPr>
          <w:rFonts w:ascii="Times New Roman"/>
          <w:b w:val="false"/>
          <w:i w:val="false"/>
          <w:color w:val="000000"/>
          <w:sz w:val="28"/>
        </w:rPr>
        <w:t>
      21. При соответствии финансового инструмента двум или более критериям, установленных в Расчете активов исламской страховой (перестраховочной) организации с учетом их классификации по качеству и ликвидности Таблицы 5, категория финансового инструмента устанавливается исламской страховой (перестраховочной) организацией самостоятельно.</w:t>
      </w:r>
    </w:p>
    <w:bookmarkEnd w:id="2152"/>
    <w:bookmarkStart w:name="z3270" w:id="2153"/>
    <w:p>
      <w:pPr>
        <w:spacing w:after="0"/>
        <w:ind w:left="0"/>
        <w:jc w:val="both"/>
      </w:pPr>
      <w:r>
        <w:rPr>
          <w:rFonts w:ascii="Times New Roman"/>
          <w:b w:val="false"/>
          <w:i w:val="false"/>
          <w:color w:val="000000"/>
          <w:sz w:val="28"/>
        </w:rPr>
        <w:t>
      22. В столбце 4 Расчета активов исламской страховой (перестраховочной) организации с учетом их классификации по качеству и ликвидности Таблицы 5 указывается балансовая стоимость по состоянию на конец последнего календарного дня отчетного периода.</w:t>
      </w:r>
    </w:p>
    <w:bookmarkEnd w:id="2153"/>
    <w:bookmarkStart w:name="z3271" w:id="2154"/>
    <w:p>
      <w:pPr>
        <w:spacing w:after="0"/>
        <w:ind w:left="0"/>
        <w:jc w:val="both"/>
      </w:pPr>
      <w:r>
        <w:rPr>
          <w:rFonts w:ascii="Times New Roman"/>
          <w:b w:val="false"/>
          <w:i w:val="false"/>
          <w:color w:val="000000"/>
          <w:sz w:val="28"/>
        </w:rPr>
        <w:t>
      23. В строке 12000 Расчета активов исламской страховой (перестраховочной) организации с учетом их классификации по качеству и ликвидности Таблицы 5 указывается сумма активов с учетом их классификации по качеству и ликвидности исламской страховой (перестраховочной) организации, рассчитанная в соответствии с пунктом 32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bookmarkEnd w:id="2154"/>
    <w:bookmarkStart w:name="z3272" w:id="2155"/>
    <w:p>
      <w:pPr>
        <w:spacing w:after="0"/>
        <w:ind w:left="0"/>
        <w:jc w:val="both"/>
      </w:pPr>
      <w:r>
        <w:rPr>
          <w:rFonts w:ascii="Times New Roman"/>
          <w:b w:val="false"/>
          <w:i w:val="false"/>
          <w:color w:val="000000"/>
          <w:sz w:val="28"/>
        </w:rPr>
        <w:t>
      24. В строке 13000 Расчета активов исламской страховой (перестраховочной) организации с учетом их классификации по качеству и ликвидности Таблицы 5 указывается сумма страховых резервов исламской страховой (перестраховочной) организации за минусом доли исламского перестраховщика.</w:t>
      </w:r>
    </w:p>
    <w:bookmarkEnd w:id="2155"/>
    <w:bookmarkStart w:name="z3273" w:id="2156"/>
    <w:p>
      <w:pPr>
        <w:spacing w:after="0"/>
        <w:ind w:left="0"/>
        <w:jc w:val="both"/>
      </w:pPr>
      <w:r>
        <w:rPr>
          <w:rFonts w:ascii="Times New Roman"/>
          <w:b w:val="false"/>
          <w:i w:val="false"/>
          <w:color w:val="000000"/>
          <w:sz w:val="28"/>
        </w:rPr>
        <w:t>
      25. В строке 15000 Расчета активов исламской страховой (перестраховочной) организации с учетом их классификации по качеству и ликвидности Таблицы 5 указывается фактическая маржа платежеспособности, рассчитанная с учетом классификации активов по качеству и ликвидности, соответствующая требованиям пункта 31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настоящим постановлением.</w:t>
      </w:r>
    </w:p>
    <w:bookmarkEnd w:id="2156"/>
    <w:bookmarkStart w:name="z3274" w:id="2157"/>
    <w:p>
      <w:pPr>
        <w:spacing w:after="0"/>
        <w:ind w:left="0"/>
        <w:jc w:val="left"/>
      </w:pPr>
      <w:r>
        <w:rPr>
          <w:rFonts w:ascii="Times New Roman"/>
          <w:b/>
          <w:i w:val="false"/>
          <w:color w:val="000000"/>
        </w:rPr>
        <w:t xml:space="preserve"> Глава 7. Пояснение по заполнению расчета норматива достаточности высоколиквидных активов</w:t>
      </w:r>
    </w:p>
    <w:bookmarkEnd w:id="2157"/>
    <w:bookmarkStart w:name="z3275" w:id="2158"/>
    <w:p>
      <w:pPr>
        <w:spacing w:after="0"/>
        <w:ind w:left="0"/>
        <w:jc w:val="both"/>
      </w:pPr>
      <w:r>
        <w:rPr>
          <w:rFonts w:ascii="Times New Roman"/>
          <w:b w:val="false"/>
          <w:i w:val="false"/>
          <w:color w:val="000000"/>
          <w:sz w:val="28"/>
        </w:rPr>
        <w:t>
      26. При соответствии финансового инструмента двум или более критериям, установленных в Расчете норматива достаточности высоколиквидных активов Таблицы 6, категория финансового инструмента устанавливается исламской страховой (перестраховочной) организацией самостоятельно.</w:t>
      </w:r>
    </w:p>
    <w:bookmarkEnd w:id="2158"/>
    <w:bookmarkStart w:name="z3276" w:id="2159"/>
    <w:p>
      <w:pPr>
        <w:spacing w:after="0"/>
        <w:ind w:left="0"/>
        <w:jc w:val="both"/>
      </w:pPr>
      <w:r>
        <w:rPr>
          <w:rFonts w:ascii="Times New Roman"/>
          <w:b w:val="false"/>
          <w:i w:val="false"/>
          <w:color w:val="000000"/>
          <w:sz w:val="28"/>
        </w:rPr>
        <w:t>
      27. В стобце 3 Расчета норматива достаточности высоколиквидных активов Таблицы 6 указывается балансовая стоимость по состоянию на конец последнего календарного дня отчетного периода.</w:t>
      </w:r>
    </w:p>
    <w:bookmarkEnd w:id="2159"/>
    <w:bookmarkStart w:name="z3277" w:id="2160"/>
    <w:p>
      <w:pPr>
        <w:spacing w:after="0"/>
        <w:ind w:left="0"/>
        <w:jc w:val="both"/>
      </w:pPr>
      <w:r>
        <w:rPr>
          <w:rFonts w:ascii="Times New Roman"/>
          <w:b w:val="false"/>
          <w:i w:val="false"/>
          <w:color w:val="000000"/>
          <w:sz w:val="28"/>
        </w:rPr>
        <w:t>
      28. В строке 9 Расчета норматива достаточности высоколиквидных активов Таблицы 6 указывается сумма страховых резервов исламской страховой (перестраховочной) организации за минусом доли исламского перестраховщика.</w:t>
      </w:r>
    </w:p>
    <w:bookmarkEnd w:id="2160"/>
    <w:bookmarkStart w:name="z3278" w:id="2161"/>
    <w:p>
      <w:pPr>
        <w:spacing w:after="0"/>
        <w:ind w:left="0"/>
        <w:jc w:val="both"/>
      </w:pPr>
      <w:r>
        <w:rPr>
          <w:rFonts w:ascii="Times New Roman"/>
          <w:b w:val="false"/>
          <w:i w:val="false"/>
          <w:color w:val="000000"/>
          <w:sz w:val="28"/>
        </w:rPr>
        <w:t>
      29. В строке 10 Расчета норматива достаточности высоколиквидных активов Таблицы 6 указывается норматив достаточности высоколиквидных активов, равный отношению высоколиквидных активов исламской страховой (перестраховочной) организации к страховым резервам за минусом доли исламского перестраховщика.</w:t>
      </w:r>
    </w:p>
    <w:bookmarkEnd w:id="2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исламскими</w:t>
            </w:r>
            <w:r>
              <w:br/>
            </w:r>
            <w:r>
              <w:rPr>
                <w:rFonts w:ascii="Times New Roman"/>
                <w:b w:val="false"/>
                <w:i w:val="false"/>
                <w:color w:val="000000"/>
                <w:sz w:val="20"/>
              </w:rPr>
              <w:t>страховыми (перестраховочными)</w:t>
            </w:r>
            <w:r>
              <w:br/>
            </w:r>
            <w:r>
              <w:rPr>
                <w:rFonts w:ascii="Times New Roman"/>
                <w:b w:val="false"/>
                <w:i w:val="false"/>
                <w:color w:val="000000"/>
                <w:sz w:val="20"/>
              </w:rPr>
              <w:t>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2" w:id="216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62"/>
    <w:bookmarkStart w:name="z3283" w:id="2163"/>
    <w:p>
      <w:pPr>
        <w:spacing w:after="0"/>
        <w:ind w:left="0"/>
        <w:jc w:val="left"/>
      </w:pPr>
      <w:r>
        <w:rPr>
          <w:rFonts w:ascii="Times New Roman"/>
          <w:b/>
          <w:i w:val="false"/>
          <w:color w:val="000000"/>
        </w:rPr>
        <w:t xml:space="preserve"> "Отчет о расчете резерва непредвиденных рисков"</w:t>
      </w:r>
    </w:p>
    <w:bookmarkEnd w:id="2163"/>
    <w:bookmarkStart w:name="z3284" w:id="2164"/>
    <w:p>
      <w:pPr>
        <w:spacing w:after="0"/>
        <w:ind w:left="0"/>
        <w:jc w:val="both"/>
      </w:pPr>
      <w:r>
        <w:rPr>
          <w:rFonts w:ascii="Times New Roman"/>
          <w:b w:val="false"/>
          <w:i w:val="false"/>
          <w:color w:val="000000"/>
          <w:sz w:val="28"/>
        </w:rPr>
        <w:t>
      Отчетный период: по состоянию на "__" ________ 20 ___ года</w:t>
      </w:r>
    </w:p>
    <w:bookmarkEnd w:id="2164"/>
    <w:bookmarkStart w:name="z3285" w:id="2165"/>
    <w:p>
      <w:pPr>
        <w:spacing w:after="0"/>
        <w:ind w:left="0"/>
        <w:jc w:val="both"/>
      </w:pPr>
      <w:r>
        <w:rPr>
          <w:rFonts w:ascii="Times New Roman"/>
          <w:b w:val="false"/>
          <w:i w:val="false"/>
          <w:color w:val="000000"/>
          <w:sz w:val="28"/>
        </w:rPr>
        <w:t>
      Индекс: 2-RNR-Q</w:t>
      </w:r>
    </w:p>
    <w:bookmarkEnd w:id="2165"/>
    <w:bookmarkStart w:name="z3286" w:id="2166"/>
    <w:p>
      <w:pPr>
        <w:spacing w:after="0"/>
        <w:ind w:left="0"/>
        <w:jc w:val="both"/>
      </w:pPr>
      <w:r>
        <w:rPr>
          <w:rFonts w:ascii="Times New Roman"/>
          <w:b w:val="false"/>
          <w:i w:val="false"/>
          <w:color w:val="000000"/>
          <w:sz w:val="28"/>
        </w:rPr>
        <w:t>
      Периодичность: ежеквартальная</w:t>
      </w:r>
    </w:p>
    <w:bookmarkEnd w:id="2166"/>
    <w:bookmarkStart w:name="z3287" w:id="2167"/>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2167"/>
    <w:bookmarkStart w:name="z3288" w:id="216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68"/>
    <w:bookmarkStart w:name="z3289" w:id="2169"/>
    <w:p>
      <w:pPr>
        <w:spacing w:after="0"/>
        <w:ind w:left="0"/>
        <w:jc w:val="both"/>
      </w:pPr>
      <w:r>
        <w:rPr>
          <w:rFonts w:ascii="Times New Roman"/>
          <w:b w:val="false"/>
          <w:i w:val="false"/>
          <w:color w:val="000000"/>
          <w:sz w:val="28"/>
        </w:rPr>
        <w:t>
      Срок представления: ежеквартально, не позднее 6 (шестого) рабочего дня месяца, следующего за отчетным кварталом</w:t>
      </w:r>
    </w:p>
    <w:bookmarkEnd w:id="2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исламского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страховых премий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страховые выплаты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 (ЧП)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РНП без учета доли исламского перестраховщика (</w:t>
            </w:r>
            <w:r>
              <w:rPr>
                <w:rFonts w:ascii="Times New Roman"/>
                <w:b w:val="false"/>
                <w:i w:val="false"/>
                <w:color w:val="000000"/>
                <w:sz w:val="20"/>
              </w:rPr>
              <w:t>D</w:t>
            </w:r>
            <w:r>
              <w:rPr>
                <w:rFonts w:ascii="Times New Roman"/>
                <w:b w:val="false"/>
                <w:i w:val="false"/>
                <w:color w:val="000000"/>
                <w:sz w:val="20"/>
              </w:rPr>
              <w:t>РНП)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без учета доли исламского перестраховщика (</w:t>
            </w:r>
            <w:r>
              <w:rPr>
                <w:rFonts w:ascii="Times New Roman"/>
                <w:b w:val="false"/>
                <w:i w:val="false"/>
                <w:color w:val="000000"/>
                <w:sz w:val="20"/>
              </w:rPr>
              <w:t>D</w:t>
            </w:r>
            <w:r>
              <w:rPr>
                <w:rFonts w:ascii="Times New Roman"/>
                <w:b w:val="false"/>
                <w:i w:val="false"/>
                <w:color w:val="000000"/>
                <w:sz w:val="20"/>
              </w:rPr>
              <w:t>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исламского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3291" w:id="2170"/>
      <w:r>
        <w:rPr>
          <w:rFonts w:ascii="Times New Roman"/>
          <w:b w:val="false"/>
          <w:i w:val="false"/>
          <w:color w:val="000000"/>
          <w:sz w:val="28"/>
        </w:rPr>
        <w:t>
      Телефон __________________________________________________________</w:t>
      </w:r>
    </w:p>
    <w:bookmarkEnd w:id="2170"/>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расчете резерва</w:t>
            </w:r>
            <w:r>
              <w:br/>
            </w:r>
            <w:r>
              <w:rPr>
                <w:rFonts w:ascii="Times New Roman"/>
                <w:b w:val="false"/>
                <w:i w:val="false"/>
                <w:color w:val="000000"/>
                <w:sz w:val="20"/>
              </w:rPr>
              <w:t>непредвиденных рисков"</w:t>
            </w:r>
          </w:p>
        </w:tc>
      </w:tr>
    </w:tbl>
    <w:bookmarkStart w:name="z3293" w:id="21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расчете резерва непредвиденных рисков" (индекс – 2-RNR-Q, периодичность – ежеквартальная)</w:t>
      </w:r>
    </w:p>
    <w:bookmarkEnd w:id="2171"/>
    <w:bookmarkStart w:name="z3294" w:id="2172"/>
    <w:p>
      <w:pPr>
        <w:spacing w:after="0"/>
        <w:ind w:left="0"/>
        <w:jc w:val="left"/>
      </w:pPr>
      <w:r>
        <w:rPr>
          <w:rFonts w:ascii="Times New Roman"/>
          <w:b/>
          <w:i w:val="false"/>
          <w:color w:val="000000"/>
        </w:rPr>
        <w:t xml:space="preserve"> Глава 1. Общие положения</w:t>
      </w:r>
    </w:p>
    <w:bookmarkEnd w:id="2172"/>
    <w:bookmarkStart w:name="z3295" w:id="21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расчете резерва непредвиденных рисков" (далее - Форма).</w:t>
      </w:r>
    </w:p>
    <w:bookmarkEnd w:id="2173"/>
    <w:bookmarkStart w:name="z3296" w:id="21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74"/>
    <w:bookmarkStart w:name="z3297" w:id="2175"/>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2175"/>
    <w:bookmarkStart w:name="z3298" w:id="2176"/>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2176"/>
    <w:bookmarkStart w:name="z3299" w:id="2177"/>
    <w:p>
      <w:pPr>
        <w:spacing w:after="0"/>
        <w:ind w:left="0"/>
        <w:jc w:val="left"/>
      </w:pPr>
      <w:r>
        <w:rPr>
          <w:rFonts w:ascii="Times New Roman"/>
          <w:b/>
          <w:i w:val="false"/>
          <w:color w:val="000000"/>
        </w:rPr>
        <w:t xml:space="preserve"> Глава 2. Пояснение по заполнению Формы</w:t>
      </w:r>
    </w:p>
    <w:bookmarkEnd w:id="2177"/>
    <w:bookmarkStart w:name="z3300" w:id="2178"/>
    <w:p>
      <w:pPr>
        <w:spacing w:after="0"/>
        <w:ind w:left="0"/>
        <w:jc w:val="both"/>
      </w:pPr>
      <w:r>
        <w:rPr>
          <w:rFonts w:ascii="Times New Roman"/>
          <w:b w:val="false"/>
          <w:i w:val="false"/>
          <w:color w:val="000000"/>
          <w:sz w:val="28"/>
        </w:rPr>
        <w:t>
      5. Форма заполняется по каждому классу исламского страхования.</w:t>
      </w:r>
    </w:p>
    <w:bookmarkEnd w:id="2178"/>
    <w:bookmarkStart w:name="z3301" w:id="2179"/>
    <w:p>
      <w:pPr>
        <w:spacing w:after="0"/>
        <w:ind w:left="0"/>
        <w:jc w:val="both"/>
      </w:pPr>
      <w:r>
        <w:rPr>
          <w:rFonts w:ascii="Times New Roman"/>
          <w:b w:val="false"/>
          <w:i w:val="false"/>
          <w:color w:val="000000"/>
          <w:sz w:val="28"/>
        </w:rPr>
        <w:t>
      6. В столбце 3 указывается доля чистых страховых премий по действующим договорам исламского страхования по классу исламского страхования в общем объеме чистых страховых премий по действующим договорам исламского страхования на отчетную дату.</w:t>
      </w:r>
    </w:p>
    <w:bookmarkEnd w:id="2179"/>
    <w:bookmarkStart w:name="z3302" w:id="2180"/>
    <w:p>
      <w:pPr>
        <w:spacing w:after="0"/>
        <w:ind w:left="0"/>
        <w:jc w:val="both"/>
      </w:pPr>
      <w:r>
        <w:rPr>
          <w:rFonts w:ascii="Times New Roman"/>
          <w:b w:val="false"/>
          <w:i w:val="false"/>
          <w:color w:val="000000"/>
          <w:sz w:val="28"/>
        </w:rPr>
        <w:t>
      7. В столбцах 4, 5, 6, 7, 8 указываются данные за последние 12 (двенадцать) месяцев предшествующих отчетной дате.</w:t>
      </w:r>
    </w:p>
    <w:bookmarkEnd w:id="2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исламскими</w:t>
            </w:r>
            <w:r>
              <w:br/>
            </w:r>
            <w:r>
              <w:rPr>
                <w:rFonts w:ascii="Times New Roman"/>
                <w:b w:val="false"/>
                <w:i w:val="false"/>
                <w:color w:val="000000"/>
                <w:sz w:val="20"/>
              </w:rPr>
              <w:t>страховыми (перестраховочными)</w:t>
            </w:r>
            <w:r>
              <w:br/>
            </w:r>
            <w:r>
              <w:rPr>
                <w:rFonts w:ascii="Times New Roman"/>
                <w:b w:val="false"/>
                <w:i w:val="false"/>
                <w:color w:val="000000"/>
                <w:sz w:val="20"/>
              </w:rPr>
              <w:t>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6" w:id="218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81"/>
    <w:bookmarkStart w:name="z3307" w:id="2182"/>
    <w:p>
      <w:pPr>
        <w:spacing w:after="0"/>
        <w:ind w:left="0"/>
        <w:jc w:val="left"/>
      </w:pPr>
      <w:r>
        <w:rPr>
          <w:rFonts w:ascii="Times New Roman"/>
          <w:b/>
          <w:i w:val="false"/>
          <w:color w:val="000000"/>
        </w:rPr>
        <w:t xml:space="preserve"> "Отчет о расчете стабилизационного резерва"</w:t>
      </w:r>
    </w:p>
    <w:bookmarkEnd w:id="2182"/>
    <w:bookmarkStart w:name="z3308" w:id="2183"/>
    <w:p>
      <w:pPr>
        <w:spacing w:after="0"/>
        <w:ind w:left="0"/>
        <w:jc w:val="both"/>
      </w:pPr>
      <w:r>
        <w:rPr>
          <w:rFonts w:ascii="Times New Roman"/>
          <w:b w:val="false"/>
          <w:i w:val="false"/>
          <w:color w:val="000000"/>
          <w:sz w:val="28"/>
        </w:rPr>
        <w:t>
      Отчетный период: по состоянию на "__"________ 20 ___ года</w:t>
      </w:r>
    </w:p>
    <w:bookmarkEnd w:id="2183"/>
    <w:bookmarkStart w:name="z3309" w:id="2184"/>
    <w:p>
      <w:pPr>
        <w:spacing w:after="0"/>
        <w:ind w:left="0"/>
        <w:jc w:val="both"/>
      </w:pPr>
      <w:r>
        <w:rPr>
          <w:rFonts w:ascii="Times New Roman"/>
          <w:b w:val="false"/>
          <w:i w:val="false"/>
          <w:color w:val="000000"/>
          <w:sz w:val="28"/>
        </w:rPr>
        <w:t>
      Индекс: 3-SR-Y</w:t>
      </w:r>
    </w:p>
    <w:bookmarkEnd w:id="2184"/>
    <w:bookmarkStart w:name="z3310" w:id="2185"/>
    <w:p>
      <w:pPr>
        <w:spacing w:after="0"/>
        <w:ind w:left="0"/>
        <w:jc w:val="both"/>
      </w:pPr>
      <w:r>
        <w:rPr>
          <w:rFonts w:ascii="Times New Roman"/>
          <w:b w:val="false"/>
          <w:i w:val="false"/>
          <w:color w:val="000000"/>
          <w:sz w:val="28"/>
        </w:rPr>
        <w:t>
      Периодичность: ежегодная</w:t>
      </w:r>
    </w:p>
    <w:bookmarkEnd w:id="2185"/>
    <w:bookmarkStart w:name="z3311" w:id="2186"/>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2186"/>
    <w:bookmarkStart w:name="z3312" w:id="218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87"/>
    <w:bookmarkStart w:name="z3313" w:id="2188"/>
    <w:p>
      <w:pPr>
        <w:spacing w:after="0"/>
        <w:ind w:left="0"/>
        <w:jc w:val="both"/>
      </w:pPr>
      <w:r>
        <w:rPr>
          <w:rFonts w:ascii="Times New Roman"/>
          <w:b w:val="false"/>
          <w:i w:val="false"/>
          <w:color w:val="000000"/>
          <w:sz w:val="28"/>
        </w:rPr>
        <w:t>
      Срок представления: ежегодно, до 10 (десятого) февраля года, следующего за отчетным годом</w:t>
      </w:r>
    </w:p>
    <w:bookmarkEnd w:id="2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1-й финансовый год 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2-й финансовый год 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3-й финансовый год К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i-й финансовый год К (i)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M-й финансовый год К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5" w:id="2189"/>
    <w:p>
      <w:pPr>
        <w:spacing w:after="0"/>
        <w:ind w:left="0"/>
        <w:jc w:val="both"/>
      </w:pPr>
      <w:r>
        <w:rPr>
          <w:rFonts w:ascii="Times New Roman"/>
          <w:b w:val="false"/>
          <w:i w:val="false"/>
          <w:color w:val="000000"/>
          <w:sz w:val="28"/>
        </w:rPr>
        <w:t>
      продолжение таблицы:</w:t>
      </w:r>
    </w:p>
    <w:bookmarkEnd w:id="2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коэффициента убыточности за отчетный период без учета доли исламского перестраховщика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Средне-квадратическое отклонение коэффициента убыточности за отчетный период без учета доли исламского перестраховщика 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чистых заработанных страховых премий за последний финансовый год ЧЗП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за предыдущий финансовый год СР1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исламского перестраховщика за вычетом средней величины коэффициента убыточности за отчетный период без учета доли исламского перестраховщика (K - 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r>
    </w:tbl>
    <w:p>
      <w:pPr>
        <w:spacing w:after="0"/>
        <w:ind w:left="0"/>
        <w:jc w:val="both"/>
      </w:pPr>
      <w:bookmarkStart w:name="z3316" w:id="2190"/>
      <w:r>
        <w:rPr>
          <w:rFonts w:ascii="Times New Roman"/>
          <w:b w:val="false"/>
          <w:i w:val="false"/>
          <w:color w:val="000000"/>
          <w:sz w:val="28"/>
        </w:rPr>
        <w:t>
      Телефон __________________________________________________________</w:t>
      </w:r>
    </w:p>
    <w:bookmarkEnd w:id="2190"/>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расчете</w:t>
            </w:r>
            <w:r>
              <w:br/>
            </w:r>
            <w:r>
              <w:rPr>
                <w:rFonts w:ascii="Times New Roman"/>
                <w:b w:val="false"/>
                <w:i w:val="false"/>
                <w:color w:val="000000"/>
                <w:sz w:val="20"/>
              </w:rPr>
              <w:t>стабилизационного резерва"</w:t>
            </w:r>
          </w:p>
        </w:tc>
      </w:tr>
    </w:tbl>
    <w:bookmarkStart w:name="z3318" w:id="21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расчете стабилизационного резерва" (индекс – 3-SR-Y, периодичность – ежегодная)</w:t>
      </w:r>
    </w:p>
    <w:bookmarkEnd w:id="2191"/>
    <w:bookmarkStart w:name="z3319" w:id="2192"/>
    <w:p>
      <w:pPr>
        <w:spacing w:after="0"/>
        <w:ind w:left="0"/>
        <w:jc w:val="left"/>
      </w:pPr>
      <w:r>
        <w:rPr>
          <w:rFonts w:ascii="Times New Roman"/>
          <w:b/>
          <w:i w:val="false"/>
          <w:color w:val="000000"/>
        </w:rPr>
        <w:t xml:space="preserve"> Глава 1. Общие положения</w:t>
      </w:r>
    </w:p>
    <w:bookmarkEnd w:id="2192"/>
    <w:bookmarkStart w:name="z3320" w:id="219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стабилизационного резерва" (далее - Форма).</w:t>
      </w:r>
    </w:p>
    <w:bookmarkEnd w:id="2193"/>
    <w:bookmarkStart w:name="z3321" w:id="219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94"/>
    <w:bookmarkStart w:name="z3322" w:id="2195"/>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ежегодно.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2195"/>
    <w:bookmarkStart w:name="z3323" w:id="2196"/>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2196"/>
    <w:bookmarkStart w:name="z3324" w:id="2197"/>
    <w:p>
      <w:pPr>
        <w:spacing w:after="0"/>
        <w:ind w:left="0"/>
        <w:jc w:val="left"/>
      </w:pPr>
      <w:r>
        <w:rPr>
          <w:rFonts w:ascii="Times New Roman"/>
          <w:b/>
          <w:i w:val="false"/>
          <w:color w:val="000000"/>
        </w:rPr>
        <w:t xml:space="preserve"> Глава 2. Пояснение по заполнению Формы</w:t>
      </w:r>
    </w:p>
    <w:bookmarkEnd w:id="2197"/>
    <w:bookmarkStart w:name="z3325" w:id="2198"/>
    <w:p>
      <w:pPr>
        <w:spacing w:after="0"/>
        <w:ind w:left="0"/>
        <w:jc w:val="both"/>
      </w:pPr>
      <w:r>
        <w:rPr>
          <w:rFonts w:ascii="Times New Roman"/>
          <w:b w:val="false"/>
          <w:i w:val="false"/>
          <w:color w:val="000000"/>
          <w:sz w:val="28"/>
        </w:rPr>
        <w:t>
      5. Форма заполняется по каждому классу исламского страхования, за исключением классов "страхование от несчастных случаев", "страхование на случай болезни", "обязательное страхование туриста", "страхование жизни", "аннуитетное страхование".</w:t>
      </w:r>
    </w:p>
    <w:bookmarkEnd w:id="2198"/>
    <w:bookmarkStart w:name="z3326" w:id="2199"/>
    <w:p>
      <w:pPr>
        <w:spacing w:after="0"/>
        <w:ind w:left="0"/>
        <w:jc w:val="both"/>
      </w:pPr>
      <w:r>
        <w:rPr>
          <w:rFonts w:ascii="Times New Roman"/>
          <w:b w:val="false"/>
          <w:i w:val="false"/>
          <w:color w:val="000000"/>
          <w:sz w:val="28"/>
        </w:rPr>
        <w:t>
      6. В столбцах 3, 4, 5, 6 и 7 указываются величины коэффициента убыточности за отчетный период без учета доли исламского перестраховщика, за і-й финансовый год.</w:t>
      </w:r>
    </w:p>
    <w:bookmarkEnd w:id="2199"/>
    <w:bookmarkStart w:name="z3327" w:id="2200"/>
    <w:p>
      <w:pPr>
        <w:spacing w:after="0"/>
        <w:ind w:left="0"/>
        <w:jc w:val="both"/>
      </w:pPr>
      <w:r>
        <w:rPr>
          <w:rFonts w:ascii="Times New Roman"/>
          <w:b w:val="false"/>
          <w:i w:val="false"/>
          <w:color w:val="000000"/>
          <w:sz w:val="28"/>
        </w:rPr>
        <w:t>
      7. В столбце 8 указывается среднее значение коэффициента убыточности за отчетный период без учета доли исламского перестраховщика.</w:t>
      </w:r>
    </w:p>
    <w:bookmarkEnd w:id="2200"/>
    <w:bookmarkStart w:name="z3328" w:id="2201"/>
    <w:p>
      <w:pPr>
        <w:spacing w:after="0"/>
        <w:ind w:left="0"/>
        <w:jc w:val="both"/>
      </w:pPr>
      <w:r>
        <w:rPr>
          <w:rFonts w:ascii="Times New Roman"/>
          <w:b w:val="false"/>
          <w:i w:val="false"/>
          <w:color w:val="000000"/>
          <w:sz w:val="28"/>
        </w:rPr>
        <w:t>
      8. В столбце 9 указывается среднеквадратическое отклонение коэффициента убыточности за отчетный период без учета доли исламского перестраховщика.</w:t>
      </w:r>
    </w:p>
    <w:bookmarkEnd w:id="2201"/>
    <w:bookmarkStart w:name="z3329" w:id="2202"/>
    <w:p>
      <w:pPr>
        <w:spacing w:after="0"/>
        <w:ind w:left="0"/>
        <w:jc w:val="both"/>
      </w:pPr>
      <w:r>
        <w:rPr>
          <w:rFonts w:ascii="Times New Roman"/>
          <w:b w:val="false"/>
          <w:i w:val="false"/>
          <w:color w:val="000000"/>
          <w:sz w:val="28"/>
        </w:rPr>
        <w:t>
      9. В столбце 10 указывается сумма чистых заработанных страховых премий за последний финансовый год.</w:t>
      </w:r>
    </w:p>
    <w:bookmarkEnd w:id="2202"/>
    <w:bookmarkStart w:name="z3330" w:id="2203"/>
    <w:p>
      <w:pPr>
        <w:spacing w:after="0"/>
        <w:ind w:left="0"/>
        <w:jc w:val="both"/>
      </w:pPr>
      <w:r>
        <w:rPr>
          <w:rFonts w:ascii="Times New Roman"/>
          <w:b w:val="false"/>
          <w:i w:val="false"/>
          <w:color w:val="000000"/>
          <w:sz w:val="28"/>
        </w:rPr>
        <w:t>
      10. В столбце 11 указывается стабилизационный резерв за предыдущую отчетную дату.</w:t>
      </w:r>
    </w:p>
    <w:bookmarkEnd w:id="2203"/>
    <w:bookmarkStart w:name="z3331" w:id="2204"/>
    <w:p>
      <w:pPr>
        <w:spacing w:after="0"/>
        <w:ind w:left="0"/>
        <w:jc w:val="both"/>
      </w:pPr>
      <w:r>
        <w:rPr>
          <w:rFonts w:ascii="Times New Roman"/>
          <w:b w:val="false"/>
          <w:i w:val="false"/>
          <w:color w:val="000000"/>
          <w:sz w:val="28"/>
        </w:rPr>
        <w:t>
      11. В столбце 12 указывается коэффициент убыточности за отчетный период, без учета доли исламского перестраховщика уменьшенный на среднюю величину коэффициента убыточности за отчетный период без учета доли исламского перестраховщика.</w:t>
      </w:r>
    </w:p>
    <w:bookmarkEnd w:id="2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