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68564" w14:textId="c2685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22 мая 2015 года № 4-1/468 "Об утверждении стандарта государственной услуги "Выдача лицензии на оказание услуг по складской деятельности с выпуском зерновых расписок"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6 сентября 2019 года № 327. Зарегистрирован в Министерстве юстиции Республики Казахстан 12 сентября 2019 года № 19374. Утратил силу приказом Министра сельского хозяйства Республики Казахстан от 6 сентября 2019 года № 327.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сельского хозяйства РК от 01.06.2021 </w:t>
      </w:r>
      <w:r>
        <w:rPr>
          <w:rFonts w:ascii="Times New Roman"/>
          <w:b w:val="false"/>
          <w:i w:val="false"/>
          <w:color w:val="ff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22 мая 2015 года № 4-1/468 "Об утверждении стандарта государственной услуги "Выдача лицензии на оказание услуг по складской деятельности с выпуском зерновых расписок" (зарегистрирован в Реестре государственной регистрации нормативных правовых актов под № 11625, опубликован 27 июля 2015 года в информационно-правовой системе "Әділет")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оказание услуг по складской деятельности с выпуском зерновых расписок",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21 (двадцати одного) календарного дня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цифрового развития, инноваций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2019 года № 327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2015 года № 4-1/468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"Выдача лицензии на оказание услуг по складской деятельности с выпуском зерновых расписок"</w:t>
      </w:r>
    </w:p>
    <w:bookmarkEnd w:id="8"/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лицензии на оказание услуг по складской деятельности с выпуском зерновых расписок" (далее – государственная услуга).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– Министерство).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местными исполнительными органами областей (далее – услугодатель).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www.egov.kz, www.elicense.kz (далее – портал).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оказания государственной услуги с момента сдачи пакета документов на портал: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выдачи лицензии и приложения к лицензии – 10 (десять) рабочих дней;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переоформления лицензии – 3 (три) рабочих дня;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выдачи дубликата лицензии – 2 (два) рабочих дня.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полноту представленных документов. В случае установления факта неполноты представленных документов услугодатель в указанные сроки дает мотивированный отказ в дальнейшем рассмотрении заявления.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(полностью автоматизированная).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выдача лицензии на оказание услуг по складской деятельности с выпуском зерновых расписок (далее – лицензия), переоформление лицензии, выдача дубликата лицензии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услугополучателя на портале в форме электронного документа, удостоверенного электронной цифровой подписью (далее – ЭЦП) уполномоченного лица услугодателя.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на платной основе юридическим лицам (далее – услугополучатели).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оказании государственной услуги услугополучатель оплачивает в бюджет по месту нахождения услугополучателя лицензионный сбор за право занятия деятельностью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554 Кодекса Республики Казахстан от 25 декабря 2017 года "О налогах и других обязательных платежах в бюджет (Налоговый кодекс)":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выдачу лицензии – 10 месячных расчетных показателей;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 переоформление лицензии – 10 % от ставки при выдаче лицензии;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выдачу дубликата лицензии – 100 % от ставки при выдаче лицензии.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производится через банки второго уровня и организации, осуществляющие отдельные виды банковских операций, а также через платежный шлюз "электронного правительства".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декабря 2001 года "О праздниках в Республике Казахстан" (далее – Закон "О праздниках"), прием заявления и выдача результата оказания государственной услуги осуществляется следующим рабочим днем);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услугодателя – с понедельника по пятницу включительно с 9.00 до 18.30 часов с перерывом на обед с 13.00 до 14.30 часов, выходные и праздничные дни – согласно установленного услугодателем графика рабочего времени в соответствии с трудовым законодательством Республики Казахстан и статьи 5 Закона "О праздниках".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либо его представителя на портал: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лицензии: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юридического лица для получения лицензии и (или) приложения к лицензии в форме электронного документа, удостоверенного ЭЦП услугополучателя согласно приложению 1 к настоящему стандарту государственной услуги;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форма сведений о соответствии квалификационным требованиям, предъявляемым к деятельности по оказанию услуг по складской деятельности с выпуском зерновых расписок согласно приложению 2 к настоящему стандарту государственной услуги;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переоформления лицензии: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юридического лица для переоформления лицензии и (или) приложения к лицензии в форме электронного документа, удостоверенного ЭЦП услугополучателя, согласно приложению 3 к настоящему стандарту государственной услуги;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содержащих информацию об изменениях, послуживших основанием для переоформления лицензии и (или) приложения к лицензии, за исключением документов, информация из которых содержится в государственных информационных системах;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утере, порче лицензии услугополучатель для получения дубликата лицензии лишь при отсутствии возможности получения сведений о лицензии из соответствующих информационных систем;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в форме электронного документа, удостоверенного ЭЦП услугополучателя.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регистрации (перерегистрации) юридического лица, информация об оплате в бюджет лицензионного сбора, содержащиеся в государственных информационных системах, услугодатель получает через шлюз "электронного правительства".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через портал – в "личном кабинете" услугополучателя отображается статус о принятии запроса для оказания государственной услуги.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занятие видом деятельности, запрещенным законами Республики Казахстан для данной категории субъектов;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невнесение лицензионного сбора;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услугополучателя квалификационным требованиям;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вступившего в законную силу решения (приговора) суда о приостановлении или запрещении деятельности или отдельных видов деятельности, подлежащих лицензированию;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запрещение судом на основании представления судебного исполнителя временно выдавать заявителю-должнику лицензию.</w:t>
      </w:r>
    </w:p>
    <w:bookmarkEnd w:id="49"/>
    <w:bookmarkStart w:name="z5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услугодателей и (или) их должностных лиц по вопросам оказания государственной услуги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обжаловании решений, действий (бездействия) услугодателя и (или) его должностных лиц по вопросам оказания государственной услуги жалоба подается на имя руководителя соответствующего услугодателя по адресам, указанным в пункте 13 настоящего стандарта государственной услуги.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 по вопросам оказания государственных услуг: 1414, 88000807777.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 жалобы).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оказания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оказания государственной услуги, услугополучатель обращается в суд в установленном законодательством Республики Казахстан порядке.</w:t>
      </w:r>
    </w:p>
    <w:bookmarkEnd w:id="57"/>
    <w:bookmarkStart w:name="z6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Иные требования с учетом особенностей оказания государственной услуги оказываемой в электронной форме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Министерства – www.moa.gov.kz (в разделе "Государственные услуги").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при условии наличия ЭЦП.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по телефону единого контакт-центра по вопросам оказания государственных услуг.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 указаны на интернет-ресурсе www.moa.gov.kz. Единый контакт-центр по вопросам оказания государственных услуг: 1414, 88000807777.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складской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выпуском зерновых расписок"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Заявление юридического лица для получения лицензии и (или)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приложения к лицензии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наименование, местонахождение,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 (в том числе иностранного юридического лица), бизнес-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идентификационный номер филиала или представительства иностранного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 – в случае отсутствия бизнес-идентификационного номера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у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Прошу выдать лицензию и (или) приложение к лицензии на осуществление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(указать полное наименование вида деятельности и (или) подвида(ов) деятельности)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юридического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(почтовый индекс, страна (для иностранного юридического лица), область, город, район,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населенный пункт, наименование улицы, номер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Электронная почта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Телефоны____________________________________________________________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Факс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Банковский счет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Адрес объекта осуществления деятельности или действий (операций)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(почтовый индекс, область, город, район, населенный пункт, наименование улицы,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номер дома/здания (стационарного помещения)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 деятельности;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Руководитель_______________________________________________________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(электронная цифровая подпись) (фамилия, имя, отчество (при его наличии))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Дата заполнения: "__" __________ 20__ года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оказание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складской деятельности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выпуском зерновых расписок"</w:t>
            </w:r>
          </w:p>
        </w:tc>
      </w:tr>
    </w:tbl>
    <w:bookmarkStart w:name="z8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Форма сведений о соответствии квалификационным требованиям,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предъявляемым к деятельности по оказанию услуг по складской деятельности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с выпуском зерновых расписок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зернохранилища (элеватора, хлебоприемного пункта): ________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Бизнес-идентификационный номер правообладателя: ______________________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 кадастровый номер зернохранилища __________________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Собственник (правообладатель) ________________________________________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технологического оборудования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0"/>
        <w:gridCol w:w="1459"/>
        <w:gridCol w:w="7472"/>
        <w:gridCol w:w="919"/>
      </w:tblGrid>
      <w:tr>
        <w:trPr>
          <w:trHeight w:val="30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оборудования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Наличие на  ________ 20___ года</w:t>
            </w:r>
          </w:p>
          <w:bookmarkEnd w:id="81"/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Состояние</w:t>
            </w:r>
          </w:p>
        </w:tc>
      </w:tr>
      <w:tr>
        <w:trPr>
          <w:trHeight w:val="30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зерносушильное оборудование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штук/ тонн в час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хранения зерна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тонн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зерноочистительные машины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активного вентилирования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передвижное транспортное оборудование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подъемно-транспортное оборудование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для контроля температуры и влажности зерна при хранении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весовое оборудование (поверенное в установленном порядке)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погрузочно-разгрузочные устройства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7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доступе к сети Интернет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4"/>
        <w:gridCol w:w="872"/>
        <w:gridCol w:w="10314"/>
      </w:tblGrid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Характеристики</w:t>
            </w:r>
          </w:p>
        </w:tc>
        <w:tc>
          <w:tcPr>
            <w:tcW w:w="10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Наличие на _______________20 ___ года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 к сети Интернет</w:t>
            </w:r>
          </w:p>
        </w:tc>
        <w:tc>
          <w:tcPr>
            <w:tcW w:w="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пропускного режима, ограждения территории, асфальтированных площадок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(по асфальтированным площадкам указывается площадь в квадратных метрах)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сертификатов об утверждении типа средств измерений, о метрологической аттестации средств измерений и о поверке средств измерений (сертификаты выдаются государственными метрологическими службами или метрологическими службами аккредитованных юридических лиц) _____________________________________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Номер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Дата начала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Дата завершения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метрологической службы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оснащенности производственно-технологической лаборатории для определения качества зерна исправным оборудованием и приборами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6"/>
        <w:gridCol w:w="1068"/>
        <w:gridCol w:w="8976"/>
      </w:tblGrid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Объект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Наличие на ________ 20 ___ года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для определения содержания белка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Пурки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 для хранения образцов зерна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Оптические приборы для определения зараженности зерна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для определения содержания и качества клейковины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Мельницы для размола зерна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сит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лабораторные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Сушильные шкафы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для определения числа падения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Пробоотборники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Влагомеры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8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квалифицированного состава технических руководителей и специалистов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0"/>
        <w:gridCol w:w="5308"/>
        <w:gridCol w:w="1741"/>
        <w:gridCol w:w="1741"/>
        <w:gridCol w:w="1770"/>
      </w:tblGrid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Фамилия, имя, отчество (при его наличии) специалиста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Должность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Специальность по образованию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Стаж работы по специальности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по складской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выпуском зерновых расписок"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юридического лица для переоформления лицензии и (или)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приложения к лицензии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лицензиара)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наименование, местонахождение, бизнес-идентификационный 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 (в том числе иностранного юридического лица), бизнес-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идентификационный номер филиала или представительства иностранного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юридического лица – в случае отсутствия бизнес-идентификационного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номера у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Прошу переоформить лицензию и (или) приложение(я) к лицензии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№__________ от "___" _________ 20___ года, выданную(ое)(ых)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(номер(а) лицензии и (или) приложения(й) к лицензии, дата выдачи,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лицензиара, выдавшего лицензию и (или) приложение(я) к лицензии)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осуществление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 вида деятельности и (или) подвида(ов) деятельности)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следующему(им) основанию(ям) (укажите в соответствующей ячейке Х):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реорганизация юридического лица-лицензиата в соответствии с порядком, определенным 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мая 2014 года "О разрешениях и уведомлениях" (далее – Закон) путем (укажите в соответствующей ячейке Х):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слияния ____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преобразования ____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присоединения ____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выделения ____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разделения ____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изменение наименования юридического лица-лицензиата ___________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изменение места нахождения юридического лица-лицензиата ________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отчуждение лицензиатом лицензии, выданной по классу "разрешения, выдаваемые на объекты", вместе с объектом в пользу третьих лиц в случаях, если отчуждаемость лицензии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_______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изменение адреса места нахождения объекта без его физического перемещения для лицензии, выданной по классу "разрешения, выдаваемые на объекты" или для приложений к лицензии с указанием объектов _____________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требования о переоформлении в законах Республики Казахстан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изменение наименования вида деятельности ___________________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изменение наименования подвида деятельности ________________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юридического лица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(страна – для иностранного юридического лица, почтовый индекс, область, город,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район, населенный пункт, наименование улицы, номер дома/здания (стационарного помещения)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почта ____________________________________________________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Телефоны ____________________________________________________________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Факс ________________________________________________________________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Банковский счет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(номер счета, наименование и местонахождение банка)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объекта осуществления деятельности или действий (операций)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(почтовый индекс, область, город, район, населенный пункт,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улицы, номер дома/здания (стационарного помещения)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Прилагается ______ листов.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 направлена любая информация по вопросам выдачи или отказа в выдаче лицензии и (или) приложения к лицензии;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лицензируемым видом и (или) подвидом деятельности;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лицензии и (или) приложения к лицензии.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(электронная цифровая подпись) (фамилия, имя, отчество (при его наличии))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"__" __________ 20__ года</w:t>
      </w:r>
    </w:p>
    <w:bookmarkEnd w:id="1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