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58e2" w14:textId="7e75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30 ноября 2013 года № 689 "Об утверждении профессиональных стандартов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сентября 2019 года № 787. Зарегистрирован в Министерстве юстиции Республики Казахстан 13 сентября 2019 года № 19377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ноября 2013 года №689 "Об утверждении профессиональных стандартов органов внутренних дел Республики Казахстан", (зарегистрирован в Реестре государственной регистрации нормативных правовых актов № 9022, опубликован 6 мая 2014 года в газете "Казахстанская правда" № 87 (27708)).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(Сайтбеков А.М.).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