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9e46" w14:textId="3079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28 мая 2015 года № 42 "Об утверждении регламентов государственных услуг, оказываемых Пограничной службой Комитета национальной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10 сентября 2019 года № 72/қе. Зарегистрирован в Министерстве юстиции Республики Казахстан 13 сентября 2019 года № 19378. Утратил силу приказом Председателя Комитета национальной безопасности Республики Казахстан от 20 апреля 2020 года № 26/қе.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20.04.2020 </w:t>
      </w:r>
      <w:r>
        <w:rPr>
          <w:rFonts w:ascii="Times New Roman"/>
          <w:b w:val="false"/>
          <w:i w:val="false"/>
          <w:color w:val="ff0000"/>
          <w:sz w:val="28"/>
        </w:rPr>
        <w:t>№ 26/қе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28 мая 2015 года № 42 "Об утверждении регламентов государственных услуг, оказываемых Пограничной службой Комитета национальной безопасности Республики Казахстан" (зарегистрированный в Реестре государственной регистрации нормативных правовых актов за № 11504, опубликован в информационно-правовой системе "Әділет" 9 июля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пропуска на въезд и пребывание в пограничной полосе",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 Дильманова Дархана Айткалиевича.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72/қе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 (далее – государственная услуга) оказывается Пограничной службой Комитета национальной безопасности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шельфе", утвержденного приказом Председателя Комитета национальной безопасности Республики Казахстан от 22 апреля 2015 года № 26 (зарегистрирован в Реестре государственной регистрации нормативных правовых актов за № 11146, опубликован в информационно-правовой системе "Әділет" 22 июня 2015 года) (далее – Стандарт).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 (далее – веб-портал).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(полностью автоматизированная).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выдача разрешения на неоднократное пересечение Государственной границы Республики Казахстан. 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 осуществляется в день поступления;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сотрудника подразделения услугодателя (далее – исполнитель) в день поступления;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заявление в течение двух рабочих дней с момента получения документов, в случае неполноты документов в течение двух рабочих дней оформляет письменный мотивированный отказ в предоставлении государственной услуги;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 услугодателем создается и формируется в течение двух рабочих дней с момента получения пакета документов;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результат оказания государственной услуги по итогам рассмотрения полноты документов исполнителем в течение одного рабочего дня;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или выдача услугодателем результата оказания государственной услуги услугополучателю осуществляется в день подписания через веб-портал "электронного правительства".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содержащее дату и время направления через веб-портал "электронного правительства" услугодателю;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по заявлению услугополучателя;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исполнителем материалов по заявлению и подписание результата оказания государственной услуги.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(далее-ЭЦП) уполномоченного лица услугодателя.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(работники) услугодателя: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секретариата услугодателя;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(отделения, группы) подразделения (далее – руководитель подразделения);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секретариата услугодателя в день поступления документов проводит регистрацию полученных документов и передает на рассмотрение руководителю подразделения, при этом заявление содержит дату и время направления через веб-портал "электронного правительства" услугодателю;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в день поступления документов определяет исполнителя по заявлению услугополучателя;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с момента получения пакета документов рассматривает заявление услугополучателя;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завершении рассмотрения полученных документов руководитель услугодателя подписывает результат оказания государственной услуги;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 в день подписания направляется в "личный кабинет" в форме электронного документа, удостоверенного посредством ЭЦП уполномоченного лица услугодателя.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веб-портале "электронного правительства" и интернет-ресурсе услугодателя: www.shekaraknb.kz в разделе "Государственные услуги", а также в официальных источниках информации и на стендах, расположенных в подразделениях услугодателя.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 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казахстанскими судами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промысловой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территориальных водах (море),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водах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континентальном шельфе"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72/қе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42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пропуска на въезд и пребывание в пограничной полосе"</w:t>
      </w:r>
    </w:p>
    <w:bookmarkEnd w:id="42"/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пропуска на въезд и пребывание в пограничной полосе" (далее – государственная услуга) оказывается Пограничной службой Комитета национальной безопасности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пропуска на въезд и пребывание в пограничной полосе", утвержденного приказом Председателя Комитета национальной безопасности Республики Казахстан от 22 апреля 2015 года № 26 (зарегистрирован в Реестре государственной регистрации нормативных правовых актов за № 11146, опубликован в информационно-правовой системе "Әділет" 22 июня 2015 года) (далее – Стандарт).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представления и выдача результата оказания государственной услуги осуществляются через веб-портал "электронного правительства" (далее – веб-портал).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(полностью автоматизированная).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выдача пропуска на въезд и пребывание в пограничной полосе. </w:t>
      </w:r>
    </w:p>
    <w:bookmarkEnd w:id="47"/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представления и иных документов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представления в канцелярии услугодателя осуществляется в день поступления;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сотрудника подразделения услугодателя (далее – исполнитель) в день поступления;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заявление в течение двух рабочих дней с момента получения документов, в случае неполноты документов в течение двух рабочих дней оформляет письменный мотивированный отказ в предоставлении государственной услуги;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результата оказания государственной услуги услугодателем создается и формируется в течение двух рабочих дней с момента получения пакета документов; 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подписывает результат оказания государственной услуги по итогам рассмотрения полноты документов исполнителем в течение одного рабочего дня; 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или выдача услугодателем результата оказания государственной услуги услугополучателю осуществляется в день подписания через веб-портал "электронного правительства".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представление, содержащее дату и время направления через веб-портал "электронного правительства" услугодателю;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по представлению услугополучателя;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исполнителем материалов по представлению и подписание результата оказания государственной услуги.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(далее-ЭЦП) уполномоченного лица услугодателя.</w:t>
      </w:r>
    </w:p>
    <w:bookmarkEnd w:id="61"/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(работники) услугодателя: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секретариата услугодателя;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(отделения, группы) подразделения (далее – руководитель подразделения);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секретариата услугодателя в день поступления документов проводит регистрацию полученных документов и передает на рассмотрение руководителю подразделения, при этом представление содержит дату и время направления через веб-портал "электронного правительства" услугодателю;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в день поступления документов определяет исполнителя по представлению услугополучателя;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с момента получения пакета документов рассматривает представление услугополучателя;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день завершения рассмотрения полученных документов руководитель услугодателя подписывает результат оказания государственной услуги;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 в день подписания направляется в "личный кабинет" в форме электронного документа, удостоверенного посредством ЭЦП уполномоченного лица услугодателя.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веб-портале "электронного правительства" и интернет-ресурсе услугодателя: www.shekaraknb.kz в разделе "Государственные услуги", а также в официальных источниках информации и на стендах, расположенных в подразделениях услугодателя.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 в пограничной полосе"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пропуска на въезд и пребывание в пограничной полосе"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72/қе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42</w:t>
            </w:r>
          </w:p>
        </w:tc>
      </w:tr>
    </w:tbl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</w:t>
      </w:r>
    </w:p>
    <w:bookmarkEnd w:id="76"/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 (далее – государственная услуга) оказывается Пограничной службой Комитета национальной безопасности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льду", утвержденного приказом Председателя Комитета национальной безопасности Республики Казахстан от 22 апреля 2015 года № 26 (зарегистрирован в Реестре государственной регистрации нормативных правовых актов за № 11146, опубликован в информационно-правовой системе "Әділет" 22 июня 2015 года) (далее – Стандарт).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представления и выдача результата оказания государственной услуги осуществляются через веб-портал "электронного правительства" (далее – веб-портал).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(полностью автоматизированная).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льду.</w:t>
      </w:r>
    </w:p>
    <w:bookmarkEnd w:id="81"/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представления и иных документов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представления в канцелярии услугодателя осуществляется в день поступления;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сотрудника подразделения услугодателя (далее – исполнитель) в день поступления;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заявление в течение двух рабочих дней с момента получения документов, в случае неполноты документов в течение двух рабочих дней оформляет письменный мотивированный отказ в предоставлении государственной услуги;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 услугодателем создается и формируется в течение двух рабочих дней с момента получения пакета документов;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подписывает результат оказания государственной услуги по итогам рассмотрения полноты документов исполнителем в течение одного рабочего дня; 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результата оказания государственной услуги услугополучателю осуществляется в день подписания через веб-портал "электронного правительства".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представление, содержащее дату и время направления через веб-портал "электронного правительства" услугодателю;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по представлению услугополучателя;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проекта результата оказания государственной услуги;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оказания государственной услуги.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(далее-ЭЦП) уполномоченного лица услугодателя.</w:t>
      </w:r>
    </w:p>
    <w:bookmarkEnd w:id="96"/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(работники) услугодателя: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секретариата услугодателя;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(отделения, группы) подразделения (далее – руководитель подразделения);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секретариата услугодателя в день поступления документов проводит регистрацию полученных документов и передает на рассмотрение руководителю подразделения, при этом представление содержит дату и время направления через веб-портал "электронного правительства" услугодателю;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в день поступления документов определяет исполнителя по представлению услугополучателя;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с момента получения пакета документов рассматривает представление услугополучателя, формирует проект результата оказания государственной услуги;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день формирования проекта результата оказания государственной услуги;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 в день подписания направляется в "личный кабинет" в форме электронного документа, удостоверенного посредством ЭЦП уполномоченного лица услугодателя.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веб-портале "электронного правительства" и интернет-ресурсе услугодателя: www.shekaraknb.kz в разделе "Государственные услуги", а также в официальных источниках информации и на стендах, расположенных в подразделениях услугодателя.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выход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воды (море)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воды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