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f092" w14:textId="353f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сентября 2019 года № 701. Зарегистрирован в Министерстве юстиции Республики Казахстан 16 сентября 2019 года № 19379.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11576, опубликован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2019 года № 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 оказывается областными филиалами акционерного общества "Национальная компания "КазАвтоЖол"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утвержденным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письменное согласование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(далее – письменное согласование), либо письменный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услуги в течение двух часов через портал.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его на исполнение ответственному исполнителю;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ЭЦП руководителя услугодателя результат оказания государственной услуги;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 через портал приведена в приложении 1 к настоящему регламенту.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значения" 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740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2019 года № 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 оказывается областными филиалами акционерного общества "Национальная компания "КазАвтоЖол"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утвержденным приказом Министра по инвестициям и развитию Республики Казахстан от 30 апреля 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в течение двух часов через портал.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заявления через портал регистрирует его и направляет на рассмотрение руководителю услугодателя;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направляет его на исполнение ответственному исполнителю;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рассматривает заявление в течение четырех рабочих дней: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ЭЦП руководителя услугодателя результат оказания государственной услуги;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15"/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 через портал приведена в приложении 1 к настоящему регламенту.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867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2019 года № 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строительства подъездных дорог и примыканий к автомобильным дорогам общего пользования"</w:t>
      </w:r>
    </w:p>
    <w:bookmarkEnd w:id="135"/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строительства подъездных дорог и примыканий к автомобильным дорогам общего пользования"  (далее – государственная услуга) оказывается областными филиалами акционерного общества "Национальная компания "КазАвтоЖол" 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утвержденным приказом Министра по инвестициям и развитию Республики Казахстан от 30 апреля 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строительство подъездных дорог и примыканий к автомобильным дорогам общего пользования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электронное заявление (далее - заявление)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направляет на исполнение ответственному исполнителю;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электронной цифровой подписью (далее - ЭЦП) руководителя услугодателя результат оказания государственной услуги;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подписанного ЭЦП руководителя услугодателя (либо лицом его замещающим) результата оказания государственной услуги в течение двух часов через портал.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160"/>
    <w:bookmarkStart w:name="z17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через портал регистрирует его и направляет на рассмотрение руководителю услугодателя;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на рассмотрение заместителю руководителя услугодателя;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его на рассмотрение руководителю структурного подразделения;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направляет его на исполнение ответственному исполнителю;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рассматривает заявление в течение четырех рабочих дней: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ЭЦП руководителя услугодателя результат оказания государственной услуги;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портал.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подготавливается и направляется мотивированный ответ об отказе в оказании государственной услуги в форме электронного документа в "личный кабинет" услугополучателя.</w:t>
      </w:r>
    </w:p>
    <w:bookmarkEnd w:id="178"/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виде, а также выбор услугополучателем регистрационного свидетельства ЭЦП для удостоверения (подписания) заявления;     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(заявления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 портал приведена в приложении 1 к настоящему регламенту.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через 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21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 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5626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