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c27" w14:textId="f760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518 "Об утверждении стандартов государственных услуг в сфере деятельности авиационных учебных центров и авиационного персонала"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12 сентября 2019 года № 708. Зарегистрирован в Министерстве юстиции Республики Казахстан 18 сентября 2019 года № 19389.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518 "Об утверждении стандартов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11401, опубликован 9 июля 2015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 авиационному персоналу",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авиационному персоналу (далее – свидетельство);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свидетельства и/или вкладыша к нему в случаях утери, хищения или порчи;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заключение о возможности оказания государственной услуги или об отказе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электронная/бумажная.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Государственной корпорации осуществляется в порядке электронной очереди, без ускоренного обслуживания, возможно "бронирование" электронной очереди посредством портала.";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12 настоящего стандарта государственной услуги, либо на имя руководителя Министерства по адресу: 010000, город Нур-Султан, проспект Кабанбай батыра 32/1, телефон приемной: 8 (7172) 75-48-02.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Жалоба должна быть подписана услугополучателем.";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интернет-ресурсе услугодателя: www.miid.gov.kz, (в подразделе "Государственные услуги" раздела "Комитет гражданской авиации").";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авиационного учебного центра гражданской авиации",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Кабанбай батыра 32/1, телефон приемной: 8 (7172) 75-48-02.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Жалоба должна быть подписана услугополучателем.";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услугодателя: www.miid.gov.kz, (в подразделе "Государственные услуги" раздела "Комитет гражданской авиации").".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