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e226" w14:textId="9a2e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сентября 2019 года № 254. Зарегистрирован в Министерстве юстиции Республики Казахстан 18 сентября 2019 года № 19395. Утратил силу приказом Министра культуры и спорта Республики Казахстан от 29 мая 2020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11276, опубликован 26 июня 2015 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"Аккредитация республиканских и региональных спортивных федераций",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cтандарт государственной услуги "Аккредитация местных спортивных федераций",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"Выплата пожизненного ежемесячного материального обеспечения спортсменам и тренерам",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"Присвоение статусов "специализированная" спортивным школам и "специализированное" отделениям спортивных школ",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жилища чемпионам и призерам Олимпийских, Паралимпийских и Сурдлимпийских игр",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государственной услуги "Прием документов в детско-юношеские спортивные школы, спортивные школы для инвалидов",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стандарт государственной услуги "Прием документов на подготовку, переподготовку, повышение квалификации кадров в области физической культуры и спорта",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стандарт государственной услуги "Признание видов спорта, спортивных дисциплин", согласно приложению 13 к настоящему приказу.";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"Выплата пожизненного ежемесячного материального обеспечения спортсменам и тренерам",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обжаловании решений, действий (бездействий) сотрудников услугодателя жалоба направляется руководству услугодателя по адресу, указанному на интернет-ресурсе услугодателя: www.sport.gov.kz в разделе "Государственные услуги", либо руководству Министерства по адресу: г. Нур-Султан, Есильский район, проспект Мәңгілік Ел, дом 8, здание "Дом министерств", подъезд № 15, кабинет 263, контактные телефоны: 8 (7172) 740429, 740454.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услугодателя, Министерства или в виде видеообращения через Государственную корпорацию, а также посредством портала.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 или Министерства.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наличии), лица, принявшего жалобу.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наличии), индивидуальный идентификационный номер (при наличии), почтовый адрес и подпись.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направляется на имя руководства филиала, отдела Государственной корпорации по адресам и телефонам, указанным на интернет-ресурсе: www.gov4c.kz.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или посредством портала либо выдается нарочно в канцелярии услугодателя, Министерства или Государственной корпорации.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Государственной корпорации услугополучатель получает по телефону Единого контакт-центра: 1414, 8 800 080 7777 либо на портале.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судья",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обжаловании решений, действий (бездействий) сотрудников услугодателя жалоба направляется руководству услугодателя по адресу, указанному на интернет-ресурсе услугодателя: www.sport.gov.kz в разделе "Государственные услуги", либо руководству Министерства по адресу: г. Нур-Султан, Есильский район, проспект Мәңгілік Ел, дом 8, здание "Дом министерств", подъезд № 15, кабинет 263, контактные телефоны: 8 (7172) 740429, 740454.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услугодателя, Министерства или в виде видеообращения через Государственную корпорацию, а также посредством портала.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 или Министерства.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наличии), лица, принявшего жалобу.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наличии), индивидуальный идентификационный номер (при наличии), почтовый адрес и подпись.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направляется на имя руководства филиала, отдела Государственной корпорации по адресам и телефонам, указанным на интернет-ресурсе: www.gov4c.kz.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или посредством портала либо выдается нарочно в канцелярии услугодателя, Министерства или Государственной корпорации.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Государственной корпорации услугополучатель получает по телефону Единого контакт-центра: 1414, 8 800 080 7777 либо на портале.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детей", утвержденном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обжаловании решений, действий (бездействий) сотрудников услугодателя по вопросам порядка оказания государственной услуги: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РСШИКОР жалоба направляется руководству услугодателя по адресам, указанным на интернет-ресурсе Комитета по делам спорта и физической культуры Министерства: www.sport.gov.kz в разделе "Государственные услуги" либо руководству Комитета по делам спорта и физической культуры Министерства, по адресу: г. Нур-Султан, Есильский район, проспект Мәңгілік ел, дом 8, здание "Дом министерств", подъезд № 15, кабинет 641, контактные телефоны: 8 (7172) 741262, 741194;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ОШИОСД жалоба направляется руководству услугодателя, либо руководству соответствующего местного исполнительного органа области, города республиканского значения, столицы в области физической культуры и спорта (далее - местный исполнительный орган) по адресам, указанным на интернет-ресурсе Комитета по делам спорта и физической культуры Министерства: www.sport.gov.kz в разделе "Государственные услуги".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Комитета по делам спорта и физической культуры Министерства, соответствующего местного исполнительного органа или в виде видеообращения через Некоммерческое акционерное общество "Государственная корпорация "Правительство для граждан" (далее – Государственная корпорация), а также посредством веб-портала "электронного правительства" www.egov.kz (далее – портал).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услугодателя, Комитета по делам спорта и физической культуры Министерства или соответствующего местного исполнительного органа.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наличии), лица, принявшего жалобу.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наличии), индивидуальный идентификационный номер (при наличии), почтовый адрес и подпись.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 по делам спорта и физической культуры Министерства или соответствующего местного исполнительного органа подлежит рассмотрению в течение 5 (пяти) рабочих дней со дня ее регистрации.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или посредством портала либо выдается нарочно в канцелярии услугодателя, Комитета по делам спорта и физической культуры Министерства, соответствующего местного исполнительного органа.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139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"Признание видов спорта, спортивных дисциплин"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"Признание видов спорта, спортивных дисциплин" (далее – государственная услуга).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культуры и спорта Республики Казахстан (далее – Министерство).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делам спорта и физической культуры Министерства (далее – услугодатель).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 в течение 10 (десяти) рабочих дней;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услугодателю – 20 (двадцать) минут;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(тридцать) минут.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копия приказа о признании видов спорта, спортивных дисциплин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результата оказания государственной услуги осуществляется в порядке очереди, без предварительной записи и ускоренного обслуживания с 09:00 до 17:30 часов с перерывом на обед с 13:00 до 14:30 часов.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представителя):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развитии заявляемого вида спорта, спортивной дисциплины в Республике Казахстан и мире, содержащая краткое описание, время и место возникновения, наличие международных спортивных федераций, количество проведенных соревнований, охват занимающихся в Республике Казахстан, роль в развитии физических и интеллектуальных способностей человека, совершенствовании его двигательной активности и формировании здорового образа жизни;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и методика обучения заявляемому виду спорта, спортивной дисциплине, содержащая краткое описание использования спортивного инвентаря (без учета защитных средств) и оборудования (при наличии);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видео (фото) материалы хода спортивного соревнования, отражающие состязательный процесс, участие спортсменов;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правил соревнований заявляемого вида спорта, спортивной дисциплины или копия правил соревнований заявляемого вида спорта, спортивной дисциплины, соответствующей международной спортивной федерации.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отметка на копии заявления о регистрации в канцелярии услугодателя с указанием даты и времени приема документов.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действия, услугодатель отказывает в приеме заявления.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признания видов спорта, спортивных дисциплин и формирования реестра видов спорта, утвержденных приказом исполняющего обязанности Министра культуры и спорта Республики Казахстан от 28 октября 2014 года № 55, зарегистрированным в Реестре государственной регистрации нормативных правовых актов за № 9912. 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услугодателя по адресу, указанному на интернет-ресурсе услугодателя: www.sport.gov.kz в разделе "Государственные услуги", либо руководству Министерства по адресу: г. Нур-Султан, Есильский район, проспект Мәңгілік ел, дом 8, здание "Дом министерств", подъезд № 15, кабинет 263, контактные телефоны: 8 (7172) 740429, 740454.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услугодателя, Министерства или в виде видеообращения через Государственную корпорацию, а также посредством веб-портала "электронного правительства" www.egov.kz (далее – портал).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 или Министерства.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наличии), лица, принявшего жалобу.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наличии), индивидуальный идентификационный номер (при наличии), почтовый адрес и подпись, а юридического лица, его наименование, почтовый адрес, бизнес-идентификационный номер, исходящий номер и дата.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или посредством портала либо выдается нарочно в канцелярии услугодателя или Министерства.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www.sport.gov.kz в разделе "Государственные услуги".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оказания государственной услуги по телефону услугодателя: 8 (7172) 741264, 741161 либо по телефону Единого контакт-центра: 1414, 8 800 080 7777.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