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587c" w14:textId="1375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инвестициям и развитию Республики Казахстан от 28 мая 2015 года № 620 "Об утверждении регламентов государственных услуг в сфере недропользования, за исключением углеводородного сырья, а также угля и урана"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18 сентября 2019 года № 725. Зарегистрирован в Министерстве юстиции Республики Казахстан 19 сентября 2019 года № 19397. Утратил силу приказом и.о. Министра индустрии и инфраструктурного развития Республики Казахстан от 30 октября 2020 года № 567.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30.10.2020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мая 2015 года № 620 "Об утверждении регламентов государственных услуг в сфере недропользования, за исключением углеводородного сырья, а также угля и урана" (зарегистрирован в Реестре государственной регистрации нормативных правовых актов под № 11599, опубликован 16 февраля 2016 года в информационно-правовой системе "Әділет") следующие изменения и дополнений: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регламентов государственных услуг в сфере недропользования, за исключением углеводородного сырья и урана";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прилагаемые: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"Регистрация договора залога права недропользования на разведку, добычу или совмещенную разведку и добычу на подземные воды, лечебные грязи и твердые полезные ископаемые"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разрешения на использование ликвидационного фонда"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"Регистрация сервитутов на участки недр, представленных для проведения разведки, добычи подземных вод, лечебных грязей и твердых полезных ископаемых"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государственной услуги "Заключение соглашения о переработке твердых полезных ископаемых"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регламент государственной услуги "Заявление на преобразование участка недр" согласно приложению 5 к настоящему приказу.";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5 и 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индустрии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2019 года № 725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620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договора залога права недропользования на разведку, добычу или совмещенную разведку и добычу на подземные воды, лечебные грязи и твердые полезные ископаемые"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"Регистрация договора залога права недропользования на разведку, добычу или совмещенную разведку и добычу на подземные воды, лечебные грязи и твердые полезные ископаемые" (далее – государственная услуга) оказывается Министерством индустрии и инфраструктурного развития Республики Казахстан (далее – услугодатель).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правительства": www.egov.kz. (далее – портал).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электронная.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оказываемой государственной услуги являются – свидетельство о регистрации договора залога права недропользования,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договора залога права недропользования на разведку, добычу или совмещенную разведку и добычу на подземные воды, лечебные грязи и твердые полезные ископаемые", утвержденного приказом Министра по инвестициям и развитию Республики Казахстан от 28 апреля 2015 года № 521 "Об утверждении стандартов государственных услуг в сфере недропользования, за исключением углеводородного сырья и урана" (зарегистрирован в Реестре государственной регистрации нормативных правовых актов под № 11606) (далее – стандарт).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электронного запроса услугополучателя (далее – Заявка) в форме электронного документа, удостоверенного цифровой подписью (далее – ЭЦП) с приложением документов согласно перечню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обработка и отправление заявки работником канцелярии на портал руководителю услугодателя в течение 15 (пятнадцати) минут;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руководством услугодателя структурного подразделения и исполнителя, ответственного за рассмотрение заявки на портале в течение 3 (трех) часов;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заявку на полноту и достоверность сведений в течение 5 (пяти) часов;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проекта разрешения, либо мотивированного ответа об отказе в оказании государственной услуги в течение 4 (четырех) часов;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согласование с руководством и подготовка подписания свидетельства о регистрации, либо мотивированный ответ об отказе в оказании государственной услуги в течение 2 (двух) часов;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руководством услугодателя результата оказания государственной услуги, либо мотивированный ответ об отказе и направление его на портал в течение 2 (двух) часов.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обработанной заявки на портале;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руководства услугодателя на портале;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назначение ответственного исполнителя;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к рассмотрению либо мотивированный ответ об отказе в оказании государственной услуги;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руководством услугодателя результата оказания государственной услуги на портале;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результата оказания государственной услуги на портале ответственным исполнителем.</w:t>
      </w:r>
    </w:p>
    <w:bookmarkEnd w:id="38"/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или его заместитель;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необходимых для оказания государственной услуги, с указанием длительности выполнения каждой процедуры (действия):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обрабатывает и отправляет заявки на портал руководителю услугодателя в течение 15 (пятнадцати) минут;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определяет структурное подразделения и исполнителя, ответственного за рассмотрение заявки на портале в течение 3 (трех) часов;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заявку на полноту и достоверность сведений в течение 5 (пяти) часов;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проекта разрешения, либо мотивированного ответа об отказе в оказании государственной услуги в течение 4 (четырех) часов;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с руководством и подготовка подписания свидетельства о регистрации, либо мотивированный ответ об отказе в оказании государственной услуги в течение 2 (двух) часов; 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руководством услугодателя результата оказания государственной услуги, либо мотивированный ответ об отказе и направление его на портал в течение 2 (двух) часов.</w:t>
      </w:r>
    </w:p>
    <w:bookmarkEnd w:id="51"/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иным услугодателем, а так же порядка использования информационных систем в процессе оказания государственной услуги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диаграммах 1, 2 функционального взаимодействия информационных систем, задействованных в оказании государственной услуги, согласно приложению 1 к настоящему регламенту.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через услугополучателя: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электронно-цифровой подписи (далее – ЭЦП),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процедура 1 – прикрепление в интернет-браузер компьютера услугополучателя регистрационного свидетельства ЭЦП, процесс ввода пользователем пароля (процесс авторизации) на портал для получения государственной услуги;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пользователе через логин (бизнес идентификационный номер (далее - БИН) и пароль;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процедура 2 – формирование порталом сообщения об отказе в авторизации в случае имеющихся нарушений в данных пользователя;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процедура 3 – выбор пользователем услуги, указанной в настоящем Регламенте, вывод на экран формы запроса для оказания услуги и заполнение пользователем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процедура 4 - выбор пользователем регистрационного свидетельства ЭЦП для удостоверения (подписания) запроса;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ЭЦП);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процедура 5 – формирование сообщения об отказе в запрашиваемой услуге в случае не подтверждения подлинности ЭЦП пользователя;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процедура 6 – удостоверение (подписание) запроса посредством ЭЦП услугополучателя заполненной формы (введенных данных) запроса на оказание услуги;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процедура 7 – регистрация электронного документа (запроса услугополучателя) в информационной системе государственной базы данных (далее - ИС ГБД) "Е-лицензирование" и обработка запроса в ИС ГБД "Е-лицензирование";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ЭЦП);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процедура 8 – формирование сообщения об отказе в запрашиваемой услуге в случае имеющихся нарушений в данных услугополучателя в ИС ГБД "Е-лицензирование";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процедура 9 – получение услугополучателем результата услуги (электронное свидетельство о регистрации), сформированной порталом. Электронный документ формируется с использованием ЭЦП уполномоченного лица услугодателя.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Пошаговые действия через услугодателя осуществляется следующим образом: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процедура 1 – ввод ответственным исполнителем услугодателя логина и пароля (процесс авторизации) в ИС ГБД "Е-лицензирование" для оказания государственной услуги;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ответственном исполнителе услугодателя через логин и пароль;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процедура 2 – формирование ИС ГБД "Е-лицензирование" сообщения об отказе в авторизации в случае имеющихся нарушений в данных ответственного исполнителя услугодателя;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процедура 3 – выбор ответственным исполнителем услугодателя услуги, указанной в настоящем регламенте, вывод на экран формы запроса для оказания услуги и ввод ответственным исполнителем Услугодателя данных услугополучателя;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процедура 4 – направление запроса через шлюз электронного правительства (далее – ШЭП) в информационную систему государственной базы данных "Юридических лиц" (далее - ГБД ЮЛ) о данных услугополучателя;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ЮЛ;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процедура 5 – формирование сообщения о невозможности получения данных в случае отсутствия данных услугополучателя в ГБД ЮЛ;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процедура 6 – заполнение формы запроса в части отметки о наличии документов в бумажной форме и сканирование ответственным исполнителем Услугодателя необходимых документов, предоставленных услугополучателем, и прикрепление их к форме запроса;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процедура 7 – регистрация запроса в ИС ГБД "Е-лицензирование" и обработка услуги в ИС ГБД "Е-лицензирование";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ЭЦП);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процедура 8 – формирование сообщения об отказе в запрашиваемой услуге в случае имеющихся нарушений в данных услугополучателя в ИС ГБД "Е-лицензирование"; 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процедура 9 – получение услугополучателем результата услуги разрешение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"Регистрация договора залога права недропользования на разведку, добычу или совмещенную разведку и добычу на подземные воды, лечебные грязи и твердые полезные ископаемые" согласно приложению 2 к настоящему регламенту.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договора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недропользования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разведку, добычу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совмещенную разведку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добычу на подземные воды,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лечебные грязи и твердые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полезные ископаемые"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Диаграмма 1</w:t>
            </w:r>
          </w:p>
        </w:tc>
      </w:tr>
    </w:tbl>
    <w:bookmarkStart w:name="z9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Функциональное взаимодействие информационных систем при оказании государственной услуги через услугодателя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Диаграмма 2</w:t>
            </w:r>
          </w:p>
        </w:tc>
      </w:tr>
    </w:tbl>
    <w:bookmarkStart w:name="z9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Функциональное взаимодействие информационных систем при оказании государственной услуги через услугополучателя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78105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3759200" cy="243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592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договора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недропользования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разведку, добычу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совмещенную разведку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добычу на подземные воды,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лечебные грязи и твердые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полезные ископаемые"</w:t>
            </w:r>
          </w:p>
        </w:tc>
      </w:tr>
    </w:tbl>
    <w:bookmarkStart w:name="z10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договора залога права недропользования на разведку, добычу или совмещенную разведку и добычу на подземные воды, лечебные грязи и твердые полезные ископаемые"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индустрии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2019 года № 725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620</w:t>
            </w:r>
          </w:p>
        </w:tc>
      </w:tr>
    </w:tbl>
    <w:bookmarkStart w:name="z10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использование ликвидационного фонда"</w:t>
      </w:r>
    </w:p>
    <w:bookmarkEnd w:id="90"/>
    <w:bookmarkStart w:name="z10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использование средств ликвидационного фонда" (далее – государственная услуга) оказывается Министерством индустрии и инфраструктурного развития Республики Казахстан (далее услугодатель).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разрешение на использование ликвидационного фонда по контрактам на недропользование (далее – разрешение), либо мотивированный ответ об отказе в оказании государственной услуги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использование ликвидационного фонда", утвержденного приказом Министра по инвестициям и развитию Республики Казахстан от 28 апреля 2015 года № 521 "Об утверждении стандартов государственных услуг в сфере недропользования, за исключением углеводородного сырья и урана" (зарегистрирован в Реестре государственной регистрации нормативных правовых актов под № 11606) (далее – стандарт).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 предоставления результата оказания государственной услуги: бумажная.</w:t>
      </w:r>
    </w:p>
    <w:bookmarkEnd w:id="96"/>
    <w:bookmarkStart w:name="z11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работником канцелярии услугодателя заявления с присвоением регистрационного номера и даты в течение 10 (десяти) минут. 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заявления на получение государственной услуги, сотрудником канцелярии услугодателя осуществляется с понедельника по пятницу, с 9.00 до 17.30 часов, с перерывом на обед с 13.00 часов до 14.30 часов.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предусмотренным пунктом 9 стандарта государственной услуги, и (или) документов с истекшим сроком действия услугодатель отказывает в приеме заявления;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руководителю услугодателя либо его заместителю для рассмотрения документов в течение 5 (пяти) минут; 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руководством услугодателя структурного подразделения руководителя управления и исполнителя, ответственного за рассмотрение заявления в течение 1 (одного) рабочего дня;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заявление на достоверность сведений в течение 13 (тринадцати) рабочих дней.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соответствия или несоответствия представленных документов, ответственный исполнитель готовит разрешение, либо мотивированный ответ об отказе в предоставлении государственной услуги в срок 3 (трех) рабочих дней;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с руководством и подготовка подписания сопроводительного письма в течение 1 (одного) рабочего дня;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подписание руководством услугодателя результата оказания государственной услуги в течение 1 (одного) рабочего дня;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отправка работником канцелярии услугодателя сопроводительного письма в адрес услугополучателя в течение 1 (одного) часа.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канцелярией услугодателя;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руководства услугодателя;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рассмотрение заявления на достоверность сведений и подготовка разрешения или отказа в предоставлении государственной услуги; 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руководством услугодателя результата оказания государственной услуги, либо мотивированного ответа об отказе в предоставлении государственной услуги.</w:t>
      </w:r>
    </w:p>
    <w:bookmarkEnd w:id="115"/>
    <w:bookmarkStart w:name="z13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или его заместитель;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подразделения, ответственного за рассмотрение заявления;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структурного подразделения, ответственного за рассмотрение заявления;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управления структурного подразделения, ответственного за рассмотрение заявления;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исполнитель.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регистрируется работником канцелярии услугодателя после чего передаются руководителю услугодателя в течение 15 (пятнадцати) минут;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услугодателя, либо его заместитель определяют структурное подразделение, ответственное за рассмотрение заявки в течение 1 (одного) рабочего дня: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услугодателя, либо его заместитель определяют структурное подразделение, ответственное за рассмотрение заявки в течение 4 (четырех) часов;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структурного подразделения, ответственного за рассмотрение заявления в течение 2 (двух) часов передает ее своему заместителю; 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структурного подразделения, ответственного за рассмотрение заявления в течение 1 (одного) часа определяет отдел, который рассматривает документы;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в течение 1 (одного) часа определяет ответственного исполнителя;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готовит разрешение, либо мотивированный ответ об отказе в предоставлении государственной услуги, в том числе: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заявление и проверяет соответствие указанных материалов в заявлении в течение 13 (тринадцати) рабочих дней;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готовит проект разрешения либо мотивированный ответ об отказе в предоставлении государственной услуги, в течение 3 (трех) рабочих дней; 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согласовывает их с руководством в течение 1 (одного) рабочего дня; 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руководством услугодателя результата оказания государственной услуги и отправка сопроводительного письма в адрес услугополучателя в течение 1 (одного) рабочего дня;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в течение 1 (одного) часа обеспечивает отправку решения услугополучателю.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"Выдача разрешения на использование ликвидационного фонда" согласно приложению к настоящему регламенту.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ликвидационного фонда"</w:t>
            </w:r>
          </w:p>
        </w:tc>
      </w:tr>
    </w:tbl>
    <w:bookmarkStart w:name="z15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использование ликвидационного фонда"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9"/>
    <w:p>
      <w:pPr>
        <w:spacing w:after="0"/>
        <w:ind w:left="0"/>
        <w:jc w:val="both"/>
      </w:pPr>
      <w:r>
        <w:drawing>
          <wp:inline distT="0" distB="0" distL="0" distR="0">
            <wp:extent cx="78105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индустрии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2019 года № 725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620</w:t>
            </w:r>
          </w:p>
        </w:tc>
      </w:tr>
    </w:tbl>
    <w:bookmarkStart w:name="z15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сервитутов на участки недр, представленных для проведения разведки, добычи подземных вод, лечебных грязей и твердых полезных ископаемых"</w:t>
      </w:r>
    </w:p>
    <w:bookmarkEnd w:id="140"/>
    <w:bookmarkStart w:name="z15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сервитутов на участки недр, представленных для проведения разведки, добычи подземных вод, лечебных грязей и твердых полезных ископаемых" (далее – государственная услуга) оказывается Министерством индустрии и инфраструктурного развития Республики Казахстан (далее – услугодатель).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письмо о регистрации сервитута на участки недр, предоставленных для проведения разведки, добычи подземных вод, лечебных грязей и твердых полезных ископаемых (далее – письмо), либо мотивированный ответ об отказе в оказании государственной услуги по основаниям,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сервитутов на участки недр, представленных для проведения разведки, добычи подземных вод, лечебных грязей и твердых полезных ископаемых", утвержденного приказом Министра по инвестициям и развитию Республики Казахстан от 28 апреля 2015 года № 521 "Об утверждении стандартов государственных услуг в сфере недропользования, за исключением углеводородного сырья и урана" (зарегистрирован в Реестре государственной регистрации нормативных правовых актов под № 11606) (далее – стандарт).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48"/>
    <w:bookmarkStart w:name="z16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документов (далее – документы)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документов, поданных услугополучателем услугодателю, либо поступивших из Государственной корпорации, на полноту согласно перечню, предусмотренным пунктом 9 стандарта – в течение 10 (десяти) минут.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предусмотренным пунктом 9 стандарта и (или) документов с истекшим сроком действия услугодатель отказывает в приеме заявления; 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заявления на получение государственной услуги в канцелярии услугодателя – в течение 5 (пяти) минут;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руководством услугодателя структурного подразделения и исполнителя, ответственного за рассмотрение заявления в течение 1 (одного) рабочего дня;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заявление на достоверность сведений в течение 13 (тринадцати) рабочих дней;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соответствия или несоответствия представленных документов, ответственный исполнитель готовит письмо, либо мотивированный ответ об отказе в предоставлении государственной услуги в срок 3 (трех) рабочих дней;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с руководством и подготовка подписания сопроводительного письма, в течение 1 (одного) рабочего дня;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руководством услугодателя результата оказания государственной услуги в течение 1 (одного) рабочего дня;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отправка работником канцелярии услугодателя сопроводительного письма в адрес услугополучателя в течение 1 (одного) часа.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от услугополучателя сотрудником Государственной корпорации, регистрация канцелярией услугодателя;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руководства услугодателя;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исполнителя;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рассмотрение заявления на достоверность сведений и подготовка письма или отказа в предоставлении государственной услуги; 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руководством услугодателя результата оказания государственной услуги, либо мотивированного ответа об отказе в предоставлении государственной услуги.</w:t>
      </w:r>
    </w:p>
    <w:bookmarkEnd w:id="166"/>
    <w:bookmarkStart w:name="z185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исполнитель, который осуществляет прием документов от услугополучателя;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канцелярии услугодателя;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или его заместитель;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подразделения, ответственного за рассмотрение заявления;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заместитель руководителя структурного подразделения, ответственного за рассмотрение заявления;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управления структурного подразделения, ответственного за рассмотрение заявления;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исполнитель.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полноты представленных документов услугодателем – в течение 10 (десяти) минут;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регистрируется работником канцелярии услугодателя после чего передаются руководителю услугодателя в течение 5 (пяти) минут;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услугодателя, либо его заместитель определяют структурное подразделение, ответственное за рассмотрение заявления в течение 1 (одного) рабочего дня: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структурного подразделения, ответственного за рассмотрение заявки в течение 3 (трех) часов передает ее своему заместителю; 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структурного подразделения, ответственного за рассмотрение заявления в течение 3 (трех) часов определяет отдел, который рассматривает документы;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в течение 2 (двух) часов определяет ответственного исполнителя;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готовит письмо, либо мотивированный ответ об отказе в предоставлении государственной услуги, в том числе: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заявление и проверяет соответствие указанных материалов в заявлении в течение 13 (тринадцати) рабочих дней;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готовит проект разрешения либо мотивированный ответ об отказе в предоставлении государственной услуги, в течение 3 (трех) рабочих дней; 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 их с руководством в течение 1 (одного) рабочего дня;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руководством услугодателя результата оказания государственной услуги и отправка сопроводительного письма в адрес услугополучателя в течение 1 (одного) рабочего дня;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отправка работником канцелярии услугодателя сопроводительного письма в адрес услугополучателя в течение 1 (одного) часа.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"Регистрация сервитутов на участки недр, представленных для проведения разведки, добычи подземных вод, лечебных грязей и твердых полезных ископаемых" согласно приложению к настоящему регламенту.</w:t>
      </w:r>
    </w:p>
    <w:bookmarkEnd w:id="189"/>
    <w:bookmarkStart w:name="z208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Государственной корпорации прием документов осуществляется в операционном зале, с указанием фамилии, имени, отчества (при его наличии) и должности работника Государственной корпорации.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государственной услуги услугодатель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работника Государственной корпорации и услугополучателя при приеме документов для оказания государственной услуги: 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работником Государственной корпорации документов на достоверность указанных в нем сведений, а также соответствие перечню, указанному в пункте 9 стандарта, в течение 20 минут;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согласно перечню, предусмотренному пунктом 9 стандарта, работник Государственной корпорации отказывает в приеме заявления и выдает услугополучателю расписку об отказе в приеме документов, согласно приложению 2 стандарта, в течении 20 минут;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законами Республики Казахстан, в течении 5 минут;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оформляет заявку в течение 5 (пяти) минут;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 информационной системы услугодателя обрабатывает поступающие заявки на корректность и в случае корректности заявки осуществляет процедуру регистрации сервитутов на участки недр, представленных для проведения разведки, добычи подземных вод, лечебных грязей и твердых полезных ископаемых. В случае несоответствия заявки установочным данным заявителя оператор формирует соответствующее сообщение об ошибке, в течении 4 часов;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услугодатель рассматривает заявку на достоверность сведений, готовит письмо, либо мотивированный ответ об отказе в предоставлении государственной услуги в соответствии с 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"Регистрация сервитутов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 недр, 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разведки,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добычи подземных вод,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лечебных грязей и твердых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bookmarkStart w:name="z219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сервитутов на участки недр, представленных для проведения разведки, добычи подземных вод, лечебных грязей и твердых полезных ископаемых"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1"/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2019 года № 725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620</w:t>
            </w:r>
          </w:p>
        </w:tc>
      </w:tr>
    </w:tbl>
    <w:bookmarkStart w:name="z22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"Заключение соглашения о переработке твердых полезных ископаемых"</w:t>
      </w:r>
    </w:p>
    <w:bookmarkEnd w:id="202"/>
    <w:bookmarkStart w:name="z224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3"/>
    <w:bookmarkStart w:name="z22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"Заключение соглашения о переработке твердых полезных ископаемых" (далее – государственная услуга) оказывается Министерством индустрии и инфраструктурного развития Республики Казахстан (далее – услугодатель).</w:t>
      </w:r>
    </w:p>
    <w:bookmarkEnd w:id="204"/>
    <w:bookmarkStart w:name="z22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205"/>
    <w:bookmarkStart w:name="z22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06"/>
    <w:bookmarkStart w:name="z22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</w:t>
      </w:r>
    </w:p>
    <w:bookmarkEnd w:id="207"/>
    <w:bookmarkStart w:name="z22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и (или) бумажная.</w:t>
      </w:r>
    </w:p>
    <w:bookmarkEnd w:id="208"/>
    <w:bookmarkStart w:name="z23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уведомление о дате начала переговоров, либо мотивированный ответ об отказе в оказании государственной услуги в случаях и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"Заключение соглашения о переработке твердых полезных ископаемых", утвержденного приказом Министра по инвестициям и развитию Республики Казахстан от 28 апреля 2015 года № 521 "Об утверждении стандартов государственных услуг в сфере недропользования, за исключением углеводородного сырья и урана" (зарегистрирован в Реестре государственной регистрации нормативных правовых актов под № 11606) (далее – стандарт).</w:t>
      </w:r>
    </w:p>
    <w:bookmarkEnd w:id="209"/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210"/>
    <w:bookmarkStart w:name="z232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1"/>
    <w:bookmarkStart w:name="z23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заявления (при обращении к услугодателю) или запроса в форме электронного документа (далее – Заявка) (при обращении на портал),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12"/>
    <w:bookmarkStart w:name="z23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13"/>
    <w:bookmarkStart w:name="z23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работником канцелярии услугодателя заявления или заявки с присвоением регистрационного номера и даты в течение 15 (пятнадцати) минут и передача на рассмотрение руководителю услугодателя либо его заместителю;</w:t>
      </w:r>
    </w:p>
    <w:bookmarkEnd w:id="214"/>
    <w:bookmarkStart w:name="z23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неполноты представленных документов, и (или) документов с истекшим сроком действия согласно перечню, предусмотренному пунктом 9 стандарта услугодатель отказывает в приеме заявления или заявки;</w:t>
      </w:r>
    </w:p>
    <w:bookmarkEnd w:id="215"/>
    <w:bookmarkStart w:name="z23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руководством услугодателя структурного подразделения в течение 1 (одного) календарного дня;</w:t>
      </w:r>
    </w:p>
    <w:bookmarkEnd w:id="216"/>
    <w:bookmarkStart w:name="z23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руководителем структурного подразделения ответственного исполнителя структурного подразделения услугодателя (далее – ответственный исполнитель) в течение 1 (одного) часа</w:t>
      </w:r>
    </w:p>
    <w:bookmarkEnd w:id="217"/>
    <w:bookmarkStart w:name="z23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заявления или заявки на соответствие установленным требованиям в течение 20 (двадцати) календарных дней;</w:t>
      </w:r>
    </w:p>
    <w:bookmarkEnd w:id="218"/>
    <w:bookmarkStart w:name="z24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оснований для отказа в оказании государственной услуги ответственный исполнитель обеспечивает оформление и выдачу уведомления о дате начала переговоров (далее – уведомление) в течение 5 (пяти) календарных дней и передает ее на согласование руководителю структурного подразделения;</w:t>
      </w:r>
    </w:p>
    <w:bookmarkEnd w:id="219"/>
    <w:bookmarkStart w:name="z24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согласовывает уведомление – в течение 1 (одного) календарного дня;</w:t>
      </w:r>
    </w:p>
    <w:bookmarkEnd w:id="220"/>
    <w:bookmarkStart w:name="z24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после согласования уведомления либо отказа в оказании государственной услуги с руководителем структурного подразделения передает его на согласование руководителю услугодателя или его заместителю в течение 1 (одного) часа;</w:t>
      </w:r>
    </w:p>
    <w:bookmarkEnd w:id="221"/>
    <w:bookmarkStart w:name="z24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или его заместитель подписывает уведомления либо отказ в оказании государственной услуги – в течение 1 (одного) календарного дня;</w:t>
      </w:r>
    </w:p>
    <w:bookmarkEnd w:id="222"/>
    <w:bookmarkStart w:name="z24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работник канцелярии услугодателя в течение 1 (одного) часа обеспечивает отправку уведомления либо отказ в оказании государственной услуги услугополучателю.</w:t>
      </w:r>
    </w:p>
    <w:bookmarkEnd w:id="223"/>
    <w:bookmarkStart w:name="z24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24"/>
    <w:bookmarkStart w:name="z24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или заявки услугополучателя канцелярией услугодателя;</w:t>
      </w:r>
    </w:p>
    <w:bookmarkEnd w:id="225"/>
    <w:bookmarkStart w:name="z24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или заявки ответственным исполнителем услугодателя;</w:t>
      </w:r>
    </w:p>
    <w:bookmarkEnd w:id="226"/>
    <w:bookmarkStart w:name="z24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руководителем услугодателя уведомления либо мотивированного ответа об отказе в оказании государственной услуги;</w:t>
      </w:r>
    </w:p>
    <w:bookmarkEnd w:id="227"/>
    <w:bookmarkStart w:name="z24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уведомления либо мотивированного ответа об отказе в оказании государственной услуги.</w:t>
      </w:r>
    </w:p>
    <w:bookmarkEnd w:id="228"/>
    <w:bookmarkStart w:name="z250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29"/>
    <w:bookmarkStart w:name="z25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230"/>
    <w:bookmarkStart w:name="z25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231"/>
    <w:bookmarkStart w:name="z25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или его заместитель;</w:t>
      </w:r>
    </w:p>
    <w:bookmarkEnd w:id="232"/>
    <w:bookmarkStart w:name="z25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услугодателя;</w:t>
      </w:r>
    </w:p>
    <w:bookmarkEnd w:id="233"/>
    <w:bookmarkStart w:name="z25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исполнитель.</w:t>
      </w:r>
    </w:p>
    <w:bookmarkEnd w:id="234"/>
    <w:bookmarkStart w:name="z25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необходимых для оказания государственной услуги, с указанием длительности выполнения каждой процедуры (действия):</w:t>
      </w:r>
    </w:p>
    <w:bookmarkEnd w:id="235"/>
    <w:bookmarkStart w:name="z25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регистрирует заявку в течение 15 (пятнадцати) минут с момента поступления документов и передает на рассмотрение руководителю услугодателя либо его заместителю;</w:t>
      </w:r>
    </w:p>
    <w:bookmarkEnd w:id="236"/>
    <w:bookmarkStart w:name="z25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в течение 1 (одного) календарного дня рассматривает заявку услугополучателя и передает руководителю структурного подразделения услугодателя;</w:t>
      </w:r>
    </w:p>
    <w:bookmarkEnd w:id="237"/>
    <w:bookmarkStart w:name="z25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в течение 1 (одного) часа рассматривает заявку услугополучателя и передает ответственному исполнителю;</w:t>
      </w:r>
    </w:p>
    <w:bookmarkEnd w:id="238"/>
    <w:bookmarkStart w:name="z26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в течение 20 (двадцати) календарных дней рассматривает заявку услугополучателя, проверяет на соответствие установленным нормативными правовыми актами требованиям, в случае выдачи уведомления, оформляет уведомление в течение 5 (пяти) календарных дней, в случае наличия основании для отказа предусмотренных стандартом, оформляет мотивированный ответ об отказе в оказании государственной услуги; </w:t>
      </w:r>
    </w:p>
    <w:bookmarkEnd w:id="239"/>
    <w:bookmarkStart w:name="z26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услугодателя в течение 1 (одного) календарного дня согласовывает уведомления либо мотивированного ответа об отказе в оказании государственной услуги;</w:t>
      </w:r>
    </w:p>
    <w:bookmarkEnd w:id="240"/>
    <w:bookmarkStart w:name="z26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исполнитель после согласования уведомления и либо отказе в оказании государственной услуги руководителем структурного подразделения услугодателя передает ее на согласование руководителю услугодателя или его заместителю в течение 1 (одного) часа; </w:t>
      </w:r>
    </w:p>
    <w:bookmarkEnd w:id="241"/>
    <w:bookmarkStart w:name="z26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или его заместитель в течение 1 (одного) календарного дня подписывает уведомления либо отказ в оказании государственной услуги;</w:t>
      </w:r>
    </w:p>
    <w:bookmarkEnd w:id="242"/>
    <w:bookmarkStart w:name="z26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работник канцелярии услугодателя в течение 1 (одного) часа обеспечивает отправку уведомления либо отказ в оказании государственной услуги услугополучателю.</w:t>
      </w:r>
    </w:p>
    <w:bookmarkEnd w:id="243"/>
    <w:bookmarkStart w:name="z26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согласно приложению 2 к настоящему регламенту.</w:t>
      </w:r>
    </w:p>
    <w:bookmarkEnd w:id="244"/>
    <w:bookmarkStart w:name="z266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иными услугодателем, а также порядка использования информационных систем в процессе оказания государственной услуги</w:t>
      </w:r>
    </w:p>
    <w:bookmarkEnd w:id="245"/>
    <w:bookmarkStart w:name="z26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диаграммах 1, 2 функционального взаимодействия информационных систем, задействованных в оказании государственной услуги, согласно приложению 1 к настоящему регламенту.</w:t>
      </w:r>
    </w:p>
    <w:bookmarkEnd w:id="246"/>
    <w:bookmarkStart w:name="z26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через услугополучателя:</w:t>
      </w:r>
    </w:p>
    <w:bookmarkEnd w:id="247"/>
    <w:bookmarkStart w:name="z26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электронно-цифровой подписи (далее – ЭЦП),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248"/>
    <w:bookmarkStart w:name="z27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процедура 1 – прикрепление в интернет-браузер компьютера услугополучателя регистрационного свидетельства ЭЦП, процесс ввода пользователем пароля (процесс авторизации) на портал для получения государственной услуги;</w:t>
      </w:r>
    </w:p>
    <w:bookmarkEnd w:id="249"/>
    <w:bookmarkStart w:name="z27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пользователе через логин (бизнес идентификационный номер (далее - БИН) и пароль;</w:t>
      </w:r>
    </w:p>
    <w:bookmarkEnd w:id="250"/>
    <w:bookmarkStart w:name="z27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процедура 2 – формирование порталом сообщения об отказе в авторизации в случае имеющихся нарушений в данных пользователя;</w:t>
      </w:r>
    </w:p>
    <w:bookmarkEnd w:id="251"/>
    <w:bookmarkStart w:name="z27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процедура 3 – выбор пользователем услуги, указанной в настоящем Регламенте, вывод на экран формы запроса для оказания услуги и заполнение пользователем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252"/>
    <w:bookmarkStart w:name="z27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процедура 4 - выбор пользователем регистрационного свидетельства ЭЦП для удостоверения (подписания) запроса;</w:t>
      </w:r>
    </w:p>
    <w:bookmarkEnd w:id="253"/>
    <w:bookmarkStart w:name="z27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ЭЦП);</w:t>
      </w:r>
    </w:p>
    <w:bookmarkEnd w:id="254"/>
    <w:bookmarkStart w:name="z27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процедура 5 – формирование сообщения об отказе в запрашиваемой услуге в случае не подтверждения подлинности ЭЦП пользователя;</w:t>
      </w:r>
    </w:p>
    <w:bookmarkEnd w:id="255"/>
    <w:bookmarkStart w:name="z27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процедура 6 – удостоверение (подписание) запроса посредством ЭЦП услугополучателя заполненной формы (введенных данных) запроса на оказание услуги;</w:t>
      </w:r>
    </w:p>
    <w:bookmarkEnd w:id="256"/>
    <w:bookmarkStart w:name="z27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процедура 7 – регистрация электронного документа (запроса услугополучателя) в информационной системе государственной базы данных (далее - ИС ГБД) "Е-лицензирование" и обработка запроса в ИС ГБД "Е-лицензирование";</w:t>
      </w:r>
    </w:p>
    <w:bookmarkEnd w:id="257"/>
    <w:bookmarkStart w:name="z27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ЭЦП);</w:t>
      </w:r>
    </w:p>
    <w:bookmarkEnd w:id="258"/>
    <w:bookmarkStart w:name="z28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процедура 8 – формирование сообщения об отказе в запрашиваемой услуге в случае имеющихся нарушений в данных услугополучателя в ИС ГБД "Е-лицензирование";</w:t>
      </w:r>
    </w:p>
    <w:bookmarkEnd w:id="259"/>
    <w:bookmarkStart w:name="z28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процедура 9 – получение услугополучателем результата услуги (электронное свидетельство о регистрации), сформированной порталом. Электронный документ формируется с использованием ЭЦП уполномоченного лица услугодателя.</w:t>
      </w:r>
    </w:p>
    <w:bookmarkEnd w:id="260"/>
    <w:bookmarkStart w:name="z28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Пошаговые действия через услугодателя осуществляется следующим образом:</w:t>
      </w:r>
    </w:p>
    <w:bookmarkEnd w:id="261"/>
    <w:bookmarkStart w:name="z28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процедура 1 – ввод ответственным исполнителем услугодателя логина и пароля (процесс авторизации) в ИС ГБД "Е-лицензирование" для оказания государственной услуги;</w:t>
      </w:r>
    </w:p>
    <w:bookmarkEnd w:id="262"/>
    <w:bookmarkStart w:name="z28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ответственном исполнителе услугодателя через логин и пароль;</w:t>
      </w:r>
    </w:p>
    <w:bookmarkEnd w:id="263"/>
    <w:bookmarkStart w:name="z28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процедура 2 – формирование ИС ГБД "Е-лицензирование" сообщения об отказе в авторизации в случае имеющихся нарушений в данных ответственного исполнителя услугодателя;</w:t>
      </w:r>
    </w:p>
    <w:bookmarkEnd w:id="264"/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процедура 3 – выбор ответственным исполнителем услугодателя услуги, указанной в настоящем регламенте, вывод на экран формы запроса для оказания услуги и ввод ответственным исполнителем Услугодателя данных услугополучателя;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процедура 4 – направление запроса через шлюз электронного правительства (далее – ШЭП) в информационную систему государственной базы данных "Юридических лиц" (далее - ГБД ЮЛ) о данных услугополучателя;</w:t>
      </w:r>
    </w:p>
    <w:bookmarkEnd w:id="266"/>
    <w:bookmarkStart w:name="z2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ЮЛ;</w:t>
      </w:r>
    </w:p>
    <w:bookmarkEnd w:id="267"/>
    <w:bookmarkStart w:name="z28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процедура 5 – формирование сообщения о невозможности получения данных в случае отсутствия данных услугополучателя в ГБД ЮЛ;</w:t>
      </w:r>
    </w:p>
    <w:bookmarkEnd w:id="268"/>
    <w:bookmarkStart w:name="z2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процедура 6 – заполнение формы запроса в части отметки о наличии документов в бумажной форме и сканирование ответственным исполнителем Услугодателя необходимых документов, предоставленных услугополучателем, и прикрепление их к форме запроса;</w:t>
      </w:r>
    </w:p>
    <w:bookmarkEnd w:id="269"/>
    <w:bookmarkStart w:name="z2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процедура 7 – регистрация запроса в ИС ГБД "Е-лицензирование" и обработка услуги в ИС ГБД "Е-лицензирование";</w:t>
      </w:r>
    </w:p>
    <w:bookmarkEnd w:id="270"/>
    <w:bookmarkStart w:name="z29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ЭЦП);</w:t>
      </w:r>
    </w:p>
    <w:bookmarkEnd w:id="271"/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процедура 8 – формирование сообщения об отказе в запрашиваемой услуге в случае имеющихся нарушений в данных услугополучателя в ИС ГБД "Е-лицензирование"; </w:t>
      </w:r>
    </w:p>
    <w:bookmarkEnd w:id="272"/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процедура 9 – получение услугополучателем результата услуги разрешение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bookmarkEnd w:id="273"/>
    <w:bookmarkStart w:name="z2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согласно приложению 2 к настоящему регламенту.</w:t>
      </w:r>
    </w:p>
    <w:bookmarkEnd w:id="2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соглашения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твердых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Диаграмма 1</w:t>
            </w:r>
          </w:p>
        </w:tc>
      </w:tr>
    </w:tbl>
    <w:bookmarkStart w:name="z298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Функциональное взаимодействие информационных систем при оказании государственной услуги через услугодателя</w:t>
      </w:r>
    </w:p>
    <w:bookmarkEnd w:id="275"/>
    <w:bookmarkStart w:name="z29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6"/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Диаграмма 2</w:t>
            </w:r>
          </w:p>
        </w:tc>
      </w:tr>
    </w:tbl>
    <w:bookmarkStart w:name="z301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Функциональное взаимодействие информационных систем при оказании государственной услуги через услугополучателя</w:t>
      </w:r>
    </w:p>
    <w:bookmarkEnd w:id="277"/>
    <w:bookmarkStart w:name="z30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8"/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3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279"/>
    <w:bookmarkStart w:name="z30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0"/>
    <w:p>
      <w:pPr>
        <w:spacing w:after="0"/>
        <w:ind w:left="0"/>
        <w:jc w:val="both"/>
      </w:pPr>
      <w:r>
        <w:drawing>
          <wp:inline distT="0" distB="0" distL="0" distR="0">
            <wp:extent cx="3759200" cy="243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592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соглашения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твердых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bookmarkStart w:name="z306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"Заключение соглашения о переработке твердых полезных ископаемых"</w:t>
      </w:r>
    </w:p>
    <w:bookmarkEnd w:id="281"/>
    <w:bookmarkStart w:name="z30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2"/>
    <w:p>
      <w:pPr>
        <w:spacing w:after="0"/>
        <w:ind w:left="0"/>
        <w:jc w:val="both"/>
      </w:pPr>
      <w:r>
        <w:drawing>
          <wp:inline distT="0" distB="0" distL="0" distR="0">
            <wp:extent cx="78105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2019 года № 725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620</w:t>
            </w:r>
          </w:p>
        </w:tc>
      </w:tr>
    </w:tbl>
    <w:bookmarkStart w:name="z310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"Заявление на преобразование участка недр"</w:t>
      </w:r>
    </w:p>
    <w:bookmarkEnd w:id="283"/>
    <w:bookmarkStart w:name="z311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4"/>
    <w:bookmarkStart w:name="z31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"Заявление на преобразование участка недр" (далее – государственная услуга) оказывается Министерством индустрии и инфраструктурного развития Республики Казахстан (далее – услугодатель).</w:t>
      </w:r>
    </w:p>
    <w:bookmarkEnd w:id="285"/>
    <w:bookmarkStart w:name="z31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286"/>
    <w:bookmarkStart w:name="z31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87"/>
    <w:bookmarkStart w:name="z31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правительства".</w:t>
      </w:r>
    </w:p>
    <w:bookmarkEnd w:id="288"/>
    <w:bookmarkStart w:name="z31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и (или) бумажная.</w:t>
      </w:r>
    </w:p>
    <w:bookmarkEnd w:id="289"/>
    <w:bookmarkStart w:name="z31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выдача лицензии на разведку или добычу твердых полезных ископаемых, либо мотивированный ответ об отказе в оказании государственной услуги в случаях и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"Заявление на преобразование участка недр", утвержденного приказом Министра по инвестициям и развитию Республики Казахстан от 28 апреля 2015 года № 521 "Об утверждении стандартов государственных услуг в сфере недропользования, за исключением углеводородного сырья и урана" (зарегистрирован в Реестре государственной регистрации нормативных правовых актов под № 11606) (далее – стандарт).</w:t>
      </w:r>
    </w:p>
    <w:bookmarkEnd w:id="290"/>
    <w:bookmarkStart w:name="z31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291"/>
    <w:bookmarkStart w:name="z319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92"/>
    <w:bookmarkStart w:name="z32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заявления (при обращении к услугодателю) или запроса в форме электронного документа (далее – Заявка) (при обращении на портал),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93"/>
    <w:bookmarkStart w:name="z32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94"/>
    <w:bookmarkStart w:name="z32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работником канцелярии услугодателя заявления или заявки с присвоением регистрационного номера и даты в течение 15 (пятнадцати) минут и передача на рассмотрение руководителю услугодателя либо его заместителю.</w:t>
      </w:r>
    </w:p>
    <w:bookmarkEnd w:id="295"/>
    <w:bookmarkStart w:name="z32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неполноты представленных документов, и (или) документов с истекшим сроком действия согласно перечню, предусмотренному пунктом 9 стандарта услугодатель отказывает в приеме заявления или заявки;</w:t>
      </w:r>
    </w:p>
    <w:bookmarkEnd w:id="296"/>
    <w:bookmarkStart w:name="z32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руководством услугодателя структурного подразделения в течение 1 (одного) календарного дня; </w:t>
      </w:r>
    </w:p>
    <w:bookmarkEnd w:id="297"/>
    <w:bookmarkStart w:name="z32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руководителем структурного подразделения ответственного исполнителя структурного подразделения услугодателя (далее – ответственный исполнитель) в течение 1 (одного) часа;</w:t>
      </w:r>
    </w:p>
    <w:bookmarkEnd w:id="298"/>
    <w:bookmarkStart w:name="z32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заявления или заявки на соответствие установленным требованиям в течение 20 (двадцати) календарных дней;</w:t>
      </w:r>
    </w:p>
    <w:bookmarkEnd w:id="299"/>
    <w:bookmarkStart w:name="z32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оснований для отказа ответственный исполнитель обеспечивает оформление и выдача лицензии на разведку или добычу твердых полезных ископаемых (далее - лицензия) в течение 5 (пяти) календарных дней и передает ее на согласование руководителю структурного подразделения; </w:t>
      </w:r>
    </w:p>
    <w:bookmarkEnd w:id="300"/>
    <w:bookmarkStart w:name="z32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согласовывает лицензию – в течение 1 (одного) календарного дня;</w:t>
      </w:r>
    </w:p>
    <w:bookmarkEnd w:id="301"/>
    <w:bookmarkStart w:name="z32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или его заместитель подписывает уведомления либо отказ в оказании государственной услуги – в течении 1 (одного) календарного дня;</w:t>
      </w:r>
    </w:p>
    <w:bookmarkEnd w:id="302"/>
    <w:bookmarkStart w:name="z33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канцелярии услугодателя в течение 1 (одного) часа обеспечивает отправку уведомления либо отказ в оказании государственной услуги услугополучателю.</w:t>
      </w:r>
    </w:p>
    <w:bookmarkEnd w:id="303"/>
    <w:bookmarkStart w:name="z33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04"/>
    <w:bookmarkStart w:name="z33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или заявки услугополучателя канцелярией услугодателя;</w:t>
      </w:r>
    </w:p>
    <w:bookmarkEnd w:id="305"/>
    <w:bookmarkStart w:name="z33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или заявки ответственным исполнителем услугодателя;</w:t>
      </w:r>
    </w:p>
    <w:bookmarkEnd w:id="306"/>
    <w:bookmarkStart w:name="z33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руководителем услугодателя лицензии либо мотивированного ответа об отказе в оказании государственной услуги;</w:t>
      </w:r>
    </w:p>
    <w:bookmarkEnd w:id="307"/>
    <w:bookmarkStart w:name="z33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лицензии либо мотивированного ответа об отказе в оказании государственной услуги.</w:t>
      </w:r>
    </w:p>
    <w:bookmarkEnd w:id="308"/>
    <w:bookmarkStart w:name="z336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09"/>
    <w:bookmarkStart w:name="z33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310"/>
    <w:bookmarkStart w:name="z33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311"/>
    <w:bookmarkStart w:name="z33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или его заместитель;</w:t>
      </w:r>
    </w:p>
    <w:bookmarkEnd w:id="312"/>
    <w:bookmarkStart w:name="z34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услугодателя;</w:t>
      </w:r>
    </w:p>
    <w:bookmarkEnd w:id="313"/>
    <w:bookmarkStart w:name="z34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исполнитель.</w:t>
      </w:r>
    </w:p>
    <w:bookmarkEnd w:id="314"/>
    <w:bookmarkStart w:name="z34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необходимых для оказания государственной услуги, с указанием длительности выполнения каждой процедуры (действия):</w:t>
      </w:r>
    </w:p>
    <w:bookmarkEnd w:id="315"/>
    <w:bookmarkStart w:name="z34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регистрирует заявку в течение 15 (пятнадцати) минут с момента поступления документов и передает на рассмотрение руководителю услугодателя либо его заместителю;</w:t>
      </w:r>
    </w:p>
    <w:bookmarkEnd w:id="316"/>
    <w:bookmarkStart w:name="z34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в течение 1 (одного) календарного дня рассматривает заявку услугополучателя и передает руководителю структурного подразделения услугодателя;</w:t>
      </w:r>
    </w:p>
    <w:bookmarkEnd w:id="317"/>
    <w:bookmarkStart w:name="z34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в течение 1 (одного) часа рассматривает заявку услугополучателя и передает ответственному исполнителю;</w:t>
      </w:r>
    </w:p>
    <w:bookmarkEnd w:id="318"/>
    <w:bookmarkStart w:name="z34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в течение 20 (двадцати) календарных дней рассматривает заявку услугополучателя, проверяет на соответствие установленным нормативными правовыми актами требованиям, в случае выдачи лицензии, оформляет лицензию в течение 5 (пяти) календарных дней, в случае наличия основании для отказа предусмотренных стандартом, оформляет мотивированный ответ об отказе в оказании государственной услуги; </w:t>
      </w:r>
    </w:p>
    <w:bookmarkEnd w:id="319"/>
    <w:bookmarkStart w:name="z34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услугодателя в течение 1 (одного) календарного дня согласовывает лицензию либо мотивированного ответа об отказе в оказании государственной услуги;</w:t>
      </w:r>
    </w:p>
    <w:bookmarkEnd w:id="320"/>
    <w:bookmarkStart w:name="z34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или его заместитель в течение 1 (одного) календарного дня подписывает лицензию либо отказ в оказании государственной услуги;</w:t>
      </w:r>
    </w:p>
    <w:bookmarkEnd w:id="321"/>
    <w:bookmarkStart w:name="z34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канцелярии услугодателя в течение 1 (одного) часа обеспечивает отправку лицензии либо отказа в оказании государственной услуги услугополучателю.</w:t>
      </w:r>
    </w:p>
    <w:bookmarkEnd w:id="322"/>
    <w:bookmarkStart w:name="z35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согласно приложению 2 к настоящему регламенту.</w:t>
      </w:r>
    </w:p>
    <w:bookmarkEnd w:id="323"/>
    <w:bookmarkStart w:name="z35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порядка взаимодействия с иными услугодателем, а также порядка использования информационных систем в процессе оказания государственной услуги</w:t>
      </w:r>
    </w:p>
    <w:bookmarkEnd w:id="324"/>
    <w:bookmarkStart w:name="z35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диаграммах 1, 2 функционального взаимодействия информационных систем, задействованных в оказании государственной услуги, согласно приложению 1 к настоящему регламенту.</w:t>
      </w:r>
    </w:p>
    <w:bookmarkEnd w:id="325"/>
    <w:bookmarkStart w:name="z35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через услугополучателя:</w:t>
      </w:r>
    </w:p>
    <w:bookmarkEnd w:id="326"/>
    <w:bookmarkStart w:name="z35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электронно-цифровой подписи (далее – ЭЦП),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327"/>
    <w:bookmarkStart w:name="z35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процедура 1 – прикрепление в интернет-браузер компьютера услугополучателя регистрационного свидетельства ЭЦП, процесс ввода пользователем пароля (процесс авторизации) на портал для получения государственной услуги;</w:t>
      </w:r>
    </w:p>
    <w:bookmarkEnd w:id="328"/>
    <w:bookmarkStart w:name="z35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пользователе через логин (бизнес идентификационный номер (далее - БИН) и пароль;</w:t>
      </w:r>
    </w:p>
    <w:bookmarkEnd w:id="329"/>
    <w:bookmarkStart w:name="z35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процедура 2 – формирование порталом сообщения об отказе в авторизации в случае имеющихся нарушений в данных пользователя;</w:t>
      </w:r>
    </w:p>
    <w:bookmarkEnd w:id="330"/>
    <w:bookmarkStart w:name="z35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процедура 3 – выбор пользователем услуги, указанной в настоящем Регламенте, вывод на экран формы запроса для оказания услуги и заполнение пользователем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331"/>
    <w:bookmarkStart w:name="z35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процедура 4 - выбор пользователем регистрационного свидетельства ЭЦП для удостоверения (подписания) запроса;</w:t>
      </w:r>
    </w:p>
    <w:bookmarkEnd w:id="332"/>
    <w:bookmarkStart w:name="z36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ЭЦП);</w:t>
      </w:r>
    </w:p>
    <w:bookmarkEnd w:id="333"/>
    <w:bookmarkStart w:name="z36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процедура 5 – формирование сообщения об отказе в запрашиваемой услуге в случае не подтверждения подлинности ЭЦП пользователя;</w:t>
      </w:r>
    </w:p>
    <w:bookmarkEnd w:id="334"/>
    <w:bookmarkStart w:name="z36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процедура 6 – удостоверение (подписание) запроса посредством ЭЦП услугополучателя заполненной формы (введенных данных) запроса на оказание услуги;</w:t>
      </w:r>
    </w:p>
    <w:bookmarkEnd w:id="335"/>
    <w:bookmarkStart w:name="z36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процедура 7 – регистрация электронного документа (запроса услугополучателя) в информационной системе государственной базы данных (далее - ИС ГБД) "Е-лицензирование" и обработка запроса в ИС ГБД "Е-лицензирование";</w:t>
      </w:r>
    </w:p>
    <w:bookmarkEnd w:id="336"/>
    <w:bookmarkStart w:name="z36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ЭЦП);</w:t>
      </w:r>
    </w:p>
    <w:bookmarkEnd w:id="337"/>
    <w:bookmarkStart w:name="z36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процедура 8 – формирование сообщения об отказе в запрашиваемой услуге в случае имеющихся нарушений в данных услугополучателя в ИС ГБД "Е-лицензирование";</w:t>
      </w:r>
    </w:p>
    <w:bookmarkEnd w:id="338"/>
    <w:bookmarkStart w:name="z36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процедура 9 – получение услугополучателем результата услуги (электронное свидетельство о регистрации), сформированной порталом. Электронный документ формируется с использованием ЭЦП уполномоченного лица услугодателя.</w:t>
      </w:r>
    </w:p>
    <w:bookmarkEnd w:id="339"/>
    <w:bookmarkStart w:name="z36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Пошаговые действия через услугодателя осуществляется следующим образом:</w:t>
      </w:r>
    </w:p>
    <w:bookmarkEnd w:id="340"/>
    <w:bookmarkStart w:name="z36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процедура 1 – ввод ответственным исполнителем услугодателя логина и пароля (процесс авторизации) в ИС ГБД "Е-лицензирование" для оказания государственной услуги;</w:t>
      </w:r>
    </w:p>
    <w:bookmarkEnd w:id="341"/>
    <w:bookmarkStart w:name="z36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ответственном исполнителе услугодателя через логин и пароль;</w:t>
      </w:r>
    </w:p>
    <w:bookmarkEnd w:id="342"/>
    <w:bookmarkStart w:name="z37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процедура 2 – формирование ИС ГБД "Е-лицензирование" сообщения об отказе в авторизации в случае имеющихся нарушений в данных ответственного исполнителя услугодателя;</w:t>
      </w:r>
    </w:p>
    <w:bookmarkEnd w:id="343"/>
    <w:bookmarkStart w:name="z37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процедура 3 – выбор ответственным исполнителем услугодателя услуги, указанной в настоящем регламенте, вывод на экран формы запроса для оказания услуги и ввод ответственным исполнителем Услугодателя данных услугополучателя;</w:t>
      </w:r>
    </w:p>
    <w:bookmarkEnd w:id="344"/>
    <w:bookmarkStart w:name="z37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процедура 4 – направление запроса через шлюз электронного правительства (далее – ШЭП) в информационную систему государственной базы данных "Юридических лиц" (далее - ГБД ЮЛ) о данных услугополучателя;</w:t>
      </w:r>
    </w:p>
    <w:bookmarkEnd w:id="345"/>
    <w:bookmarkStart w:name="z37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ЮЛ;</w:t>
      </w:r>
    </w:p>
    <w:bookmarkEnd w:id="346"/>
    <w:bookmarkStart w:name="z37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процедура 5 – формирование сообщения о невозможности получения данных в случае отсутствия данных услугополучателя в ГБД ЮЛ;</w:t>
      </w:r>
    </w:p>
    <w:bookmarkEnd w:id="347"/>
    <w:bookmarkStart w:name="z37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процедура 6 – заполнение формы запроса в части отметки о наличии документов в бумажной форме и сканирование ответственным исполнителем Услугодателя необходимых документов, предоставленных услугополучателем, и прикрепление их к форме запроса;</w:t>
      </w:r>
    </w:p>
    <w:bookmarkEnd w:id="348"/>
    <w:bookmarkStart w:name="z37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процедура 7 – регистрация запроса в ИС ГБД "Е-лицензирование" и обработка услуги в ИС ГБД "Е-лицензирование";</w:t>
      </w:r>
    </w:p>
    <w:bookmarkEnd w:id="349"/>
    <w:bookmarkStart w:name="z37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ЭЦП);</w:t>
      </w:r>
    </w:p>
    <w:bookmarkEnd w:id="350"/>
    <w:bookmarkStart w:name="z37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процедура 8 – формирование сообщения об отказе в запрашиваемой услуге в случае имеющихся нарушений в данных услугополучателя в ИС ГБД "Е-лицензирование"; </w:t>
      </w:r>
    </w:p>
    <w:bookmarkEnd w:id="351"/>
    <w:bookmarkStart w:name="z37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процедура 9 – получение услугополучателем результата услуги разрешение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bookmarkEnd w:id="352"/>
    <w:bookmarkStart w:name="z38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согласно приложению 2 к настоящему регламенту.</w:t>
      </w:r>
    </w:p>
    <w:bookmarkEnd w:id="3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"Заявление на преобразование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 недр"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Диаграмма 1</w:t>
            </w:r>
          </w:p>
        </w:tc>
      </w:tr>
    </w:tbl>
    <w:bookmarkStart w:name="z383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Функциональное взаимодействие информационных систем при оказании государственной услуги через услугодателя</w:t>
      </w:r>
    </w:p>
    <w:bookmarkEnd w:id="354"/>
    <w:bookmarkStart w:name="z38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5"/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Диаграмма 2</w:t>
            </w:r>
          </w:p>
        </w:tc>
      </w:tr>
    </w:tbl>
    <w:bookmarkStart w:name="z386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Функциональное взаимодействие информационных систем при оказании государственной услуги через услугополучателя</w:t>
      </w:r>
    </w:p>
    <w:bookmarkEnd w:id="356"/>
    <w:bookmarkStart w:name="z38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7"/>
    <w:p>
      <w:pPr>
        <w:spacing w:after="0"/>
        <w:ind w:left="0"/>
        <w:jc w:val="both"/>
      </w:pPr>
      <w:r>
        <w:drawing>
          <wp:inline distT="0" distB="0" distL="0" distR="0">
            <wp:extent cx="78105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8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358"/>
    <w:bookmarkStart w:name="z38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9"/>
    <w:p>
      <w:pPr>
        <w:spacing w:after="0"/>
        <w:ind w:left="0"/>
        <w:jc w:val="both"/>
      </w:pPr>
      <w:r>
        <w:drawing>
          <wp:inline distT="0" distB="0" distL="0" distR="0">
            <wp:extent cx="3759200" cy="243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592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"Заявление на преобразование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 недр"</w:t>
            </w:r>
          </w:p>
        </w:tc>
      </w:tr>
    </w:tbl>
    <w:bookmarkStart w:name="z391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"Заключение соглашения о переработке твердых полезных ископаемых"</w:t>
      </w:r>
    </w:p>
    <w:bookmarkEnd w:id="360"/>
    <w:bookmarkStart w:name="z39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1"/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