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c3a3" w14:textId="7aac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1 июля 2017 года № 196 "Об утверждении Правил организации и осуществления учебно-методической и научно-методической работы в организациях образования в области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23 сентября 2019 года № 259. Зарегистрирован в Министерстве юстиции Республики Казахстан 24 сентября 2019 года № 19406. Утратил силу приказом Министра культуры и информации РК от 07.04.2025 № 145-НҚ.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07.04.2025 </w:t>
      </w:r>
      <w:r>
        <w:rPr>
          <w:rFonts w:ascii="Times New Roman"/>
          <w:b w:val="false"/>
          <w:i w:val="false"/>
          <w:color w:val="ff0000"/>
          <w:sz w:val="28"/>
        </w:rPr>
        <w:t>№ 145-НҚ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июля 2017 года № 196 "Об утверждении Правил организации и осуществления учебно-методической и научно-методической работы в организациях образования в области культуры" (зарегистрирован в Реестре государственной регистрации нормативных правовых актов под № 15418, опубликован в Эталонном контрольном банке нормативных правовых актов Республики Казахстан в электронном виде 24 августа 2017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 в организациях образования в области культуры,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Учебно-методическая и научно-методическая работа в организациях образования в области культуры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работы, утвержденными приказом Министра образования и науки Республики Казахстан от 29 ноября 2007 года № 583, зарегистрированным в Реестре государственной регистрации нормативных правовых актов под № 5036,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образования соответствующих типов, утвержденными приказом Министра образования и науки Республики Казахстан от 30 октября 2018 года № 595, зарегистрированным в Реестре государственной регистрации нормативных правовых актов под № 17657, 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общеобязательными 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всех уровней образования, утвержденными приказом Министра образования и науки Республики Казахстан от 31 октября 2018 года № 604, зарегистрированным в Реестре государственной регистрации нормативных правовых актов под № 17669, а также настоящими Правилами.".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