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c334" w14:textId="ab2c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16 февраля 2018 года № 203 "Об определении уполномоченных органов на принятие предварительных решений о классификации товара и о происхождении товара, а также случая принятия территориальным органом государственных доходов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18 сентября 2019 года № 1015. Зарегистрирован в Министерстве юстиции Республики Казахстан 24 сентября 2019 года № 19407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203 "Об определении уполномоченных органов на принятие предварительных решений о классификации товара и о происхождении товара, а также случая принятия территориальным органом государственных доходов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времени" (зарегистрирован в Реестре государственной регистрации нормативных правовых актов под № 16486, опубликован 15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уполномоченных органах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принятие предварительных решений о классификации товара и о происхождении товара, определенных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0"/>
        <w:gridCol w:w="7810"/>
      </w:tblGrid>
      <w:tr>
        <w:trPr>
          <w:trHeight w:val="30" w:hRule="atLeast"/>
        </w:trPr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Нур-Султану Комитета государственных доходов Министерства финансов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